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52" w:tblpY="-14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4"/>
        <w:gridCol w:w="4972"/>
      </w:tblGrid>
      <w:tr w14:paraId="552AB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5104" w:type="dxa"/>
          </w:tcPr>
          <w:p w14:paraId="4DFDC5A5">
            <w:pPr>
              <w:pStyle w:val="8"/>
              <w:rPr>
                <w:sz w:val="22"/>
              </w:rPr>
            </w:pPr>
            <w:r>
              <w:rPr>
                <w:sz w:val="22"/>
              </w:rPr>
              <w:t>РАССМОТРЕНО</w:t>
            </w:r>
          </w:p>
          <w:p w14:paraId="070E1FC8">
            <w:pPr>
              <w:pStyle w:val="8"/>
              <w:spacing w:before="37" w:line="278" w:lineRule="auto"/>
              <w:ind w:right="1244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 xml:space="preserve">на заседании </w:t>
            </w:r>
            <w:r>
              <w:rPr>
                <w:sz w:val="22"/>
                <w:lang w:val="ru-RU"/>
              </w:rPr>
              <w:t>П</w:t>
            </w:r>
            <w:r>
              <w:rPr>
                <w:sz w:val="22"/>
              </w:rPr>
              <w:t>едагогического совета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МБОУ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rFonts w:hint="default"/>
                <w:sz w:val="22"/>
                <w:lang w:val="ru-RU"/>
              </w:rPr>
              <w:t>«Зубово-Полянская гимназия»</w:t>
            </w:r>
          </w:p>
          <w:p w14:paraId="071DD77F">
            <w:pPr>
              <w:pStyle w:val="8"/>
              <w:spacing w:line="239" w:lineRule="exact"/>
              <w:rPr>
                <w:i/>
                <w:sz w:val="23"/>
              </w:rPr>
            </w:pPr>
            <w:r>
              <w:rPr>
                <w:sz w:val="22"/>
              </w:rPr>
              <w:t>Протокол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№1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</w:t>
            </w:r>
            <w:r>
              <w:rPr>
                <w:rFonts w:hint="default"/>
                <w:sz w:val="22"/>
                <w:lang w:val="ru-RU"/>
              </w:rPr>
              <w:t>27</w:t>
            </w:r>
            <w:r>
              <w:rPr>
                <w:sz w:val="22"/>
              </w:rPr>
              <w:t>»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августа 202</w:t>
            </w:r>
            <w:r>
              <w:rPr>
                <w:rFonts w:hint="default"/>
                <w:sz w:val="22"/>
                <w:lang w:val="ru-RU"/>
              </w:rPr>
              <w:t xml:space="preserve">4 </w:t>
            </w:r>
            <w:r>
              <w:rPr>
                <w:sz w:val="22"/>
              </w:rPr>
              <w:t>г</w:t>
            </w:r>
            <w:r>
              <w:rPr>
                <w:i/>
                <w:sz w:val="23"/>
              </w:rPr>
              <w:t>.</w:t>
            </w:r>
          </w:p>
        </w:tc>
        <w:tc>
          <w:tcPr>
            <w:tcW w:w="4972" w:type="dxa"/>
          </w:tcPr>
          <w:p w14:paraId="1516C031">
            <w:pPr>
              <w:pStyle w:val="8"/>
              <w:ind w:left="0" w:right="199"/>
              <w:jc w:val="right"/>
              <w:rPr>
                <w:sz w:val="22"/>
              </w:rPr>
            </w:pPr>
            <w:r>
              <w:rPr>
                <w:sz w:val="22"/>
              </w:rPr>
              <w:t>УТВЕРЖДАЮ</w:t>
            </w:r>
          </w:p>
          <w:p w14:paraId="719C808C">
            <w:pPr>
              <w:pStyle w:val="8"/>
              <w:spacing w:before="37" w:line="240" w:lineRule="auto"/>
              <w:ind w:left="0" w:right="198"/>
              <w:jc w:val="right"/>
              <w:rPr>
                <w:sz w:val="22"/>
              </w:rPr>
            </w:pPr>
            <w:r>
              <w:rPr>
                <w:sz w:val="22"/>
                <w:lang w:val="ru-RU"/>
              </w:rPr>
              <w:t>Д</w:t>
            </w:r>
            <w:r>
              <w:rPr>
                <w:sz w:val="22"/>
              </w:rPr>
              <w:t>иректор</w:t>
            </w:r>
            <w:r>
              <w:rPr>
                <w:spacing w:val="-7"/>
                <w:sz w:val="22"/>
              </w:rPr>
              <w:t xml:space="preserve"> </w:t>
            </w:r>
          </w:p>
          <w:p w14:paraId="7484E85B">
            <w:pPr>
              <w:pStyle w:val="8"/>
              <w:spacing w:line="290" w:lineRule="atLeast"/>
              <w:ind w:left="979" w:right="198" w:firstLine="196"/>
              <w:jc w:val="right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 xml:space="preserve">МБОУ </w:t>
            </w:r>
            <w:r>
              <w:rPr>
                <w:rFonts w:hint="default"/>
                <w:sz w:val="22"/>
                <w:lang w:val="ru-RU"/>
              </w:rPr>
              <w:t>«Зубово-Полянская гимназия»</w:t>
            </w:r>
          </w:p>
          <w:p w14:paraId="5892AF39">
            <w:pPr>
              <w:pStyle w:val="8"/>
              <w:spacing w:line="290" w:lineRule="atLeast"/>
              <w:ind w:left="979" w:right="198" w:firstLine="196"/>
              <w:jc w:val="right"/>
              <w:rPr>
                <w:sz w:val="22"/>
              </w:rPr>
            </w:pPr>
            <w:r>
              <w:rPr>
                <w:sz w:val="22"/>
              </w:rPr>
              <w:t>Приказ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№1</w:t>
            </w:r>
            <w:r>
              <w:rPr>
                <w:rFonts w:hint="default"/>
                <w:sz w:val="22"/>
                <w:lang w:val="ru-RU"/>
              </w:rPr>
              <w:t>56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от «</w:t>
            </w:r>
            <w:r>
              <w:rPr>
                <w:rFonts w:hint="default"/>
                <w:sz w:val="22"/>
                <w:lang w:val="ru-RU"/>
              </w:rPr>
              <w:t>27</w:t>
            </w:r>
            <w:r>
              <w:rPr>
                <w:sz w:val="22"/>
              </w:rPr>
              <w:t>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августа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202</w:t>
            </w:r>
            <w:r>
              <w:rPr>
                <w:rFonts w:hint="default"/>
                <w:sz w:val="22"/>
                <w:lang w:val="ru-RU"/>
              </w:rPr>
              <w:t xml:space="preserve">4 </w:t>
            </w:r>
            <w:r>
              <w:rPr>
                <w:sz w:val="22"/>
              </w:rPr>
              <w:t>г.</w:t>
            </w:r>
          </w:p>
          <w:p w14:paraId="2FB51995">
            <w:pPr>
              <w:pStyle w:val="8"/>
              <w:spacing w:line="290" w:lineRule="atLeast"/>
              <w:ind w:left="979" w:right="198" w:firstLine="196"/>
              <w:jc w:val="right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_________________/Балашкина Н.В./</w:t>
            </w:r>
          </w:p>
        </w:tc>
      </w:tr>
    </w:tbl>
    <w:p w14:paraId="3AA9CF19">
      <w:pPr>
        <w:pStyle w:val="5"/>
        <w:ind w:left="4638" w:firstLine="0"/>
        <w:rPr>
          <w:sz w:val="17"/>
        </w:rPr>
      </w:pPr>
      <w:bookmarkStart w:id="0" w:name="_GoBack"/>
      <w:bookmarkEnd w:id="0"/>
    </w:p>
    <w:p w14:paraId="0FDEA095">
      <w:pPr>
        <w:pStyle w:val="5"/>
        <w:ind w:left="0" w:firstLine="0"/>
        <w:rPr>
          <w:sz w:val="20"/>
        </w:rPr>
      </w:pPr>
    </w:p>
    <w:p w14:paraId="503E87B6">
      <w:pPr>
        <w:pStyle w:val="5"/>
        <w:ind w:left="0" w:firstLine="0"/>
        <w:rPr>
          <w:sz w:val="20"/>
        </w:rPr>
      </w:pPr>
    </w:p>
    <w:p w14:paraId="59C4EF85">
      <w:pPr>
        <w:pStyle w:val="5"/>
        <w:ind w:left="0" w:firstLine="0"/>
        <w:rPr>
          <w:sz w:val="20"/>
        </w:rPr>
      </w:pPr>
    </w:p>
    <w:p w14:paraId="16175A53">
      <w:pPr>
        <w:pStyle w:val="5"/>
        <w:ind w:left="0" w:firstLine="0"/>
        <w:rPr>
          <w:sz w:val="20"/>
        </w:rPr>
      </w:pPr>
    </w:p>
    <w:p w14:paraId="75208017">
      <w:pPr>
        <w:spacing w:before="0" w:line="270" w:lineRule="exact"/>
        <w:ind w:left="2197" w:right="2197" w:firstLine="0"/>
        <w:jc w:val="center"/>
        <w:rPr>
          <w:b/>
          <w:sz w:val="24"/>
        </w:rPr>
      </w:pPr>
      <w:r>
        <w:rPr>
          <w:b/>
          <w:color w:val="30849B"/>
          <w:sz w:val="24"/>
        </w:rPr>
        <w:t>ПОЛОЖЕНИЕ</w:t>
      </w:r>
    </w:p>
    <w:p w14:paraId="0ADE05FE">
      <w:pPr>
        <w:pStyle w:val="5"/>
        <w:spacing w:line="274" w:lineRule="exact"/>
        <w:ind w:left="2200" w:right="2197" w:firstLine="0"/>
        <w:jc w:val="center"/>
        <w:rPr>
          <w:color w:val="30849B"/>
          <w:spacing w:val="-7"/>
        </w:rPr>
      </w:pPr>
      <w:r>
        <w:rPr>
          <w:color w:val="30849B"/>
          <w:spacing w:val="-7"/>
        </w:rPr>
        <w:t>о профильном</w:t>
      </w:r>
      <w:r>
        <w:rPr>
          <w:color w:val="30849B"/>
          <w:spacing w:val="-15"/>
        </w:rPr>
        <w:t xml:space="preserve"> </w:t>
      </w:r>
      <w:r>
        <w:rPr>
          <w:color w:val="30849B"/>
          <w:spacing w:val="-7"/>
        </w:rPr>
        <w:t>психолого-педагогическом</w:t>
      </w:r>
      <w:r>
        <w:rPr>
          <w:color w:val="30849B"/>
          <w:spacing w:val="-15"/>
        </w:rPr>
        <w:t xml:space="preserve"> </w:t>
      </w:r>
      <w:r>
        <w:rPr>
          <w:color w:val="30849B"/>
          <w:spacing w:val="-7"/>
        </w:rPr>
        <w:t>классе</w:t>
      </w:r>
    </w:p>
    <w:p w14:paraId="71D070C1">
      <w:pPr>
        <w:pStyle w:val="5"/>
        <w:spacing w:line="274" w:lineRule="exact"/>
        <w:ind w:left="2200" w:right="2197" w:firstLine="0"/>
        <w:jc w:val="center"/>
        <w:rPr>
          <w:rFonts w:hint="default"/>
          <w:lang w:val="ru-RU"/>
        </w:rPr>
      </w:pPr>
      <w:r>
        <w:rPr>
          <w:rFonts w:hint="default"/>
          <w:color w:val="30849B"/>
          <w:spacing w:val="-7"/>
          <w:lang w:val="ru-RU"/>
        </w:rPr>
        <w:t xml:space="preserve"> МБОУ «Зубово-Полянская гимназия»</w:t>
      </w:r>
    </w:p>
    <w:p w14:paraId="33BE6245">
      <w:pPr>
        <w:pStyle w:val="5"/>
        <w:ind w:left="0" w:firstLine="0"/>
        <w:rPr>
          <w:sz w:val="20"/>
        </w:rPr>
      </w:pPr>
    </w:p>
    <w:p w14:paraId="04289E4C">
      <w:pPr>
        <w:pStyle w:val="5"/>
        <w:spacing w:before="2"/>
        <w:ind w:left="0" w:firstLine="0"/>
        <w:rPr>
          <w:sz w:val="23"/>
        </w:rPr>
      </w:pPr>
    </w:p>
    <w:p w14:paraId="207B21BE">
      <w:pPr>
        <w:pStyle w:val="2"/>
        <w:numPr>
          <w:ilvl w:val="0"/>
          <w:numId w:val="1"/>
        </w:numPr>
        <w:tabs>
          <w:tab w:val="left" w:pos="957"/>
        </w:tabs>
        <w:spacing w:before="0" w:after="0" w:line="256" w:lineRule="exact"/>
        <w:ind w:left="956" w:right="0" w:hanging="495"/>
        <w:jc w:val="both"/>
      </w:pPr>
      <w:r>
        <w:rPr>
          <w:color w:val="205768"/>
          <w:spacing w:val="-1"/>
        </w:rPr>
        <w:t>Общие</w:t>
      </w:r>
      <w:r>
        <w:rPr>
          <w:color w:val="205768"/>
          <w:spacing w:val="-13"/>
        </w:rPr>
        <w:t xml:space="preserve"> </w:t>
      </w:r>
      <w:r>
        <w:rPr>
          <w:color w:val="205768"/>
          <w:spacing w:val="-1"/>
        </w:rPr>
        <w:t>положения</w:t>
      </w:r>
    </w:p>
    <w:p w14:paraId="5A76146B">
      <w:pPr>
        <w:pStyle w:val="7"/>
        <w:numPr>
          <w:ilvl w:val="1"/>
          <w:numId w:val="1"/>
        </w:numPr>
        <w:tabs>
          <w:tab w:val="left" w:pos="1318"/>
        </w:tabs>
        <w:spacing w:before="0" w:after="0" w:line="240" w:lineRule="auto"/>
        <w:ind w:left="1316" w:right="465" w:hanging="360"/>
        <w:jc w:val="both"/>
        <w:rPr>
          <w:sz w:val="24"/>
        </w:rPr>
      </w:pPr>
      <w:r>
        <w:rPr>
          <w:sz w:val="24"/>
        </w:rPr>
        <w:t>Настоящее Положение о профильном психолого-педагогическом классе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rFonts w:hint="default"/>
          <w:spacing w:val="1"/>
          <w:sz w:val="24"/>
          <w:lang w:val="ru-RU"/>
        </w:rPr>
        <w:t>«Зубово-Полянская гимназия»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  <w:lang w:val="ru-RU"/>
        </w:rPr>
        <w:t>Гимназия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9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28.12.2012</w:t>
      </w:r>
      <w:r>
        <w:rPr>
          <w:spacing w:val="34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273-ФЗ</w:t>
      </w:r>
    </w:p>
    <w:p w14:paraId="18228F43">
      <w:pPr>
        <w:pStyle w:val="5"/>
        <w:ind w:right="465" w:firstLine="0"/>
        <w:jc w:val="both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редакции),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образования и науки Российской Федерации от 17.05.2012 № 413 (с актуальными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</w:t>
      </w:r>
      <w:r>
        <w:rPr>
          <w:spacing w:val="1"/>
        </w:rPr>
        <w:t xml:space="preserve"> </w:t>
      </w:r>
      <w:r>
        <w:t>(далее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профильных психолого-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классах.</w:t>
      </w:r>
    </w:p>
    <w:p w14:paraId="550ECC4C">
      <w:pPr>
        <w:pStyle w:val="5"/>
        <w:spacing w:before="3"/>
        <w:ind w:left="0" w:firstLine="0"/>
      </w:pPr>
    </w:p>
    <w:p w14:paraId="3DD60D8A">
      <w:pPr>
        <w:pStyle w:val="2"/>
        <w:numPr>
          <w:ilvl w:val="0"/>
          <w:numId w:val="1"/>
        </w:numPr>
        <w:tabs>
          <w:tab w:val="left" w:pos="822"/>
        </w:tabs>
        <w:spacing w:before="0" w:after="0" w:line="274" w:lineRule="exact"/>
        <w:ind w:left="822" w:right="0" w:hanging="360"/>
        <w:jc w:val="both"/>
      </w:pPr>
      <w:r>
        <w:rPr>
          <w:color w:val="205768"/>
        </w:rPr>
        <w:t>Определение</w:t>
      </w:r>
      <w:r>
        <w:rPr>
          <w:color w:val="205768"/>
          <w:spacing w:val="-4"/>
        </w:rPr>
        <w:t xml:space="preserve"> </w:t>
      </w:r>
      <w:r>
        <w:rPr>
          <w:color w:val="205768"/>
        </w:rPr>
        <w:t>статуса</w:t>
      </w:r>
      <w:r>
        <w:rPr>
          <w:color w:val="205768"/>
          <w:spacing w:val="-2"/>
        </w:rPr>
        <w:t xml:space="preserve"> </w:t>
      </w:r>
      <w:r>
        <w:rPr>
          <w:color w:val="205768"/>
        </w:rPr>
        <w:t>психолого-педагогического</w:t>
      </w:r>
      <w:r>
        <w:rPr>
          <w:color w:val="205768"/>
          <w:spacing w:val="-2"/>
        </w:rPr>
        <w:t xml:space="preserve"> </w:t>
      </w:r>
      <w:r>
        <w:rPr>
          <w:color w:val="205768"/>
        </w:rPr>
        <w:t>класса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в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рамках</w:t>
      </w:r>
      <w:r>
        <w:rPr>
          <w:color w:val="205768"/>
          <w:spacing w:val="-2"/>
        </w:rPr>
        <w:t xml:space="preserve"> </w:t>
      </w:r>
      <w:r>
        <w:rPr>
          <w:color w:val="205768"/>
        </w:rPr>
        <w:t>ФГОС</w:t>
      </w:r>
      <w:r>
        <w:rPr>
          <w:color w:val="205768"/>
          <w:spacing w:val="-2"/>
        </w:rPr>
        <w:t xml:space="preserve"> </w:t>
      </w:r>
      <w:r>
        <w:rPr>
          <w:color w:val="205768"/>
        </w:rPr>
        <w:t>СОО</w:t>
      </w:r>
    </w:p>
    <w:p w14:paraId="79ED3925">
      <w:pPr>
        <w:pStyle w:val="7"/>
        <w:numPr>
          <w:ilvl w:val="1"/>
          <w:numId w:val="1"/>
        </w:numPr>
        <w:tabs>
          <w:tab w:val="left" w:pos="1318"/>
        </w:tabs>
        <w:spacing w:before="0" w:after="0" w:line="240" w:lineRule="auto"/>
        <w:ind w:left="1316" w:right="469" w:hanging="360"/>
        <w:jc w:val="both"/>
        <w:rPr>
          <w:sz w:val="24"/>
        </w:rPr>
      </w:pPr>
      <w:r>
        <w:rPr>
          <w:sz w:val="24"/>
        </w:rPr>
        <w:t>Статус психолого-педагогического класса определяется в соответствии с 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  <w:lang w:val="ru-RU"/>
        </w:rPr>
        <w:t>директора</w:t>
      </w:r>
      <w:r>
        <w:rPr>
          <w:rFonts w:hint="default"/>
          <w:sz w:val="24"/>
          <w:lang w:val="ru-RU"/>
        </w:rPr>
        <w:t xml:space="preserve"> Гимназии</w:t>
      </w:r>
      <w:r>
        <w:rPr>
          <w:sz w:val="24"/>
        </w:rPr>
        <w:t>.</w:t>
      </w:r>
    </w:p>
    <w:p w14:paraId="077BE7A1">
      <w:pPr>
        <w:pStyle w:val="7"/>
        <w:numPr>
          <w:ilvl w:val="1"/>
          <w:numId w:val="1"/>
        </w:numPr>
        <w:tabs>
          <w:tab w:val="left" w:pos="1318"/>
        </w:tabs>
        <w:spacing w:before="0" w:after="0" w:line="240" w:lineRule="auto"/>
        <w:ind w:left="1316" w:right="469" w:hanging="360"/>
        <w:jc w:val="both"/>
        <w:rPr>
          <w:sz w:val="24"/>
        </w:rPr>
      </w:pPr>
      <w:r>
        <w:rPr>
          <w:sz w:val="24"/>
        </w:rPr>
        <w:t>Классы психолого-педагогической направленности могут быть организованы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профилей.</w:t>
      </w:r>
    </w:p>
    <w:p w14:paraId="6E5BB853">
      <w:pPr>
        <w:pStyle w:val="7"/>
        <w:numPr>
          <w:ilvl w:val="1"/>
          <w:numId w:val="1"/>
        </w:numPr>
        <w:tabs>
          <w:tab w:val="left" w:pos="1318"/>
        </w:tabs>
        <w:spacing w:before="0" w:after="0" w:line="240" w:lineRule="auto"/>
        <w:ind w:left="1316" w:right="471" w:hanging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основными условиями являются:</w:t>
      </w:r>
    </w:p>
    <w:p w14:paraId="54AC19D3">
      <w:pPr>
        <w:pStyle w:val="7"/>
        <w:numPr>
          <w:ilvl w:val="2"/>
          <w:numId w:val="1"/>
        </w:numPr>
        <w:tabs>
          <w:tab w:val="left" w:pos="1901"/>
          <w:tab w:val="left" w:pos="1902"/>
        </w:tabs>
        <w:spacing w:before="0" w:after="0" w:line="293" w:lineRule="exact"/>
        <w:ind w:left="1902" w:right="0" w:hanging="360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представителей);</w:t>
      </w:r>
    </w:p>
    <w:p w14:paraId="05F1970C">
      <w:pPr>
        <w:pStyle w:val="7"/>
        <w:numPr>
          <w:ilvl w:val="2"/>
          <w:numId w:val="1"/>
        </w:numPr>
        <w:tabs>
          <w:tab w:val="left" w:pos="1901"/>
          <w:tab w:val="left" w:pos="1902"/>
          <w:tab w:val="left" w:pos="3741"/>
          <w:tab w:val="left" w:pos="5209"/>
          <w:tab w:val="left" w:pos="5590"/>
          <w:tab w:val="left" w:pos="7065"/>
          <w:tab w:val="left" w:pos="9118"/>
        </w:tabs>
        <w:spacing w:before="2" w:after="0" w:line="237" w:lineRule="auto"/>
        <w:ind w:left="1902" w:right="471" w:hanging="360"/>
        <w:jc w:val="left"/>
        <w:rPr>
          <w:sz w:val="24"/>
        </w:rPr>
      </w:pPr>
      <w:r>
        <w:rPr>
          <w:sz w:val="24"/>
        </w:rPr>
        <w:t>положительное</w:t>
      </w:r>
      <w:r>
        <w:rPr>
          <w:sz w:val="24"/>
        </w:rPr>
        <w:tab/>
      </w:r>
      <w:r>
        <w:rPr>
          <w:sz w:val="24"/>
        </w:rPr>
        <w:t>заключение</w:t>
      </w:r>
      <w:r>
        <w:rPr>
          <w:sz w:val="24"/>
        </w:rPr>
        <w:tab/>
      </w:r>
      <w:r>
        <w:rPr>
          <w:sz w:val="24"/>
        </w:rPr>
        <w:t>о</w:t>
      </w:r>
      <w:r>
        <w:rPr>
          <w:sz w:val="24"/>
        </w:rPr>
        <w:tab/>
      </w:r>
      <w:r>
        <w:rPr>
          <w:sz w:val="24"/>
        </w:rPr>
        <w:t>результатах</w:t>
      </w:r>
      <w:r>
        <w:rPr>
          <w:sz w:val="24"/>
        </w:rPr>
        <w:tab/>
      </w:r>
      <w:r>
        <w:rPr>
          <w:sz w:val="24"/>
        </w:rPr>
        <w:t>индивидуального</w:t>
      </w:r>
      <w:r>
        <w:rPr>
          <w:sz w:val="24"/>
        </w:rPr>
        <w:tab/>
      </w:r>
      <w:r>
        <w:rPr>
          <w:spacing w:val="-1"/>
          <w:sz w:val="24"/>
        </w:rPr>
        <w:t>отбора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класс;</w:t>
      </w:r>
    </w:p>
    <w:p w14:paraId="646DE614">
      <w:pPr>
        <w:pStyle w:val="7"/>
        <w:numPr>
          <w:ilvl w:val="2"/>
          <w:numId w:val="1"/>
        </w:numPr>
        <w:tabs>
          <w:tab w:val="left" w:pos="1901"/>
          <w:tab w:val="left" w:pos="1902"/>
        </w:tabs>
        <w:spacing w:before="2" w:after="0" w:line="240" w:lineRule="auto"/>
        <w:ind w:left="1902" w:right="0" w:hanging="360"/>
        <w:jc w:val="left"/>
        <w:rPr>
          <w:sz w:val="24"/>
        </w:rPr>
      </w:pPr>
      <w:r>
        <w:rPr>
          <w:sz w:val="24"/>
        </w:rPr>
        <w:t>кадровые условия;</w:t>
      </w:r>
    </w:p>
    <w:p w14:paraId="051D4E8F">
      <w:pPr>
        <w:pStyle w:val="7"/>
        <w:numPr>
          <w:ilvl w:val="2"/>
          <w:numId w:val="1"/>
        </w:numPr>
        <w:tabs>
          <w:tab w:val="left" w:pos="1901"/>
          <w:tab w:val="left" w:pos="1902"/>
          <w:tab w:val="left" w:pos="6126"/>
          <w:tab w:val="left" w:pos="6834"/>
          <w:tab w:val="left" w:pos="8096"/>
        </w:tabs>
        <w:spacing w:before="4" w:after="0" w:line="237" w:lineRule="auto"/>
        <w:ind w:left="1902" w:right="466" w:hanging="360"/>
        <w:jc w:val="left"/>
        <w:rPr>
          <w:sz w:val="24"/>
        </w:rPr>
      </w:pPr>
      <w:r>
        <w:rPr>
          <w:sz w:val="24"/>
        </w:rPr>
        <w:t>материально-технические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условия;</w:t>
      </w:r>
    </w:p>
    <w:p w14:paraId="09AD1DF0">
      <w:pPr>
        <w:pStyle w:val="7"/>
        <w:numPr>
          <w:ilvl w:val="2"/>
          <w:numId w:val="1"/>
        </w:numPr>
        <w:tabs>
          <w:tab w:val="left" w:pos="1901"/>
          <w:tab w:val="left" w:pos="1902"/>
        </w:tabs>
        <w:spacing w:before="2" w:after="0" w:line="292" w:lineRule="exact"/>
        <w:ind w:left="1902" w:right="0" w:hanging="360"/>
        <w:jc w:val="left"/>
        <w:rPr>
          <w:sz w:val="24"/>
        </w:rPr>
      </w:pPr>
      <w:r>
        <w:rPr>
          <w:sz w:val="24"/>
        </w:rPr>
        <w:t>учебно-методические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условия.</w:t>
      </w:r>
    </w:p>
    <w:p w14:paraId="313F7A14">
      <w:pPr>
        <w:pStyle w:val="7"/>
        <w:numPr>
          <w:numId w:val="0"/>
        </w:numPr>
        <w:tabs>
          <w:tab w:val="left" w:pos="1901"/>
          <w:tab w:val="left" w:pos="1902"/>
        </w:tabs>
        <w:spacing w:before="2" w:after="0" w:line="292" w:lineRule="exact"/>
        <w:ind w:left="1542" w:leftChars="0" w:right="0" w:rightChars="0"/>
        <w:jc w:val="left"/>
        <w:rPr>
          <w:sz w:val="24"/>
        </w:rPr>
      </w:pPr>
    </w:p>
    <w:p w14:paraId="3480DCCC">
      <w:pPr>
        <w:pStyle w:val="7"/>
        <w:numPr>
          <w:ilvl w:val="0"/>
          <w:numId w:val="1"/>
        </w:numPr>
        <w:tabs>
          <w:tab w:val="left" w:pos="822"/>
        </w:tabs>
        <w:spacing w:before="0" w:after="0" w:line="274" w:lineRule="exact"/>
        <w:ind w:left="822" w:right="0" w:hanging="360"/>
        <w:jc w:val="left"/>
        <w:rPr>
          <w:sz w:val="24"/>
        </w:rPr>
      </w:pPr>
      <w:r>
        <w:rPr>
          <w:b/>
          <w:bCs/>
          <w:sz w:val="24"/>
        </w:rPr>
        <w:t>Организация</w:t>
      </w:r>
      <w:r>
        <w:rPr>
          <w:b/>
          <w:bCs/>
          <w:spacing w:val="-8"/>
          <w:sz w:val="24"/>
        </w:rPr>
        <w:t xml:space="preserve"> </w:t>
      </w:r>
      <w:r>
        <w:rPr>
          <w:b/>
          <w:bCs/>
          <w:sz w:val="24"/>
        </w:rPr>
        <w:t>психолого-педагогического</w:t>
      </w:r>
      <w:r>
        <w:rPr>
          <w:b/>
          <w:bCs/>
          <w:spacing w:val="-6"/>
          <w:sz w:val="24"/>
        </w:rPr>
        <w:t xml:space="preserve"> </w:t>
      </w:r>
      <w:r>
        <w:rPr>
          <w:b/>
          <w:bCs/>
          <w:sz w:val="24"/>
        </w:rPr>
        <w:t>класса</w:t>
      </w:r>
    </w:p>
    <w:p w14:paraId="1E666030">
      <w:pPr>
        <w:pStyle w:val="7"/>
        <w:numPr>
          <w:ilvl w:val="1"/>
          <w:numId w:val="1"/>
        </w:numPr>
        <w:tabs>
          <w:tab w:val="left" w:pos="1318"/>
        </w:tabs>
        <w:spacing w:before="0" w:after="0" w:line="240" w:lineRule="auto"/>
        <w:ind w:left="1316" w:right="470" w:hanging="360"/>
        <w:jc w:val="both"/>
        <w:rPr>
          <w:sz w:val="24"/>
        </w:rPr>
      </w:pPr>
      <w:r>
        <w:rPr>
          <w:sz w:val="24"/>
        </w:rPr>
        <w:t>Профильное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  <w:lang w:val="ru-RU"/>
        </w:rPr>
        <w:t>Гимназии</w:t>
      </w:r>
      <w:r>
        <w:rPr>
          <w:sz w:val="24"/>
        </w:rPr>
        <w:t xml:space="preserve"> на основании </w:t>
      </w:r>
      <w:r>
        <w:rPr>
          <w:sz w:val="24"/>
          <w:lang w:val="ru-RU"/>
        </w:rPr>
        <w:t>зявления</w:t>
      </w:r>
      <w:r>
        <w:rPr>
          <w:sz w:val="24"/>
        </w:rPr>
        <w:t xml:space="preserve"> с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10–11 классах.</w:t>
      </w:r>
    </w:p>
    <w:p w14:paraId="0644CD69">
      <w:pPr>
        <w:pStyle w:val="7"/>
        <w:numPr>
          <w:ilvl w:val="1"/>
          <w:numId w:val="1"/>
        </w:numPr>
        <w:tabs>
          <w:tab w:val="left" w:pos="1318"/>
        </w:tabs>
        <w:spacing w:before="66" w:after="0" w:line="240" w:lineRule="auto"/>
        <w:ind w:left="1316" w:right="468" w:hanging="360"/>
        <w:jc w:val="both"/>
        <w:rPr>
          <w:sz w:val="24"/>
        </w:rPr>
      </w:pPr>
      <w:r>
        <w:rPr>
          <w:sz w:val="24"/>
        </w:rPr>
        <w:t>Вся деятельность в психолого-педагогических классах не может противоречить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СОО.</w:t>
      </w:r>
    </w:p>
    <w:p w14:paraId="52D5930E">
      <w:pPr>
        <w:pStyle w:val="7"/>
        <w:numPr>
          <w:ilvl w:val="1"/>
          <w:numId w:val="1"/>
        </w:numPr>
        <w:tabs>
          <w:tab w:val="left" w:pos="1318"/>
        </w:tabs>
        <w:spacing w:before="1" w:after="0" w:line="240" w:lineRule="auto"/>
        <w:ind w:left="1316" w:right="470" w:hanging="360"/>
        <w:jc w:val="both"/>
        <w:rPr>
          <w:sz w:val="24"/>
        </w:rPr>
      </w:pPr>
      <w:r>
        <w:rPr>
          <w:sz w:val="24"/>
        </w:rPr>
        <w:t>Профильное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посредством:</w:t>
      </w:r>
    </w:p>
    <w:p w14:paraId="24EAB1F7">
      <w:pPr>
        <w:pStyle w:val="7"/>
        <w:numPr>
          <w:ilvl w:val="2"/>
          <w:numId w:val="1"/>
        </w:numPr>
        <w:tabs>
          <w:tab w:val="left" w:pos="2037"/>
        </w:tabs>
        <w:spacing w:before="2" w:after="0" w:line="240" w:lineRule="auto"/>
        <w:ind w:left="2036" w:right="467" w:hanging="360"/>
        <w:jc w:val="both"/>
        <w:rPr>
          <w:sz w:val="24"/>
        </w:rPr>
      </w:pPr>
      <w:r>
        <w:rPr>
          <w:sz w:val="24"/>
        </w:rPr>
        <w:t>изучения отдельных учебных предметов, элективных курсов, 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 в рамках одной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 предметных областей 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программам</w:t>
      </w:r>
      <w:r>
        <w:rPr>
          <w:spacing w:val="2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изучения;</w:t>
      </w:r>
    </w:p>
    <w:p w14:paraId="5E5E9D16">
      <w:pPr>
        <w:pStyle w:val="7"/>
        <w:numPr>
          <w:numId w:val="0"/>
        </w:numPr>
        <w:tabs>
          <w:tab w:val="left" w:pos="2037"/>
        </w:tabs>
        <w:spacing w:before="2" w:after="0" w:line="240" w:lineRule="auto"/>
        <w:ind w:left="1676" w:leftChars="0" w:right="467" w:rightChars="0"/>
        <w:jc w:val="both"/>
        <w:rPr>
          <w:sz w:val="24"/>
        </w:rPr>
      </w:pPr>
    </w:p>
    <w:p w14:paraId="6421B347">
      <w:pPr>
        <w:pStyle w:val="7"/>
        <w:numPr>
          <w:ilvl w:val="2"/>
          <w:numId w:val="1"/>
        </w:numPr>
        <w:tabs>
          <w:tab w:val="left" w:pos="2037"/>
        </w:tabs>
        <w:spacing w:before="1" w:after="0" w:line="293" w:lineRule="exact"/>
        <w:ind w:left="2036" w:right="0" w:hanging="361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7B97DE25">
      <w:pPr>
        <w:pStyle w:val="7"/>
        <w:numPr>
          <w:ilvl w:val="2"/>
          <w:numId w:val="1"/>
        </w:numPr>
        <w:tabs>
          <w:tab w:val="left" w:pos="2036"/>
          <w:tab w:val="left" w:pos="2037"/>
        </w:tabs>
        <w:spacing w:before="2" w:after="0" w:line="237" w:lineRule="auto"/>
        <w:ind w:left="2036" w:right="470" w:hanging="360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как</w:t>
      </w:r>
      <w:r>
        <w:rPr>
          <w:spacing w:val="25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2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программы воспитания;</w:t>
      </w:r>
    </w:p>
    <w:p w14:paraId="020BD894">
      <w:pPr>
        <w:pStyle w:val="7"/>
        <w:numPr>
          <w:ilvl w:val="2"/>
          <w:numId w:val="1"/>
        </w:numPr>
        <w:tabs>
          <w:tab w:val="left" w:pos="2036"/>
          <w:tab w:val="left" w:pos="2037"/>
        </w:tabs>
        <w:spacing w:before="4" w:after="0" w:line="237" w:lineRule="auto"/>
        <w:ind w:left="2036" w:right="470" w:hanging="360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4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4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предпрофессиональным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программам;</w:t>
      </w:r>
    </w:p>
    <w:p w14:paraId="665C3798">
      <w:pPr>
        <w:pStyle w:val="7"/>
        <w:numPr>
          <w:ilvl w:val="2"/>
          <w:numId w:val="1"/>
        </w:numPr>
        <w:tabs>
          <w:tab w:val="left" w:pos="2036"/>
          <w:tab w:val="left" w:pos="2037"/>
          <w:tab w:val="left" w:pos="3570"/>
          <w:tab w:val="left" w:pos="3942"/>
          <w:tab w:val="left" w:pos="5371"/>
          <w:tab w:val="left" w:pos="6753"/>
          <w:tab w:val="left" w:pos="8904"/>
        </w:tabs>
        <w:spacing w:before="5" w:after="0" w:line="237" w:lineRule="auto"/>
        <w:ind w:left="2036" w:right="465" w:hanging="360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проведения</w:t>
      </w:r>
      <w:r>
        <w:rPr>
          <w:sz w:val="24"/>
        </w:rPr>
        <w:tab/>
      </w:r>
      <w:r>
        <w:rPr>
          <w:sz w:val="24"/>
        </w:rPr>
        <w:t>проектной,</w:t>
      </w:r>
      <w:r>
        <w:rPr>
          <w:sz w:val="24"/>
        </w:rPr>
        <w:tab/>
      </w:r>
      <w:r>
        <w:rPr>
          <w:sz w:val="24"/>
        </w:rPr>
        <w:t>учебно-исследовательской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обучающихся.</w:t>
      </w:r>
    </w:p>
    <w:p w14:paraId="3BB1BCB8">
      <w:pPr>
        <w:pStyle w:val="7"/>
        <w:numPr>
          <w:ilvl w:val="1"/>
          <w:numId w:val="1"/>
        </w:numPr>
        <w:tabs>
          <w:tab w:val="left" w:pos="1318"/>
        </w:tabs>
        <w:spacing w:before="0" w:after="0" w:line="240" w:lineRule="auto"/>
        <w:ind w:left="1316" w:right="465" w:hanging="360"/>
        <w:jc w:val="both"/>
        <w:rPr>
          <w:sz w:val="24"/>
        </w:rPr>
      </w:pPr>
      <w:r>
        <w:rPr>
          <w:sz w:val="24"/>
        </w:rPr>
        <w:t xml:space="preserve">В зависимости от условий, созданных в </w:t>
      </w:r>
      <w:r>
        <w:rPr>
          <w:sz w:val="24"/>
          <w:lang w:val="ru-RU"/>
        </w:rPr>
        <w:t>Гимназии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моделей:</w:t>
      </w:r>
    </w:p>
    <w:p w14:paraId="10C4411A">
      <w:pPr>
        <w:pStyle w:val="7"/>
        <w:numPr>
          <w:ilvl w:val="0"/>
          <w:numId w:val="2"/>
        </w:numPr>
        <w:tabs>
          <w:tab w:val="left" w:pos="2037"/>
        </w:tabs>
        <w:spacing w:before="2" w:after="0" w:line="240" w:lineRule="auto"/>
        <w:ind w:left="2036" w:right="463" w:hanging="360"/>
        <w:jc w:val="both"/>
        <w:rPr>
          <w:sz w:val="24"/>
        </w:rPr>
      </w:pPr>
      <w:r>
        <w:rPr>
          <w:b/>
          <w:i/>
          <w:sz w:val="24"/>
        </w:rPr>
        <w:t>Внутришкольная</w:t>
      </w:r>
      <w:r>
        <w:rPr>
          <w:rFonts w:hint="default"/>
          <w:b/>
          <w:i/>
          <w:sz w:val="24"/>
          <w:lang w:val="ru-RU"/>
        </w:rPr>
        <w:t xml:space="preserve"> </w:t>
      </w:r>
      <w:r>
        <w:rPr>
          <w:b/>
          <w:i/>
          <w:sz w:val="24"/>
        </w:rPr>
        <w:t>профилизация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предпрофессиональный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ru-RU"/>
        </w:rPr>
        <w:t>создаётся</w:t>
      </w:r>
      <w:r>
        <w:rPr>
          <w:sz w:val="24"/>
        </w:rPr>
        <w:t xml:space="preserve"> в </w:t>
      </w:r>
      <w:r>
        <w:rPr>
          <w:sz w:val="24"/>
          <w:lang w:val="ru-RU"/>
        </w:rPr>
        <w:t>Гимназии</w:t>
      </w:r>
      <w:r>
        <w:rPr>
          <w:sz w:val="24"/>
        </w:rPr>
        <w:t xml:space="preserve"> за </w:t>
      </w:r>
      <w:r>
        <w:rPr>
          <w:sz w:val="24"/>
          <w:lang w:val="ru-RU"/>
        </w:rPr>
        <w:t>счёт</w:t>
      </w:r>
      <w:r>
        <w:rPr>
          <w:sz w:val="24"/>
        </w:rPr>
        <w:t xml:space="preserve"> интеграции всех видов деятельности (урочной,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внеурочной, воспитательной) и (или) программ разных видов (основной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дополнительной).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курсы реализуются силами педагогов </w:t>
      </w:r>
      <w:r>
        <w:rPr>
          <w:sz w:val="24"/>
          <w:lang w:val="ru-RU"/>
        </w:rPr>
        <w:t>Гимназии</w:t>
      </w:r>
      <w:r>
        <w:rPr>
          <w:sz w:val="24"/>
        </w:rPr>
        <w:t xml:space="preserve">, опираясь на </w:t>
      </w:r>
      <w:r>
        <w:rPr>
          <w:sz w:val="24"/>
          <w:lang w:val="ru-RU"/>
        </w:rPr>
        <w:t>её</w:t>
      </w:r>
      <w:r>
        <w:rPr>
          <w:sz w:val="24"/>
        </w:rPr>
        <w:t xml:space="preserve"> ресурсную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базу. При этом </w:t>
      </w:r>
      <w:r>
        <w:rPr>
          <w:sz w:val="24"/>
          <w:lang w:val="ru-RU"/>
        </w:rPr>
        <w:t>Гимназия</w:t>
      </w:r>
      <w:r>
        <w:rPr>
          <w:sz w:val="24"/>
        </w:rPr>
        <w:t xml:space="preserve"> </w:t>
      </w:r>
      <w:r>
        <w:rPr>
          <w:sz w:val="24"/>
          <w:lang w:val="ru-RU"/>
        </w:rPr>
        <w:t>остаётся</w:t>
      </w:r>
      <w:r>
        <w:rPr>
          <w:sz w:val="24"/>
        </w:rPr>
        <w:t xml:space="preserve"> открытой для социального </w:t>
      </w:r>
      <w:r>
        <w:rPr>
          <w:sz w:val="24"/>
          <w:lang w:val="ru-RU"/>
        </w:rPr>
        <w:t>партнёрства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вузами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колледжами,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 совместной деятельности;</w:t>
      </w:r>
    </w:p>
    <w:p w14:paraId="1EF8E8F2">
      <w:pPr>
        <w:pStyle w:val="7"/>
        <w:numPr>
          <w:ilvl w:val="0"/>
          <w:numId w:val="2"/>
        </w:numPr>
        <w:tabs>
          <w:tab w:val="left" w:pos="2037"/>
        </w:tabs>
        <w:spacing w:before="0" w:after="0" w:line="240" w:lineRule="auto"/>
        <w:ind w:left="2036" w:right="464" w:hanging="360"/>
        <w:jc w:val="both"/>
      </w:pPr>
      <w:r>
        <w:rPr>
          <w:b/>
          <w:i/>
          <w:sz w:val="24"/>
        </w:rPr>
        <w:t xml:space="preserve">сетевое взаимодействие </w:t>
      </w:r>
      <w:r>
        <w:rPr>
          <w:sz w:val="24"/>
        </w:rPr>
        <w:t xml:space="preserve">- за </w:t>
      </w:r>
      <w:r>
        <w:rPr>
          <w:sz w:val="24"/>
          <w:lang w:val="ru-RU"/>
        </w:rPr>
        <w:t>счёт</w:t>
      </w:r>
      <w:r>
        <w:rPr>
          <w:sz w:val="24"/>
        </w:rPr>
        <w:t xml:space="preserve"> интеграции ресурсов и конвергенции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организации/организаций,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образовательную деятельность/иных организаций. 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вуз,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61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берет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ru-RU"/>
        </w:rPr>
        <w:t>углублённого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курсам в целях повышения качества образования, реализации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ru-RU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6"/>
          <w:sz w:val="24"/>
        </w:rPr>
        <w:t xml:space="preserve"> </w:t>
      </w:r>
      <w:r>
        <w:rPr>
          <w:sz w:val="24"/>
        </w:rPr>
        <w:t>или</w:t>
      </w:r>
      <w:r>
        <w:rPr>
          <w:spacing w:val="46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46"/>
          <w:sz w:val="24"/>
        </w:rPr>
        <w:t xml:space="preserve"> </w:t>
      </w:r>
      <w:r>
        <w:rPr>
          <w:sz w:val="24"/>
        </w:rPr>
        <w:t>форме</w:t>
      </w:r>
      <w:r>
        <w:rPr>
          <w:spacing w:val="46"/>
          <w:sz w:val="24"/>
        </w:rPr>
        <w:t xml:space="preserve"> </w:t>
      </w:r>
      <w:r>
        <w:rPr>
          <w:sz w:val="24"/>
        </w:rPr>
        <w:t>реализации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  <w:szCs w:val="24"/>
        </w:rPr>
        <w:t>образовательной программы, а также может быть реализована как в очном,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дистанционном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формате.</w:t>
      </w:r>
    </w:p>
    <w:p w14:paraId="5C5C926D">
      <w:pPr>
        <w:pStyle w:val="7"/>
        <w:numPr>
          <w:ilvl w:val="1"/>
          <w:numId w:val="1"/>
        </w:numPr>
        <w:tabs>
          <w:tab w:val="left" w:pos="1318"/>
        </w:tabs>
        <w:spacing w:before="0" w:after="0" w:line="240" w:lineRule="auto"/>
        <w:ind w:left="1316" w:right="464" w:hanging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(сетевое взаимодействие), независимо от </w:t>
      </w:r>
      <w:r>
        <w:rPr>
          <w:sz w:val="24"/>
          <w:lang w:val="ru-RU"/>
        </w:rPr>
        <w:t>объёма</w:t>
      </w:r>
      <w:r>
        <w:rPr>
          <w:sz w:val="24"/>
        </w:rPr>
        <w:t xml:space="preserve"> и сроков 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от 05.08.2020 № 882/391 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осуществлении образовательной деятельности при сетевой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программ».</w:t>
      </w:r>
    </w:p>
    <w:p w14:paraId="46592A69">
      <w:pPr>
        <w:pStyle w:val="7"/>
        <w:numPr>
          <w:ilvl w:val="1"/>
          <w:numId w:val="1"/>
        </w:numPr>
        <w:tabs>
          <w:tab w:val="left" w:pos="1318"/>
        </w:tabs>
        <w:spacing w:before="1" w:after="0" w:line="240" w:lineRule="auto"/>
        <w:ind w:left="1316" w:right="465" w:hanging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в соответствии с приказом 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от 16.09.2020 № 500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 примерной формы договора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программам».</w:t>
      </w:r>
    </w:p>
    <w:p w14:paraId="0B301286">
      <w:pPr>
        <w:pStyle w:val="7"/>
        <w:numPr>
          <w:ilvl w:val="1"/>
          <w:numId w:val="1"/>
        </w:numPr>
        <w:tabs>
          <w:tab w:val="left" w:pos="1318"/>
          <w:tab w:val="left" w:pos="5888"/>
        </w:tabs>
        <w:spacing w:before="0" w:after="0" w:line="240" w:lineRule="auto"/>
        <w:ind w:left="1316" w:right="463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rFonts w:hint="default"/>
          <w:sz w:val="24"/>
          <w:lang w:val="ru-RU"/>
        </w:rPr>
        <w:t xml:space="preserve"> п</w:t>
      </w:r>
      <w:r>
        <w:rPr>
          <w:sz w:val="24"/>
        </w:rPr>
        <w:t>рофильного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7"/>
          <w:sz w:val="24"/>
        </w:rPr>
        <w:t xml:space="preserve"> </w:t>
      </w:r>
      <w:r>
        <w:rPr>
          <w:rFonts w:hint="default"/>
          <w:spacing w:val="-57"/>
          <w:sz w:val="24"/>
          <w:lang w:val="ru-RU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ru-RU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ru-RU"/>
        </w:rPr>
        <w:t>утверждён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Федерации от 02.09.2020 № 458 «Об утверждении Порядка </w:t>
      </w:r>
      <w:r>
        <w:rPr>
          <w:sz w:val="24"/>
          <w:lang w:val="ru-RU"/>
        </w:rPr>
        <w:t>приёма</w:t>
      </w:r>
      <w:r>
        <w:rPr>
          <w:sz w:val="24"/>
        </w:rPr>
        <w:t xml:space="preserve">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по образовательным программам начального общего,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по основным общеобразовательным программам 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ru-RU"/>
        </w:rPr>
        <w:t>утверждённым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образования».</w:t>
      </w:r>
    </w:p>
    <w:p w14:paraId="18E58BB6">
      <w:pPr>
        <w:pStyle w:val="7"/>
        <w:numPr>
          <w:ilvl w:val="1"/>
          <w:numId w:val="1"/>
        </w:numPr>
        <w:tabs>
          <w:tab w:val="left" w:pos="1318"/>
        </w:tabs>
        <w:spacing w:before="1" w:after="0" w:line="240" w:lineRule="auto"/>
        <w:ind w:left="1316" w:right="465" w:hanging="360"/>
        <w:jc w:val="both"/>
        <w:rPr>
          <w:sz w:val="24"/>
        </w:rPr>
      </w:pPr>
      <w:r>
        <w:rPr>
          <w:sz w:val="24"/>
        </w:rPr>
        <w:t>В случаях и в порядке, предусмотренных в п. 5 ст. 67 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№ 273-ФЗ «Об образовании в Российской Федерации», при зачислении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индивидуальный отбор.</w:t>
      </w:r>
    </w:p>
    <w:p w14:paraId="6C869481">
      <w:pPr>
        <w:pStyle w:val="7"/>
        <w:numPr>
          <w:ilvl w:val="1"/>
          <w:numId w:val="1"/>
        </w:numPr>
        <w:tabs>
          <w:tab w:val="left" w:pos="1318"/>
        </w:tabs>
        <w:spacing w:before="0" w:after="0" w:line="240" w:lineRule="auto"/>
        <w:ind w:left="1316" w:right="464" w:hanging="360"/>
        <w:jc w:val="both"/>
        <w:rPr>
          <w:sz w:val="24"/>
        </w:rPr>
      </w:pPr>
      <w:r>
        <w:rPr>
          <w:sz w:val="24"/>
        </w:rPr>
        <w:t>Преимущественным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 пользуются следующие обучающиеся:</w:t>
      </w:r>
    </w:p>
    <w:p w14:paraId="5383D24C">
      <w:pPr>
        <w:pStyle w:val="7"/>
        <w:numPr>
          <w:ilvl w:val="2"/>
          <w:numId w:val="1"/>
        </w:numPr>
        <w:tabs>
          <w:tab w:val="left" w:pos="1677"/>
        </w:tabs>
        <w:spacing w:before="2" w:after="0" w:line="240" w:lineRule="auto"/>
        <w:ind w:left="1676" w:right="465" w:hanging="360"/>
        <w:jc w:val="both"/>
        <w:rPr>
          <w:sz w:val="24"/>
        </w:rPr>
      </w:pPr>
      <w:r>
        <w:rPr>
          <w:sz w:val="24"/>
        </w:rPr>
        <w:t>выпускники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положительные отметки (4 и 5 баллов) по профильным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предметам;</w:t>
      </w:r>
    </w:p>
    <w:p w14:paraId="03057C3C">
      <w:pPr>
        <w:pStyle w:val="7"/>
        <w:numPr>
          <w:ilvl w:val="2"/>
          <w:numId w:val="1"/>
        </w:numPr>
        <w:tabs>
          <w:tab w:val="left" w:pos="1677"/>
        </w:tabs>
        <w:spacing w:before="0" w:after="0" w:line="240" w:lineRule="auto"/>
        <w:ind w:left="1676" w:right="469" w:hanging="360"/>
        <w:jc w:val="both"/>
        <w:rPr>
          <w:sz w:val="24"/>
        </w:rPr>
      </w:pPr>
      <w:r>
        <w:rPr>
          <w:sz w:val="24"/>
        </w:rPr>
        <w:t>обладатели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</w:t>
      </w:r>
      <w:r>
        <w:rPr>
          <w:spacing w:val="1"/>
          <w:sz w:val="24"/>
        </w:rPr>
        <w:t xml:space="preserve"> </w:t>
      </w:r>
      <w:r>
        <w:rPr>
          <w:sz w:val="24"/>
        </w:rPr>
        <w:t>«За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предметов»</w:t>
      </w:r>
      <w:r>
        <w:rPr>
          <w:spacing w:val="-7"/>
          <w:sz w:val="24"/>
        </w:rPr>
        <w:t xml:space="preserve"> </w:t>
      </w:r>
      <w:r>
        <w:rPr>
          <w:sz w:val="24"/>
        </w:rPr>
        <w:t>(по профильным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предметам);</w:t>
      </w:r>
    </w:p>
    <w:p w14:paraId="2536CE9D">
      <w:pPr>
        <w:pStyle w:val="7"/>
        <w:numPr>
          <w:ilvl w:val="2"/>
          <w:numId w:val="1"/>
        </w:numPr>
        <w:tabs>
          <w:tab w:val="left" w:pos="1677"/>
          <w:tab w:val="left" w:pos="4090"/>
          <w:tab w:val="left" w:pos="6125"/>
          <w:tab w:val="left" w:pos="8762"/>
        </w:tabs>
        <w:spacing w:before="1" w:after="0" w:line="240" w:lineRule="auto"/>
        <w:ind w:left="1676" w:right="465" w:hanging="360"/>
        <w:jc w:val="both"/>
        <w:rPr>
          <w:sz w:val="24"/>
        </w:rPr>
      </w:pPr>
      <w:r>
        <w:rPr>
          <w:sz w:val="24"/>
        </w:rPr>
        <w:t xml:space="preserve">победители и </w:t>
      </w:r>
      <w:r>
        <w:rPr>
          <w:sz w:val="24"/>
          <w:lang w:val="ru-RU"/>
        </w:rPr>
        <w:t>призёры</w:t>
      </w:r>
      <w:r>
        <w:rPr>
          <w:sz w:val="24"/>
        </w:rPr>
        <w:t xml:space="preserve"> олимпиад по соответствующим профильным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курсам</w:t>
      </w:r>
      <w:r>
        <w:rPr>
          <w:rFonts w:hint="default"/>
          <w:sz w:val="24"/>
          <w:lang w:val="ru-RU"/>
        </w:rPr>
        <w:t xml:space="preserve">, </w:t>
      </w:r>
      <w:r>
        <w:rPr>
          <w:sz w:val="24"/>
        </w:rPr>
        <w:t>дисциплинам</w:t>
      </w:r>
      <w:r>
        <w:rPr>
          <w:rFonts w:hint="default"/>
          <w:sz w:val="24"/>
          <w:lang w:val="ru-RU"/>
        </w:rPr>
        <w:t xml:space="preserve"> </w:t>
      </w:r>
      <w:r>
        <w:rPr>
          <w:spacing w:val="-1"/>
          <w:sz w:val="24"/>
        </w:rPr>
        <w:t>(модулям</w:t>
      </w:r>
      <w:r>
        <w:rPr>
          <w:rFonts w:hint="default"/>
          <w:spacing w:val="-1"/>
          <w:sz w:val="24"/>
          <w:lang w:val="ru-RU"/>
        </w:rPr>
        <w:t xml:space="preserve"> </w:t>
      </w:r>
      <w:r>
        <w:rPr>
          <w:sz w:val="24"/>
        </w:rPr>
        <w:t>муниципального/регионального/федерального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педагогике;</w:t>
      </w:r>
    </w:p>
    <w:p w14:paraId="6236CAA5">
      <w:pPr>
        <w:pStyle w:val="7"/>
        <w:numPr>
          <w:ilvl w:val="2"/>
          <w:numId w:val="1"/>
        </w:numPr>
        <w:tabs>
          <w:tab w:val="left" w:pos="1677"/>
        </w:tabs>
        <w:spacing w:before="0" w:after="0" w:line="240" w:lineRule="auto"/>
        <w:ind w:left="1676" w:right="0" w:hanging="361"/>
        <w:jc w:val="both"/>
        <w:rPr>
          <w:sz w:val="24"/>
        </w:rPr>
      </w:pPr>
      <w:r>
        <w:rPr>
          <w:sz w:val="24"/>
        </w:rPr>
        <w:t>имеющие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4.2;</w:t>
      </w:r>
    </w:p>
    <w:p w14:paraId="1217D6C4">
      <w:pPr>
        <w:pStyle w:val="7"/>
        <w:numPr>
          <w:ilvl w:val="2"/>
          <w:numId w:val="1"/>
        </w:numPr>
        <w:tabs>
          <w:tab w:val="left" w:pos="1677"/>
        </w:tabs>
        <w:spacing w:before="39" w:after="0" w:line="240" w:lineRule="auto"/>
        <w:ind w:left="1676" w:right="471" w:hanging="360"/>
        <w:jc w:val="both"/>
        <w:rPr>
          <w:sz w:val="24"/>
        </w:rPr>
      </w:pPr>
      <w:r>
        <w:rPr>
          <w:sz w:val="24"/>
        </w:rPr>
        <w:t>активные участники вожатских отрядов и педагогических классов (успешно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на уровне основного общего образования по предпрофильным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программам).</w:t>
      </w:r>
    </w:p>
    <w:p w14:paraId="055BC900">
      <w:pPr>
        <w:pStyle w:val="7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8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315" w:right="465" w:hanging="360"/>
        <w:jc w:val="both"/>
        <w:textAlignment w:val="auto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решившие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испытывающие трудности в обучении в профильном психолого-педагогическом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6"/>
          <w:sz w:val="24"/>
        </w:rPr>
        <w:t xml:space="preserve"> </w:t>
      </w:r>
      <w:r>
        <w:rPr>
          <w:sz w:val="24"/>
        </w:rPr>
        <w:t>(законных</w:t>
      </w:r>
    </w:p>
    <w:p w14:paraId="1FC47D6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315" w:right="466" w:firstLine="0"/>
        <w:jc w:val="both"/>
        <w:textAlignment w:val="auto"/>
      </w:pPr>
      <w:r>
        <w:t>представителей), рекомендации педагогического коллектива в течение сентября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переводиться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продолжения 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профиля.</w:t>
      </w:r>
    </w:p>
    <w:p w14:paraId="1C4A2ECF">
      <w:pPr>
        <w:pStyle w:val="7"/>
        <w:numPr>
          <w:ilvl w:val="1"/>
          <w:numId w:val="1"/>
        </w:numPr>
        <w:tabs>
          <w:tab w:val="left" w:pos="1878"/>
        </w:tabs>
        <w:spacing w:before="0" w:after="0" w:line="240" w:lineRule="auto"/>
        <w:ind w:left="1316" w:right="465" w:hanging="36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решившие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 учителей - предметников могут быть переведены для 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в класс другого профиля в случае успешного прохождения текущей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 по учебным предметам, входящим в учебный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ru-RU"/>
        </w:rPr>
        <w:t>зачётов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предметам, не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профиль.</w:t>
      </w:r>
    </w:p>
    <w:p w14:paraId="692B2EC3">
      <w:pPr>
        <w:pStyle w:val="5"/>
        <w:spacing w:before="6" w:line="240" w:lineRule="auto"/>
        <w:ind w:left="0" w:firstLine="0"/>
        <w:rPr>
          <w:sz w:val="27"/>
        </w:rPr>
      </w:pPr>
    </w:p>
    <w:p w14:paraId="120AB129">
      <w:pPr>
        <w:pStyle w:val="7"/>
        <w:numPr>
          <w:ilvl w:val="0"/>
          <w:numId w:val="1"/>
        </w:numPr>
        <w:tabs>
          <w:tab w:val="left" w:pos="822"/>
          <w:tab w:val="left" w:pos="2097"/>
          <w:tab w:val="left" w:pos="4679"/>
          <w:tab w:val="left" w:pos="6310"/>
          <w:tab w:val="left" w:pos="8336"/>
        </w:tabs>
        <w:spacing w:before="0" w:after="0" w:line="240" w:lineRule="auto"/>
        <w:ind w:left="956" w:right="466" w:hanging="495"/>
        <w:jc w:val="both"/>
        <w:rPr>
          <w:sz w:val="24"/>
          <w:szCs w:val="24"/>
        </w:rPr>
      </w:pPr>
      <w:r>
        <w:rPr>
          <w:b/>
          <w:color w:val="205768"/>
          <w:sz w:val="24"/>
        </w:rPr>
        <w:t>Содержание профильного обучения в рамках ФГОС среднего общего образования</w:t>
      </w:r>
      <w:r>
        <w:rPr>
          <w:b/>
          <w:color w:val="205768"/>
          <w:spacing w:val="-57"/>
          <w:sz w:val="24"/>
        </w:rPr>
        <w:t xml:space="preserve"> </w:t>
      </w:r>
      <w:r>
        <w:rPr>
          <w:sz w:val="24"/>
        </w:rPr>
        <w:t>4.1.При</w:t>
      </w:r>
      <w:r>
        <w:rPr>
          <w:spacing w:val="28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61"/>
          <w:sz w:val="24"/>
        </w:rPr>
        <w:t xml:space="preserve"> </w:t>
      </w:r>
      <w:r>
        <w:rPr>
          <w:sz w:val="24"/>
        </w:rPr>
        <w:t>СОО)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rFonts w:hint="default"/>
          <w:sz w:val="24"/>
          <w:lang w:val="ru-RU"/>
        </w:rPr>
        <w:t xml:space="preserve"> Гимназия </w:t>
      </w:r>
      <w:r>
        <w:rPr>
          <w:sz w:val="24"/>
        </w:rPr>
        <w:t>придерживается</w:t>
      </w:r>
      <w:r>
        <w:rPr>
          <w:sz w:val="24"/>
        </w:rPr>
        <w:tab/>
      </w:r>
      <w:r>
        <w:rPr>
          <w:sz w:val="24"/>
        </w:rPr>
        <w:t>алгоритма,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5"/>
          <w:sz w:val="24"/>
        </w:rPr>
        <w:t xml:space="preserve"> </w:t>
      </w:r>
      <w:r>
        <w:rPr>
          <w:sz w:val="24"/>
        </w:rPr>
        <w:t>среднего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14:paraId="44D13FFA">
      <w:pPr>
        <w:pStyle w:val="7"/>
        <w:numPr>
          <w:ilvl w:val="1"/>
          <w:numId w:val="3"/>
        </w:numPr>
        <w:tabs>
          <w:tab w:val="left" w:pos="1318"/>
        </w:tabs>
        <w:spacing w:before="0" w:after="0" w:line="240" w:lineRule="auto"/>
        <w:ind w:left="1316" w:right="464" w:hanging="36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  <w:lang w:val="ru-RU"/>
        </w:rPr>
        <w:t>Гимназии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образованием.</w:t>
      </w:r>
    </w:p>
    <w:p w14:paraId="19172884">
      <w:pPr>
        <w:pStyle w:val="7"/>
        <w:numPr>
          <w:ilvl w:val="1"/>
          <w:numId w:val="3"/>
        </w:numPr>
        <w:tabs>
          <w:tab w:val="left" w:pos="1318"/>
        </w:tabs>
        <w:spacing w:before="0" w:after="0" w:line="240" w:lineRule="auto"/>
        <w:ind w:left="1316" w:right="464" w:hanging="36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ru-RU"/>
        </w:rPr>
        <w:t>углублённого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(английский)).</w:t>
      </w:r>
    </w:p>
    <w:p w14:paraId="1B6CC4E2">
      <w:pPr>
        <w:pStyle w:val="7"/>
        <w:numPr>
          <w:ilvl w:val="1"/>
          <w:numId w:val="3"/>
        </w:numPr>
        <w:tabs>
          <w:tab w:val="left" w:pos="1318"/>
        </w:tabs>
        <w:spacing w:before="1" w:after="0" w:line="240" w:lineRule="auto"/>
        <w:ind w:left="1316" w:right="469" w:hanging="360"/>
        <w:jc w:val="both"/>
        <w:rPr>
          <w:sz w:val="24"/>
        </w:rPr>
      </w:pPr>
      <w:r>
        <w:rPr>
          <w:sz w:val="24"/>
        </w:rPr>
        <w:t>Содержание профильных учебных предметов определяется выбранным профилем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Профильными могут являться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предметы:</w:t>
      </w:r>
    </w:p>
    <w:p w14:paraId="42F01AF1">
      <w:pPr>
        <w:spacing w:before="0"/>
        <w:ind w:left="1316" w:right="0" w:firstLine="0"/>
        <w:jc w:val="both"/>
        <w:rPr>
          <w:sz w:val="24"/>
        </w:rPr>
      </w:pPr>
      <w:r>
        <w:rPr>
          <w:rFonts w:hint="default"/>
          <w:b/>
          <w:i/>
          <w:sz w:val="24"/>
          <w:lang w:val="ru-RU"/>
        </w:rPr>
        <w:t xml:space="preserve">- </w:t>
      </w:r>
      <w:r>
        <w:rPr>
          <w:b/>
          <w:i/>
          <w:sz w:val="24"/>
        </w:rPr>
        <w:t>гуманитарный</w:t>
      </w:r>
      <w:r>
        <w:rPr>
          <w:b/>
          <w:i/>
          <w:spacing w:val="73"/>
          <w:sz w:val="24"/>
        </w:rPr>
        <w:t xml:space="preserve"> </w:t>
      </w:r>
      <w:r>
        <w:rPr>
          <w:b/>
          <w:i/>
          <w:sz w:val="24"/>
        </w:rPr>
        <w:t>профиль</w:t>
      </w:r>
      <w:r>
        <w:rPr>
          <w:b/>
          <w:i/>
          <w:spacing w:val="78"/>
          <w:sz w:val="24"/>
        </w:rPr>
        <w:t xml:space="preserve"> </w:t>
      </w:r>
      <w:r>
        <w:rPr>
          <w:sz w:val="24"/>
        </w:rPr>
        <w:t>–</w:t>
      </w:r>
      <w:r>
        <w:rPr>
          <w:spacing w:val="77"/>
          <w:sz w:val="24"/>
        </w:rPr>
        <w:t xml:space="preserve"> </w:t>
      </w:r>
      <w:r>
        <w:rPr>
          <w:sz w:val="24"/>
        </w:rPr>
        <w:t>«Литература»,</w:t>
      </w:r>
      <w:r>
        <w:rPr>
          <w:spacing w:val="8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ru-RU"/>
        </w:rPr>
        <w:t>Обществознание</w:t>
      </w:r>
      <w:r>
        <w:rPr>
          <w:sz w:val="24"/>
        </w:rPr>
        <w:t>»,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  <w:szCs w:val="24"/>
        </w:rPr>
        <w:t>«История»;</w:t>
      </w:r>
    </w:p>
    <w:p w14:paraId="5B7299F5">
      <w:pPr>
        <w:spacing w:before="0"/>
        <w:ind w:left="1316" w:right="0" w:firstLine="0"/>
        <w:jc w:val="both"/>
        <w:rPr>
          <w:rFonts w:hint="default"/>
          <w:sz w:val="24"/>
          <w:lang w:val="ru-RU"/>
        </w:rPr>
      </w:pPr>
      <w:r>
        <w:rPr>
          <w:rFonts w:hint="default"/>
          <w:b/>
          <w:i/>
          <w:sz w:val="24"/>
          <w:lang w:val="ru-RU"/>
        </w:rPr>
        <w:t xml:space="preserve">- </w:t>
      </w:r>
      <w:r>
        <w:rPr>
          <w:b/>
          <w:i/>
          <w:sz w:val="24"/>
          <w:lang w:val="ru-RU"/>
        </w:rPr>
        <w:t>технологический</w:t>
      </w:r>
      <w:r>
        <w:rPr>
          <w:rFonts w:hint="default"/>
          <w:b/>
          <w:i/>
          <w:sz w:val="24"/>
          <w:lang w:val="ru-RU"/>
        </w:rPr>
        <w:t xml:space="preserve"> (инженерный)</w:t>
      </w:r>
      <w:r>
        <w:rPr>
          <w:b/>
          <w:i/>
          <w:spacing w:val="73"/>
          <w:sz w:val="24"/>
        </w:rPr>
        <w:t xml:space="preserve"> </w:t>
      </w:r>
      <w:r>
        <w:rPr>
          <w:b/>
          <w:i/>
          <w:sz w:val="24"/>
        </w:rPr>
        <w:t>профиль</w:t>
      </w:r>
      <w:r>
        <w:rPr>
          <w:b/>
          <w:i/>
          <w:spacing w:val="78"/>
          <w:sz w:val="24"/>
        </w:rPr>
        <w:t xml:space="preserve"> </w:t>
      </w:r>
      <w:r>
        <w:rPr>
          <w:sz w:val="24"/>
        </w:rPr>
        <w:t>–</w:t>
      </w:r>
      <w:r>
        <w:rPr>
          <w:spacing w:val="77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ru-RU"/>
        </w:rPr>
        <w:t>Математика</w:t>
      </w:r>
      <w:r>
        <w:rPr>
          <w:sz w:val="24"/>
        </w:rPr>
        <w:t>»,</w:t>
      </w:r>
      <w:r>
        <w:rPr>
          <w:spacing w:val="8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ru-RU"/>
        </w:rPr>
        <w:t>Физика</w:t>
      </w:r>
      <w:r>
        <w:rPr>
          <w:sz w:val="24"/>
        </w:rPr>
        <w:t>»</w:t>
      </w:r>
      <w:r>
        <w:rPr>
          <w:rFonts w:hint="default"/>
          <w:sz w:val="24"/>
          <w:lang w:val="ru-RU"/>
        </w:rPr>
        <w:t>.</w:t>
      </w:r>
    </w:p>
    <w:p w14:paraId="41BC2AA3">
      <w:pPr>
        <w:spacing w:before="0"/>
        <w:ind w:left="1316" w:right="0" w:firstLine="0"/>
        <w:jc w:val="both"/>
        <w:rPr>
          <w:rFonts w:hint="default"/>
          <w:sz w:val="24"/>
          <w:lang w:val="ru-RU"/>
        </w:rPr>
      </w:pPr>
    </w:p>
    <w:p w14:paraId="20337F5B">
      <w:pPr>
        <w:spacing w:before="0"/>
        <w:ind w:left="1316" w:right="0" w:firstLine="0"/>
        <w:jc w:val="both"/>
        <w:rPr>
          <w:rFonts w:hint="default"/>
          <w:sz w:val="24"/>
          <w:lang w:val="ru-RU"/>
        </w:rPr>
      </w:pPr>
    </w:p>
    <w:p w14:paraId="2E359815">
      <w:pPr>
        <w:pStyle w:val="5"/>
        <w:ind w:left="956" w:right="468" w:firstLine="360"/>
        <w:jc w:val="both"/>
      </w:pPr>
      <w:r>
        <w:t>4.5.Содержание</w:t>
      </w:r>
      <w:r>
        <w:rPr>
          <w:spacing w:val="56"/>
        </w:rPr>
        <w:t xml:space="preserve"> </w:t>
      </w:r>
      <w:r>
        <w:t>учебных</w:t>
      </w:r>
      <w:r>
        <w:rPr>
          <w:spacing w:val="54"/>
        </w:rPr>
        <w:t xml:space="preserve"> </w:t>
      </w:r>
      <w:r>
        <w:t>дисциплин</w:t>
      </w:r>
      <w:r>
        <w:rPr>
          <w:spacing w:val="56"/>
        </w:rPr>
        <w:t xml:space="preserve"> </w:t>
      </w:r>
      <w:r>
        <w:t>(или</w:t>
      </w:r>
      <w:r>
        <w:rPr>
          <w:spacing w:val="54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модулей)</w:t>
      </w:r>
      <w:r>
        <w:rPr>
          <w:spacing w:val="54"/>
        </w:rPr>
        <w:t xml:space="preserve"> </w:t>
      </w:r>
      <w:r>
        <w:t>может</w:t>
      </w:r>
      <w:r>
        <w:rPr>
          <w:spacing w:val="56"/>
        </w:rPr>
        <w:t xml:space="preserve"> </w:t>
      </w:r>
      <w:r>
        <w:t>быть</w:t>
      </w:r>
      <w:r>
        <w:rPr>
          <w:spacing w:val="56"/>
        </w:rPr>
        <w:t xml:space="preserve"> </w:t>
      </w:r>
      <w:r>
        <w:t>реализовано</w:t>
      </w:r>
      <w:r>
        <w:rPr>
          <w:spacing w:val="56"/>
        </w:rPr>
        <w:t xml:space="preserve"> </w:t>
      </w:r>
      <w:r>
        <w:t>в</w:t>
      </w:r>
      <w:r>
        <w:rPr>
          <w:rFonts w:hint="default"/>
          <w:lang w:val="ru-RU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4"/>
        </w:rPr>
        <w:t xml:space="preserve"> </w:t>
      </w:r>
      <w:r>
        <w:t>участниками образовательных отношений:</w:t>
      </w:r>
    </w:p>
    <w:p w14:paraId="58FCFC08">
      <w:pPr>
        <w:pStyle w:val="7"/>
        <w:numPr>
          <w:ilvl w:val="0"/>
          <w:numId w:val="4"/>
        </w:numPr>
        <w:tabs>
          <w:tab w:val="left" w:pos="2037"/>
        </w:tabs>
        <w:spacing w:before="2" w:after="0" w:line="293" w:lineRule="exact"/>
        <w:ind w:left="2036" w:right="0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плана;</w:t>
      </w:r>
    </w:p>
    <w:p w14:paraId="77462D3E">
      <w:pPr>
        <w:pStyle w:val="7"/>
        <w:numPr>
          <w:ilvl w:val="0"/>
          <w:numId w:val="4"/>
        </w:numPr>
        <w:tabs>
          <w:tab w:val="left" w:pos="2037"/>
        </w:tabs>
        <w:spacing w:before="0" w:after="0" w:line="292" w:lineRule="exact"/>
        <w:ind w:left="2036" w:right="0" w:hanging="361"/>
        <w:jc w:val="both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2F365C57">
      <w:pPr>
        <w:pStyle w:val="7"/>
        <w:numPr>
          <w:ilvl w:val="1"/>
          <w:numId w:val="5"/>
        </w:numPr>
        <w:tabs>
          <w:tab w:val="left" w:pos="1318"/>
        </w:tabs>
        <w:spacing w:before="0" w:after="0" w:line="240" w:lineRule="auto"/>
        <w:ind w:left="1316" w:right="463" w:hanging="360"/>
        <w:jc w:val="both"/>
        <w:rPr>
          <w:sz w:val="24"/>
        </w:rPr>
      </w:pPr>
      <w:r>
        <w:rPr>
          <w:sz w:val="24"/>
        </w:rPr>
        <w:t>Элективные курсы в психолого-педагогических классах поддерживают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курс</w:t>
      </w:r>
      <w:r>
        <w:rPr>
          <w:spacing w:val="2"/>
          <w:sz w:val="24"/>
        </w:rPr>
        <w:t xml:space="preserve"> </w:t>
      </w:r>
      <w:r>
        <w:rPr>
          <w:sz w:val="24"/>
        </w:rPr>
        <w:t>«Индивидуальный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проект».</w:t>
      </w:r>
    </w:p>
    <w:p w14:paraId="702745B6">
      <w:pPr>
        <w:pStyle w:val="7"/>
        <w:numPr>
          <w:ilvl w:val="1"/>
          <w:numId w:val="5"/>
        </w:numPr>
        <w:tabs>
          <w:tab w:val="left" w:pos="1318"/>
        </w:tabs>
        <w:spacing w:before="0" w:after="0" w:line="240" w:lineRule="auto"/>
        <w:ind w:left="1316" w:right="462" w:hanging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18.3.1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участника)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выступать:</w:t>
      </w:r>
    </w:p>
    <w:p w14:paraId="09B86C49">
      <w:pPr>
        <w:pStyle w:val="7"/>
        <w:numPr>
          <w:ilvl w:val="2"/>
          <w:numId w:val="5"/>
        </w:numPr>
        <w:tabs>
          <w:tab w:val="left" w:pos="2037"/>
        </w:tabs>
        <w:spacing w:before="1" w:after="0" w:line="292" w:lineRule="exact"/>
        <w:ind w:left="2036" w:right="0" w:hanging="361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6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36"/>
          <w:sz w:val="24"/>
        </w:rPr>
        <w:t xml:space="preserve"> </w:t>
      </w:r>
      <w:r>
        <w:rPr>
          <w:sz w:val="24"/>
        </w:rPr>
        <w:t>УГСН</w:t>
      </w:r>
    </w:p>
    <w:p w14:paraId="3FF0DE3F">
      <w:pPr>
        <w:pStyle w:val="5"/>
        <w:spacing w:line="274" w:lineRule="exact"/>
        <w:ind w:left="2036" w:firstLine="0"/>
        <w:jc w:val="both"/>
      </w:pPr>
      <w:r>
        <w:t>44.00.00</w:t>
      </w:r>
      <w:r>
        <w:rPr>
          <w:spacing w:val="-2"/>
        </w:rPr>
        <w:t xml:space="preserve"> </w:t>
      </w:r>
      <w:r>
        <w:t>«Образование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педагогические</w:t>
      </w:r>
      <w:r>
        <w:rPr>
          <w:spacing w:val="-6"/>
        </w:rPr>
        <w:t xml:space="preserve"> </w:t>
      </w:r>
      <w:r>
        <w:t>науки»;</w:t>
      </w:r>
    </w:p>
    <w:p w14:paraId="6BDA464B">
      <w:pPr>
        <w:pStyle w:val="7"/>
        <w:numPr>
          <w:ilvl w:val="2"/>
          <w:numId w:val="5"/>
        </w:numPr>
        <w:tabs>
          <w:tab w:val="left" w:pos="2037"/>
        </w:tabs>
        <w:spacing w:before="2" w:after="0" w:line="294" w:lineRule="exact"/>
        <w:ind w:left="2036" w:right="0" w:hanging="361"/>
        <w:jc w:val="both"/>
        <w:rPr>
          <w:sz w:val="24"/>
        </w:rPr>
      </w:pPr>
      <w:r>
        <w:rPr>
          <w:sz w:val="24"/>
        </w:rPr>
        <w:t>общеобразовательные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14:paraId="076C62B2">
      <w:pPr>
        <w:pStyle w:val="7"/>
        <w:numPr>
          <w:ilvl w:val="2"/>
          <w:numId w:val="5"/>
        </w:numPr>
        <w:tabs>
          <w:tab w:val="left" w:pos="2037"/>
        </w:tabs>
        <w:spacing w:before="0" w:after="0" w:line="294" w:lineRule="exact"/>
        <w:ind w:left="2036" w:right="0" w:hanging="361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14:paraId="32B86B06">
      <w:pPr>
        <w:pStyle w:val="7"/>
        <w:keepNext w:val="0"/>
        <w:keepLines w:val="0"/>
        <w:pageBreakBefore w:val="0"/>
        <w:widowControl w:val="0"/>
        <w:numPr>
          <w:ilvl w:val="2"/>
          <w:numId w:val="5"/>
        </w:numPr>
        <w:tabs>
          <w:tab w:val="left" w:pos="20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37" w:lineRule="auto"/>
        <w:ind w:left="2041" w:right="465" w:hanging="363"/>
        <w:jc w:val="both"/>
        <w:textAlignment w:val="auto"/>
        <w:rPr>
          <w:sz w:val="24"/>
        </w:rPr>
      </w:pPr>
      <w:r>
        <w:rPr>
          <w:sz w:val="24"/>
        </w:rPr>
        <w:t>организации дополнительного профессионального образования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институты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 w14:paraId="2C23B0BA">
      <w:pPr>
        <w:pStyle w:val="7"/>
        <w:keepNext w:val="0"/>
        <w:keepLines w:val="0"/>
        <w:pageBreakBefore w:val="0"/>
        <w:widowControl w:val="0"/>
        <w:numPr>
          <w:ilvl w:val="2"/>
          <w:numId w:val="5"/>
        </w:numPr>
        <w:tabs>
          <w:tab w:val="left" w:pos="20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041" w:right="465" w:hanging="363"/>
        <w:jc w:val="both"/>
        <w:textAlignment w:val="auto"/>
        <w:rPr>
          <w:sz w:val="24"/>
        </w:rPr>
      </w:pPr>
      <w:r>
        <w:rPr>
          <w:sz w:val="24"/>
        </w:rPr>
        <w:t>научные организации, медицинские организации, организации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программой.</w:t>
      </w:r>
    </w:p>
    <w:p w14:paraId="158EEFCC">
      <w:pPr>
        <w:pStyle w:val="7"/>
        <w:numPr>
          <w:ilvl w:val="1"/>
          <w:numId w:val="5"/>
        </w:numPr>
        <w:tabs>
          <w:tab w:val="left" w:pos="1318"/>
        </w:tabs>
        <w:spacing w:before="0" w:after="0" w:line="240" w:lineRule="auto"/>
        <w:ind w:left="1316" w:right="463" w:hanging="360"/>
        <w:jc w:val="both"/>
        <w:rPr>
          <w:sz w:val="24"/>
        </w:rPr>
      </w:pPr>
      <w:r>
        <w:rPr>
          <w:sz w:val="24"/>
        </w:rPr>
        <w:t>Реализация ООП СОО в сетевой форме осуществляется на основании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будущую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психологии».</w:t>
      </w:r>
    </w:p>
    <w:p w14:paraId="237D9606">
      <w:pPr>
        <w:pStyle w:val="7"/>
        <w:numPr>
          <w:ilvl w:val="1"/>
          <w:numId w:val="5"/>
        </w:numPr>
        <w:tabs>
          <w:tab w:val="left" w:pos="1318"/>
        </w:tabs>
        <w:spacing w:before="0" w:after="0" w:line="240" w:lineRule="auto"/>
        <w:ind w:left="1316" w:right="462" w:hanging="360"/>
        <w:jc w:val="both"/>
        <w:rPr>
          <w:sz w:val="24"/>
        </w:rPr>
      </w:pPr>
      <w:r>
        <w:rPr>
          <w:sz w:val="24"/>
        </w:rPr>
        <w:t>Практический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rFonts w:hint="default"/>
          <w:sz w:val="24"/>
          <w:lang w:val="ru-RU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классах может быть реализован в рабочей программе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СОО,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блоке</w:t>
      </w:r>
      <w:r>
        <w:rPr>
          <w:spacing w:val="2"/>
          <w:sz w:val="24"/>
        </w:rPr>
        <w:t xml:space="preserve"> </w:t>
      </w:r>
      <w:r>
        <w:rPr>
          <w:sz w:val="24"/>
        </w:rPr>
        <w:t>«Детские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объединения»</w:t>
      </w:r>
      <w:r>
        <w:rPr>
          <w:spacing w:val="-7"/>
          <w:sz w:val="24"/>
        </w:rPr>
        <w:t xml:space="preserve"> </w:t>
      </w:r>
      <w:r>
        <w:rPr>
          <w:sz w:val="24"/>
        </w:rPr>
        <w:t>(вожатские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отряды).</w:t>
      </w:r>
    </w:p>
    <w:p w14:paraId="1D2EF689">
      <w:pPr>
        <w:pStyle w:val="7"/>
        <w:numPr>
          <w:ilvl w:val="1"/>
          <w:numId w:val="5"/>
        </w:numPr>
        <w:tabs>
          <w:tab w:val="left" w:pos="1878"/>
        </w:tabs>
        <w:spacing w:before="1" w:after="0" w:line="240" w:lineRule="auto"/>
        <w:ind w:left="1316" w:right="467" w:hanging="360"/>
        <w:jc w:val="both"/>
        <w:rPr>
          <w:sz w:val="24"/>
        </w:rPr>
      </w:pPr>
      <w:r>
        <w:rPr>
          <w:sz w:val="24"/>
        </w:rPr>
        <w:t>Учебники,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lang w:val="ru-RU"/>
        </w:rPr>
        <w:t>углублённым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ФПУ;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 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14:paraId="22D1280A">
      <w:pPr>
        <w:pStyle w:val="7"/>
        <w:numPr>
          <w:ilvl w:val="1"/>
          <w:numId w:val="5"/>
        </w:numPr>
        <w:tabs>
          <w:tab w:val="left" w:pos="1878"/>
        </w:tabs>
        <w:spacing w:before="0" w:after="0" w:line="240" w:lineRule="auto"/>
        <w:ind w:left="1316" w:right="465" w:hanging="360"/>
        <w:jc w:val="both"/>
        <w:rPr>
          <w:sz w:val="24"/>
        </w:rPr>
      </w:pPr>
      <w:r>
        <w:rPr>
          <w:sz w:val="24"/>
        </w:rPr>
        <w:t>В случае реализации сетевой образовательной программы выбор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14:paraId="4328BF6E">
      <w:pPr>
        <w:pStyle w:val="7"/>
        <w:numPr>
          <w:ilvl w:val="1"/>
          <w:numId w:val="5"/>
        </w:numPr>
        <w:tabs>
          <w:tab w:val="left" w:pos="1878"/>
        </w:tabs>
        <w:spacing w:before="0" w:after="0" w:line="240" w:lineRule="auto"/>
        <w:ind w:left="1316" w:right="468" w:hanging="360"/>
        <w:jc w:val="both"/>
        <w:rPr>
          <w:sz w:val="24"/>
        </w:rPr>
      </w:pP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ru-RU"/>
        </w:rPr>
        <w:t>ведётся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ru-RU"/>
        </w:rPr>
        <w:t>углублённого</w:t>
      </w:r>
      <w:r>
        <w:rPr>
          <w:sz w:val="24"/>
        </w:rPr>
        <w:t xml:space="preserve"> уровня, разработанным в соответствии с ООП СОО, примерными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ru-RU"/>
        </w:rPr>
        <w:t>утверждёнными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 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rFonts w:hint="default"/>
          <w:sz w:val="24"/>
          <w:lang w:val="ru-RU"/>
        </w:rPr>
        <w:t>«Зубово-Полянская гимназия»</w:t>
      </w:r>
      <w:r>
        <w:rPr>
          <w:sz w:val="24"/>
        </w:rPr>
        <w:t>.</w:t>
      </w:r>
    </w:p>
    <w:p w14:paraId="6E569642">
      <w:pPr>
        <w:pStyle w:val="7"/>
        <w:widowControl w:val="0"/>
        <w:numPr>
          <w:numId w:val="0"/>
        </w:numPr>
        <w:tabs>
          <w:tab w:val="left" w:pos="1878"/>
        </w:tabs>
        <w:autoSpaceDE w:val="0"/>
        <w:autoSpaceDN w:val="0"/>
        <w:spacing w:before="0" w:after="0" w:line="240" w:lineRule="auto"/>
        <w:ind w:right="468" w:rightChars="0"/>
        <w:jc w:val="both"/>
        <w:rPr>
          <w:sz w:val="24"/>
        </w:rPr>
      </w:pPr>
    </w:p>
    <w:p w14:paraId="01EEAD07">
      <w:pPr>
        <w:pStyle w:val="7"/>
        <w:widowControl w:val="0"/>
        <w:numPr>
          <w:numId w:val="0"/>
        </w:numPr>
        <w:tabs>
          <w:tab w:val="left" w:pos="1878"/>
        </w:tabs>
        <w:autoSpaceDE w:val="0"/>
        <w:autoSpaceDN w:val="0"/>
        <w:spacing w:before="0" w:after="0" w:line="240" w:lineRule="auto"/>
        <w:ind w:right="468" w:rightChars="0"/>
        <w:jc w:val="both"/>
        <w:rPr>
          <w:sz w:val="11"/>
          <w:szCs w:val="10"/>
        </w:rPr>
      </w:pPr>
    </w:p>
    <w:p w14:paraId="05C21D01">
      <w:pPr>
        <w:pStyle w:val="2"/>
        <w:numPr>
          <w:ilvl w:val="0"/>
          <w:numId w:val="1"/>
        </w:numPr>
        <w:tabs>
          <w:tab w:val="left" w:pos="822"/>
        </w:tabs>
        <w:spacing w:before="1" w:after="0" w:line="240" w:lineRule="auto"/>
        <w:ind w:left="821" w:right="469" w:hanging="360"/>
        <w:jc w:val="both"/>
      </w:pPr>
      <w:r>
        <w:rPr>
          <w:color w:val="205768"/>
        </w:rPr>
        <w:t>Порядок</w:t>
      </w:r>
      <w:r>
        <w:rPr>
          <w:color w:val="205768"/>
          <w:spacing w:val="1"/>
        </w:rPr>
        <w:t xml:space="preserve"> </w:t>
      </w:r>
      <w:r>
        <w:rPr>
          <w:color w:val="205768"/>
        </w:rPr>
        <w:t>текущей,</w:t>
      </w:r>
      <w:r>
        <w:rPr>
          <w:color w:val="205768"/>
          <w:spacing w:val="1"/>
        </w:rPr>
        <w:t xml:space="preserve"> </w:t>
      </w:r>
      <w:r>
        <w:rPr>
          <w:color w:val="205768"/>
        </w:rPr>
        <w:t>промежуточной</w:t>
      </w:r>
      <w:r>
        <w:rPr>
          <w:color w:val="205768"/>
          <w:spacing w:val="1"/>
        </w:rPr>
        <w:t xml:space="preserve"> </w:t>
      </w:r>
      <w:r>
        <w:rPr>
          <w:color w:val="205768"/>
        </w:rPr>
        <w:t>и</w:t>
      </w:r>
      <w:r>
        <w:rPr>
          <w:color w:val="205768"/>
          <w:spacing w:val="1"/>
        </w:rPr>
        <w:t xml:space="preserve"> </w:t>
      </w:r>
      <w:r>
        <w:rPr>
          <w:color w:val="205768"/>
        </w:rPr>
        <w:t>итоговой</w:t>
      </w:r>
      <w:r>
        <w:rPr>
          <w:color w:val="205768"/>
          <w:spacing w:val="1"/>
        </w:rPr>
        <w:t xml:space="preserve"> </w:t>
      </w:r>
      <w:r>
        <w:rPr>
          <w:color w:val="205768"/>
        </w:rPr>
        <w:t>аттестации</w:t>
      </w:r>
      <w:r>
        <w:rPr>
          <w:color w:val="205768"/>
          <w:spacing w:val="1"/>
        </w:rPr>
        <w:t xml:space="preserve"> </w:t>
      </w:r>
      <w:r>
        <w:rPr>
          <w:color w:val="205768"/>
        </w:rPr>
        <w:t>обучающихся</w:t>
      </w:r>
      <w:r>
        <w:rPr>
          <w:color w:val="205768"/>
          <w:spacing w:val="-57"/>
        </w:rPr>
        <w:t xml:space="preserve"> </w:t>
      </w:r>
      <w:r>
        <w:rPr>
          <w:color w:val="205768"/>
        </w:rPr>
        <w:t>психолого-педагогических</w:t>
      </w:r>
      <w:r>
        <w:rPr>
          <w:color w:val="205768"/>
          <w:spacing w:val="-1"/>
        </w:rPr>
        <w:t xml:space="preserve"> </w:t>
      </w:r>
      <w:r>
        <w:rPr>
          <w:color w:val="205768"/>
        </w:rPr>
        <w:t>классов</w:t>
      </w:r>
    </w:p>
    <w:p w14:paraId="5E966887">
      <w:pPr>
        <w:pStyle w:val="7"/>
        <w:numPr>
          <w:ilvl w:val="1"/>
          <w:numId w:val="1"/>
        </w:numPr>
        <w:tabs>
          <w:tab w:val="left" w:pos="1318"/>
        </w:tabs>
        <w:spacing w:before="0" w:after="0" w:line="240" w:lineRule="auto"/>
        <w:ind w:left="1316" w:right="469" w:hanging="360"/>
        <w:jc w:val="both"/>
        <w:rPr>
          <w:sz w:val="24"/>
        </w:rPr>
      </w:pPr>
      <w:r>
        <w:rPr>
          <w:sz w:val="24"/>
        </w:rPr>
        <w:t>Результаты деятельности обучающихся определяются содержанием ООП СОО,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14:paraId="4053B32C">
      <w:pPr>
        <w:pStyle w:val="7"/>
        <w:numPr>
          <w:ilvl w:val="1"/>
          <w:numId w:val="1"/>
        </w:numPr>
        <w:tabs>
          <w:tab w:val="left" w:pos="1318"/>
        </w:tabs>
        <w:spacing w:before="0" w:after="0" w:line="276" w:lineRule="auto"/>
        <w:ind w:left="1316" w:right="470" w:hanging="360"/>
        <w:jc w:val="both"/>
        <w:rPr>
          <w:sz w:val="24"/>
        </w:rPr>
      </w:pPr>
      <w:r>
        <w:rPr>
          <w:sz w:val="24"/>
        </w:rPr>
        <w:t>Порядок текущей, промежуточной и итоговой аттестации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 классов, 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оптимизационной (внутришкольной) модели обучения, определяется Положением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 текущем контроле и промежуточной аттестации МБОУ </w:t>
      </w:r>
      <w:r>
        <w:rPr>
          <w:rFonts w:hint="default"/>
          <w:sz w:val="24"/>
          <w:lang w:val="ru-RU"/>
        </w:rPr>
        <w:t>«Зубово-Полянская гимназия»</w:t>
      </w:r>
      <w:r>
        <w:rPr>
          <w:sz w:val="24"/>
        </w:rPr>
        <w:t>.</w:t>
      </w:r>
    </w:p>
    <w:p w14:paraId="1B220915">
      <w:pPr>
        <w:pStyle w:val="7"/>
        <w:numPr>
          <w:ilvl w:val="1"/>
          <w:numId w:val="1"/>
        </w:numPr>
        <w:tabs>
          <w:tab w:val="left" w:pos="1318"/>
        </w:tabs>
        <w:spacing w:before="0" w:after="0" w:line="240" w:lineRule="auto"/>
        <w:ind w:left="1316" w:right="467" w:hanging="36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ООП СОО определяется локальным актом той организации,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5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программе.</w:t>
      </w:r>
    </w:p>
    <w:p w14:paraId="0141320F">
      <w:pPr>
        <w:pStyle w:val="7"/>
        <w:numPr>
          <w:ilvl w:val="1"/>
          <w:numId w:val="1"/>
        </w:numPr>
        <w:tabs>
          <w:tab w:val="left" w:pos="1318"/>
        </w:tabs>
        <w:spacing w:before="0" w:after="0" w:line="240" w:lineRule="auto"/>
        <w:ind w:left="1316" w:right="469" w:hanging="360"/>
        <w:jc w:val="both"/>
        <w:rPr>
          <w:sz w:val="24"/>
        </w:rPr>
      </w:pPr>
      <w:r>
        <w:rPr>
          <w:sz w:val="24"/>
        </w:rPr>
        <w:t xml:space="preserve">Результат внеурочной деятельности обучающихся регламентирует порядок </w:t>
      </w:r>
      <w:r>
        <w:rPr>
          <w:sz w:val="24"/>
          <w:lang w:val="ru-RU"/>
        </w:rPr>
        <w:t>зачёта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соответствии с требованиями ФГОС СОО, Положением о порядке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ru-RU"/>
        </w:rPr>
        <w:t>зачёта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7C8A4083">
      <w:pPr>
        <w:pStyle w:val="5"/>
        <w:ind w:left="0" w:firstLine="0"/>
      </w:pPr>
    </w:p>
    <w:p w14:paraId="51F6ACB9">
      <w:pPr>
        <w:pStyle w:val="2"/>
        <w:numPr>
          <w:ilvl w:val="0"/>
          <w:numId w:val="1"/>
        </w:numPr>
        <w:tabs>
          <w:tab w:val="left" w:pos="822"/>
        </w:tabs>
        <w:spacing w:before="0" w:after="0" w:line="274" w:lineRule="exact"/>
        <w:ind w:left="822" w:right="0" w:hanging="360"/>
        <w:jc w:val="left"/>
      </w:pPr>
      <w:r>
        <w:rPr>
          <w:color w:val="205768"/>
        </w:rPr>
        <w:t>Права</w:t>
      </w:r>
      <w:r>
        <w:rPr>
          <w:color w:val="205768"/>
          <w:spacing w:val="-2"/>
        </w:rPr>
        <w:t xml:space="preserve"> </w:t>
      </w:r>
      <w:r>
        <w:rPr>
          <w:color w:val="205768"/>
        </w:rPr>
        <w:t>и</w:t>
      </w:r>
      <w:r>
        <w:rPr>
          <w:color w:val="205768"/>
          <w:spacing w:val="-2"/>
        </w:rPr>
        <w:t xml:space="preserve"> </w:t>
      </w:r>
      <w:r>
        <w:rPr>
          <w:color w:val="205768"/>
        </w:rPr>
        <w:t>обязанности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участников</w:t>
      </w:r>
      <w:r>
        <w:rPr>
          <w:color w:val="205768"/>
          <w:spacing w:val="-2"/>
        </w:rPr>
        <w:t xml:space="preserve"> </w:t>
      </w:r>
      <w:r>
        <w:rPr>
          <w:color w:val="205768"/>
        </w:rPr>
        <w:t>образовательных</w:t>
      </w:r>
      <w:r>
        <w:rPr>
          <w:color w:val="205768"/>
          <w:spacing w:val="-1"/>
        </w:rPr>
        <w:t xml:space="preserve"> </w:t>
      </w:r>
      <w:r>
        <w:rPr>
          <w:color w:val="205768"/>
        </w:rPr>
        <w:t>отношений</w:t>
      </w:r>
    </w:p>
    <w:p w14:paraId="591C3E06">
      <w:pPr>
        <w:pStyle w:val="7"/>
        <w:numPr>
          <w:ilvl w:val="1"/>
          <w:numId w:val="1"/>
        </w:numPr>
        <w:tabs>
          <w:tab w:val="left" w:pos="1318"/>
        </w:tabs>
        <w:spacing w:before="0" w:after="0" w:line="274" w:lineRule="exact"/>
        <w:ind w:left="1317" w:right="0" w:hanging="362"/>
        <w:jc w:val="left"/>
        <w:rPr>
          <w:sz w:val="24"/>
        </w:rPr>
      </w:pP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14:paraId="5B8FCC16">
      <w:pPr>
        <w:pStyle w:val="7"/>
        <w:numPr>
          <w:ilvl w:val="2"/>
          <w:numId w:val="1"/>
        </w:numPr>
        <w:tabs>
          <w:tab w:val="left" w:pos="2036"/>
          <w:tab w:val="left" w:pos="2037"/>
        </w:tabs>
        <w:spacing w:before="2" w:after="0" w:line="240" w:lineRule="auto"/>
        <w:ind w:left="2036" w:right="0" w:hanging="3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14:paraId="3D076DA0">
      <w:pPr>
        <w:pStyle w:val="7"/>
        <w:numPr>
          <w:ilvl w:val="2"/>
          <w:numId w:val="1"/>
        </w:numPr>
        <w:tabs>
          <w:tab w:val="left" w:pos="2036"/>
          <w:tab w:val="left" w:pos="2037"/>
        </w:tabs>
        <w:spacing w:before="2" w:after="0" w:line="293" w:lineRule="exact"/>
        <w:ind w:left="2036" w:right="0" w:hanging="361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курсов;</w:t>
      </w:r>
    </w:p>
    <w:p w14:paraId="71B8C32A">
      <w:pPr>
        <w:pStyle w:val="7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2036"/>
          <w:tab w:val="left" w:pos="20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93" w:lineRule="exact"/>
        <w:ind w:left="2035" w:right="0" w:hanging="361"/>
        <w:jc w:val="left"/>
        <w:textAlignment w:val="auto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26C625CF">
      <w:pPr>
        <w:pStyle w:val="7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2036"/>
          <w:tab w:val="left" w:pos="20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035" w:right="465" w:hanging="360"/>
        <w:jc w:val="left"/>
        <w:textAlignment w:val="auto"/>
        <w:rPr>
          <w:sz w:val="24"/>
        </w:rPr>
      </w:pPr>
      <w:r>
        <w:rPr>
          <w:sz w:val="24"/>
        </w:rPr>
        <w:t>переход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8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п. 3.10 и 3.11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Положения).</w:t>
      </w:r>
    </w:p>
    <w:p w14:paraId="3908E77A">
      <w:pPr>
        <w:pStyle w:val="7"/>
        <w:numPr>
          <w:ilvl w:val="1"/>
          <w:numId w:val="1"/>
        </w:numPr>
        <w:tabs>
          <w:tab w:val="left" w:pos="1318"/>
        </w:tabs>
        <w:spacing w:before="0" w:after="0" w:line="240" w:lineRule="auto"/>
        <w:ind w:left="1316" w:right="475" w:hanging="360"/>
        <w:jc w:val="left"/>
        <w:rPr>
          <w:sz w:val="24"/>
        </w:rPr>
      </w:pPr>
      <w:r>
        <w:rPr>
          <w:sz w:val="24"/>
        </w:rPr>
        <w:t>Обучающийся</w:t>
      </w:r>
      <w:r>
        <w:rPr>
          <w:spacing w:val="26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27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2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22"/>
          <w:sz w:val="24"/>
        </w:rPr>
        <w:t xml:space="preserve"> </w:t>
      </w:r>
      <w:r>
        <w:rPr>
          <w:sz w:val="24"/>
        </w:rPr>
        <w:t>плану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76F72125">
      <w:pPr>
        <w:pStyle w:val="7"/>
        <w:numPr>
          <w:ilvl w:val="1"/>
          <w:numId w:val="1"/>
        </w:numPr>
        <w:tabs>
          <w:tab w:val="left" w:pos="1318"/>
        </w:tabs>
        <w:spacing w:before="0" w:after="0" w:line="240" w:lineRule="auto"/>
        <w:ind w:left="1317" w:right="0" w:hanging="362"/>
        <w:jc w:val="left"/>
        <w:rPr>
          <w:sz w:val="24"/>
        </w:rPr>
      </w:pPr>
      <w:r>
        <w:rPr>
          <w:sz w:val="24"/>
        </w:rPr>
        <w:t>Учитель-предметник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14:paraId="5BC0B2F8">
      <w:pPr>
        <w:pStyle w:val="7"/>
        <w:numPr>
          <w:ilvl w:val="2"/>
          <w:numId w:val="1"/>
        </w:numPr>
        <w:tabs>
          <w:tab w:val="left" w:pos="2036"/>
          <w:tab w:val="left" w:pos="2037"/>
          <w:tab w:val="left" w:pos="2475"/>
          <w:tab w:val="left" w:pos="4461"/>
          <w:tab w:val="left" w:pos="5303"/>
          <w:tab w:val="left" w:pos="5634"/>
          <w:tab w:val="left" w:pos="7346"/>
          <w:tab w:val="left" w:pos="8529"/>
          <w:tab w:val="left" w:pos="9690"/>
        </w:tabs>
        <w:spacing w:before="4" w:after="0" w:line="237" w:lineRule="auto"/>
        <w:ind w:left="2036" w:right="465" w:hanging="360"/>
        <w:jc w:val="left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</w:rPr>
        <w:t>самостоятельный</w:t>
      </w:r>
      <w:r>
        <w:rPr>
          <w:sz w:val="24"/>
        </w:rPr>
        <w:tab/>
      </w:r>
      <w:r>
        <w:rPr>
          <w:sz w:val="24"/>
        </w:rPr>
        <w:t>выбор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использование</w:t>
      </w:r>
      <w:r>
        <w:rPr>
          <w:sz w:val="24"/>
        </w:rPr>
        <w:tab/>
      </w:r>
      <w:r>
        <w:rPr>
          <w:sz w:val="24"/>
        </w:rPr>
        <w:t>методики</w:t>
      </w:r>
      <w:r>
        <w:rPr>
          <w:sz w:val="24"/>
        </w:rPr>
        <w:tab/>
      </w:r>
      <w:r>
        <w:rPr>
          <w:sz w:val="24"/>
        </w:rPr>
        <w:t>обучения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14:paraId="287DC42D">
      <w:pPr>
        <w:pStyle w:val="7"/>
        <w:numPr>
          <w:ilvl w:val="2"/>
          <w:numId w:val="1"/>
        </w:numPr>
        <w:tabs>
          <w:tab w:val="left" w:pos="2036"/>
          <w:tab w:val="left" w:pos="2037"/>
        </w:tabs>
        <w:spacing w:before="2" w:after="0" w:line="293" w:lineRule="exact"/>
        <w:ind w:left="2036" w:right="0" w:hanging="361"/>
        <w:jc w:val="left"/>
        <w:rPr>
          <w:sz w:val="24"/>
        </w:rPr>
      </w:pPr>
      <w:r>
        <w:rPr>
          <w:sz w:val="24"/>
        </w:rPr>
        <w:t>самостоятельный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курсов;</w:t>
      </w:r>
    </w:p>
    <w:p w14:paraId="311B4937">
      <w:pPr>
        <w:pStyle w:val="7"/>
        <w:numPr>
          <w:ilvl w:val="2"/>
          <w:numId w:val="1"/>
        </w:numPr>
        <w:tabs>
          <w:tab w:val="left" w:pos="2036"/>
          <w:tab w:val="left" w:pos="2037"/>
        </w:tabs>
        <w:spacing w:before="2" w:after="0" w:line="237" w:lineRule="auto"/>
        <w:ind w:left="956" w:right="1246" w:firstLine="720"/>
        <w:jc w:val="left"/>
        <w:rPr>
          <w:sz w:val="24"/>
        </w:rPr>
      </w:pPr>
      <w:r>
        <w:rPr>
          <w:sz w:val="24"/>
        </w:rPr>
        <w:t>самостоятельный выбор тематики курсов внеурочной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6.4.Учитель-предметник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14:paraId="30F19E4C">
      <w:pPr>
        <w:pStyle w:val="7"/>
        <w:numPr>
          <w:ilvl w:val="2"/>
          <w:numId w:val="1"/>
        </w:numPr>
        <w:tabs>
          <w:tab w:val="left" w:pos="2036"/>
          <w:tab w:val="left" w:pos="2037"/>
        </w:tabs>
        <w:spacing w:before="4" w:after="0" w:line="237" w:lineRule="auto"/>
        <w:ind w:left="2036" w:right="469" w:hanging="360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5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</w:p>
    <w:p w14:paraId="51993318">
      <w:pPr>
        <w:pStyle w:val="7"/>
        <w:numPr>
          <w:ilvl w:val="2"/>
          <w:numId w:val="1"/>
        </w:numPr>
        <w:tabs>
          <w:tab w:val="left" w:pos="2036"/>
          <w:tab w:val="left" w:pos="2037"/>
        </w:tabs>
        <w:spacing w:before="3" w:after="0" w:line="293" w:lineRule="exact"/>
        <w:ind w:left="2036" w:right="0" w:hanging="361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курсов;</w:t>
      </w:r>
    </w:p>
    <w:p w14:paraId="3E9CE035">
      <w:pPr>
        <w:pStyle w:val="7"/>
        <w:numPr>
          <w:ilvl w:val="2"/>
          <w:numId w:val="1"/>
        </w:numPr>
        <w:tabs>
          <w:tab w:val="left" w:pos="2036"/>
          <w:tab w:val="left" w:pos="2037"/>
          <w:tab w:val="left" w:pos="3921"/>
          <w:tab w:val="left" w:pos="5062"/>
          <w:tab w:val="left" w:pos="8449"/>
        </w:tabs>
        <w:spacing w:before="0" w:after="0" w:line="240" w:lineRule="auto"/>
        <w:ind w:left="2036" w:right="467" w:hanging="360"/>
        <w:jc w:val="left"/>
        <w:rPr>
          <w:sz w:val="24"/>
        </w:rPr>
      </w:pPr>
      <w:r>
        <w:rPr>
          <w:sz w:val="24"/>
        </w:rPr>
        <w:t>разрабатывать рабочие программы курсов внеурочной деятельности;</w:t>
      </w:r>
      <w:r>
        <w:rPr>
          <w:rFonts w:hint="default"/>
          <w:sz w:val="24"/>
          <w:lang w:val="ru-RU"/>
        </w:rPr>
        <w:t xml:space="preserve"> </w:t>
      </w:r>
    </w:p>
    <w:p w14:paraId="7598AC39">
      <w:pPr>
        <w:pStyle w:val="7"/>
        <w:numPr>
          <w:ilvl w:val="2"/>
          <w:numId w:val="1"/>
        </w:numPr>
        <w:tabs>
          <w:tab w:val="left" w:pos="2036"/>
          <w:tab w:val="left" w:pos="2037"/>
          <w:tab w:val="left" w:pos="3921"/>
          <w:tab w:val="left" w:pos="5062"/>
          <w:tab w:val="left" w:pos="8449"/>
        </w:tabs>
        <w:spacing w:before="0" w:after="0" w:line="240" w:lineRule="auto"/>
        <w:ind w:left="2036" w:right="467" w:hanging="36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</w:r>
      <w:r>
        <w:rPr>
          <w:sz w:val="24"/>
        </w:rPr>
        <w:t>график</w:t>
      </w:r>
      <w:r>
        <w:rPr>
          <w:sz w:val="24"/>
        </w:rPr>
        <w:tab/>
      </w:r>
      <w:r>
        <w:rPr>
          <w:sz w:val="24"/>
        </w:rPr>
        <w:t>проектно-исследовательской</w:t>
      </w:r>
      <w:r>
        <w:rPr>
          <w:sz w:val="24"/>
        </w:rPr>
        <w:tab/>
      </w:r>
      <w:r>
        <w:rPr>
          <w:spacing w:val="-1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установленных сроков.</w:t>
      </w:r>
    </w:p>
    <w:p w14:paraId="416F5A89">
      <w:pPr>
        <w:pStyle w:val="5"/>
        <w:spacing w:before="3"/>
        <w:ind w:left="0" w:firstLine="0"/>
      </w:pPr>
    </w:p>
    <w:p w14:paraId="19BF58A4">
      <w:pPr>
        <w:pStyle w:val="2"/>
        <w:numPr>
          <w:ilvl w:val="0"/>
          <w:numId w:val="1"/>
        </w:numPr>
        <w:tabs>
          <w:tab w:val="left" w:pos="822"/>
        </w:tabs>
        <w:spacing w:before="1" w:after="0" w:line="274" w:lineRule="exact"/>
        <w:ind w:left="822" w:right="0" w:hanging="360"/>
        <w:jc w:val="both"/>
      </w:pPr>
      <w:r>
        <w:rPr>
          <w:color w:val="205768"/>
        </w:rPr>
        <w:t>Управление</w:t>
      </w:r>
      <w:r>
        <w:rPr>
          <w:color w:val="205768"/>
          <w:spacing w:val="-7"/>
        </w:rPr>
        <w:t xml:space="preserve"> </w:t>
      </w:r>
      <w:r>
        <w:rPr>
          <w:color w:val="205768"/>
        </w:rPr>
        <w:t>профильным</w:t>
      </w:r>
      <w:r>
        <w:rPr>
          <w:color w:val="205768"/>
          <w:spacing w:val="-5"/>
        </w:rPr>
        <w:t xml:space="preserve"> </w:t>
      </w:r>
      <w:r>
        <w:rPr>
          <w:color w:val="205768"/>
        </w:rPr>
        <w:t>психолого-педагогическим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классом</w:t>
      </w:r>
    </w:p>
    <w:p w14:paraId="488B23FD">
      <w:pPr>
        <w:pStyle w:val="7"/>
        <w:numPr>
          <w:ilvl w:val="1"/>
          <w:numId w:val="1"/>
        </w:numPr>
        <w:tabs>
          <w:tab w:val="left" w:pos="1318"/>
        </w:tabs>
        <w:spacing w:before="0" w:after="0" w:line="240" w:lineRule="auto"/>
        <w:ind w:left="1316" w:right="468" w:hanging="36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  <w:lang w:val="ru-RU"/>
        </w:rPr>
        <w:t>Гимназии</w:t>
      </w:r>
      <w:r>
        <w:rPr>
          <w:sz w:val="24"/>
        </w:rPr>
        <w:t>.</w:t>
      </w:r>
    </w:p>
    <w:p w14:paraId="30E9CDCF">
      <w:pPr>
        <w:pStyle w:val="7"/>
        <w:numPr>
          <w:ilvl w:val="1"/>
          <w:numId w:val="1"/>
        </w:numPr>
        <w:tabs>
          <w:tab w:val="left" w:pos="1318"/>
        </w:tabs>
        <w:spacing w:before="0" w:after="0" w:line="240" w:lineRule="auto"/>
        <w:ind w:left="1316" w:right="471" w:hanging="360"/>
        <w:jc w:val="both"/>
        <w:rPr>
          <w:sz w:val="24"/>
        </w:rPr>
      </w:pPr>
      <w:r>
        <w:rPr>
          <w:sz w:val="24"/>
        </w:rPr>
        <w:t xml:space="preserve">Общее руководство профильным обучением осуществляет </w:t>
      </w:r>
      <w:r>
        <w:rPr>
          <w:sz w:val="24"/>
          <w:lang w:val="ru-RU"/>
        </w:rPr>
        <w:t>заместитель</w:t>
      </w:r>
      <w:r>
        <w:rPr>
          <w:rFonts w:hint="default"/>
          <w:sz w:val="24"/>
          <w:lang w:val="ru-RU"/>
        </w:rPr>
        <w:t xml:space="preserve"> директора по учебной работе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  <w:lang w:val="ru-RU"/>
        </w:rPr>
        <w:t>директора</w:t>
      </w:r>
      <w:r>
        <w:rPr>
          <w:rFonts w:hint="default"/>
          <w:sz w:val="24"/>
          <w:lang w:val="ru-RU"/>
        </w:rPr>
        <w:t xml:space="preserve"> Гимназии</w:t>
      </w:r>
      <w:r>
        <w:rPr>
          <w:sz w:val="24"/>
        </w:rPr>
        <w:t>.</w:t>
      </w:r>
    </w:p>
    <w:p w14:paraId="7FE88A2F">
      <w:pPr>
        <w:pStyle w:val="7"/>
        <w:numPr>
          <w:ilvl w:val="1"/>
          <w:numId w:val="1"/>
        </w:numPr>
        <w:tabs>
          <w:tab w:val="left" w:pos="1318"/>
        </w:tabs>
        <w:spacing w:before="0" w:after="0" w:line="240" w:lineRule="auto"/>
        <w:ind w:left="1316" w:right="467" w:hanging="36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rFonts w:hint="default"/>
          <w:sz w:val="24"/>
          <w:lang w:val="ru-RU"/>
        </w:rPr>
        <w:t xml:space="preserve"> и </w:t>
      </w:r>
      <w:r>
        <w:rPr>
          <w:sz w:val="24"/>
        </w:rPr>
        <w:t>куратор,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  <w:lang w:val="ru-RU"/>
        </w:rPr>
        <w:t>директора</w:t>
      </w:r>
      <w:r>
        <w:rPr>
          <w:rFonts w:hint="default"/>
          <w:sz w:val="24"/>
          <w:lang w:val="ru-RU"/>
        </w:rPr>
        <w:t xml:space="preserve"> гимназии</w:t>
      </w:r>
      <w:r>
        <w:rPr>
          <w:sz w:val="24"/>
        </w:rPr>
        <w:t>.</w:t>
      </w:r>
    </w:p>
    <w:p w14:paraId="0A52D1AF">
      <w:pPr>
        <w:pStyle w:val="5"/>
        <w:ind w:left="0" w:firstLine="0"/>
      </w:pPr>
    </w:p>
    <w:p w14:paraId="6047E2B7">
      <w:pPr>
        <w:pStyle w:val="2"/>
        <w:numPr>
          <w:ilvl w:val="0"/>
          <w:numId w:val="1"/>
        </w:numPr>
        <w:tabs>
          <w:tab w:val="left" w:pos="822"/>
        </w:tabs>
        <w:spacing w:before="0" w:after="0" w:line="274" w:lineRule="exact"/>
        <w:ind w:left="822" w:right="0" w:hanging="360"/>
        <w:jc w:val="left"/>
      </w:pPr>
      <w:r>
        <w:rPr>
          <w:color w:val="205768"/>
        </w:rPr>
        <w:t>Документация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и</w:t>
      </w:r>
      <w:r>
        <w:rPr>
          <w:color w:val="205768"/>
          <w:spacing w:val="-2"/>
        </w:rPr>
        <w:t xml:space="preserve"> </w:t>
      </w:r>
      <w:r>
        <w:rPr>
          <w:color w:val="205768"/>
        </w:rPr>
        <w:t>отчетность</w:t>
      </w:r>
    </w:p>
    <w:p w14:paraId="0A2AD9E8">
      <w:pPr>
        <w:pStyle w:val="7"/>
        <w:numPr>
          <w:ilvl w:val="1"/>
          <w:numId w:val="1"/>
        </w:numPr>
        <w:tabs>
          <w:tab w:val="left" w:pos="1318"/>
        </w:tabs>
        <w:spacing w:before="0" w:after="0" w:line="274" w:lineRule="exact"/>
        <w:ind w:left="1317" w:right="0" w:hanging="362"/>
        <w:jc w:val="left"/>
        <w:rPr>
          <w:sz w:val="24"/>
        </w:rPr>
      </w:pPr>
      <w:r>
        <w:rPr>
          <w:sz w:val="24"/>
          <w:lang w:val="ru-RU"/>
        </w:rPr>
        <w:t>Гимназия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име</w:t>
      </w:r>
      <w:r>
        <w:rPr>
          <w:sz w:val="24"/>
          <w:lang w:val="ru-RU"/>
        </w:rPr>
        <w:t>е</w:t>
      </w:r>
      <w:r>
        <w:rPr>
          <w:sz w:val="24"/>
        </w:rPr>
        <w:t>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p w14:paraId="47E95C4C">
      <w:pPr>
        <w:pStyle w:val="7"/>
        <w:numPr>
          <w:ilvl w:val="2"/>
          <w:numId w:val="1"/>
        </w:numPr>
        <w:tabs>
          <w:tab w:val="left" w:pos="1901"/>
          <w:tab w:val="left" w:pos="1902"/>
        </w:tabs>
        <w:spacing w:before="2" w:after="0" w:line="240" w:lineRule="auto"/>
        <w:ind w:left="1902" w:right="0" w:hanging="36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классе;</w:t>
      </w:r>
    </w:p>
    <w:p w14:paraId="25C959F0">
      <w:pPr>
        <w:pStyle w:val="7"/>
        <w:numPr>
          <w:ilvl w:val="2"/>
          <w:numId w:val="1"/>
        </w:numPr>
        <w:tabs>
          <w:tab w:val="left" w:pos="1901"/>
          <w:tab w:val="left" w:pos="1902"/>
          <w:tab w:val="left" w:pos="3324"/>
          <w:tab w:val="left" w:pos="3820"/>
          <w:tab w:val="left" w:pos="5804"/>
          <w:tab w:val="left" w:pos="6753"/>
          <w:tab w:val="left" w:pos="7120"/>
          <w:tab w:val="left" w:pos="8677"/>
        </w:tabs>
        <w:spacing w:before="4" w:after="0" w:line="237" w:lineRule="auto"/>
        <w:ind w:left="1902" w:right="462" w:hanging="360"/>
        <w:jc w:val="left"/>
        <w:rPr>
          <w:sz w:val="24"/>
        </w:rPr>
      </w:pPr>
      <w:r>
        <w:rPr>
          <w:sz w:val="24"/>
        </w:rPr>
        <w:t>Положение</w:t>
      </w:r>
      <w:r>
        <w:rPr>
          <w:sz w:val="24"/>
        </w:rPr>
        <w:tab/>
      </w:r>
      <w:r>
        <w:rPr>
          <w:sz w:val="24"/>
        </w:rPr>
        <w:t>об</w:t>
      </w:r>
      <w:r>
        <w:rPr>
          <w:sz w:val="24"/>
        </w:rPr>
        <w:tab/>
      </w:r>
      <w:r>
        <w:rPr>
          <w:sz w:val="24"/>
        </w:rPr>
        <w:t>индивидуальном</w:t>
      </w:r>
      <w:r>
        <w:rPr>
          <w:sz w:val="24"/>
        </w:rPr>
        <w:tab/>
      </w:r>
      <w:r>
        <w:rPr>
          <w:sz w:val="24"/>
        </w:rPr>
        <w:t>отборе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профильный</w:t>
      </w:r>
      <w:r>
        <w:rPr>
          <w:sz w:val="24"/>
        </w:rPr>
        <w:tab/>
      </w:r>
      <w:r>
        <w:rPr>
          <w:sz w:val="24"/>
        </w:rPr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класс;</w:t>
      </w:r>
    </w:p>
    <w:p w14:paraId="014B57A1">
      <w:pPr>
        <w:pStyle w:val="7"/>
        <w:numPr>
          <w:ilvl w:val="2"/>
          <w:numId w:val="1"/>
        </w:numPr>
        <w:tabs>
          <w:tab w:val="left" w:pos="1901"/>
          <w:tab w:val="left" w:pos="1902"/>
        </w:tabs>
        <w:spacing w:before="5" w:after="0" w:line="237" w:lineRule="auto"/>
        <w:ind w:left="1902" w:right="469" w:hanging="360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9"/>
          <w:sz w:val="24"/>
        </w:rPr>
        <w:t xml:space="preserve"> </w:t>
      </w:r>
      <w:r>
        <w:rPr>
          <w:sz w:val="24"/>
        </w:rPr>
        <w:t>(если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выбрана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сетевая модель обучения);</w:t>
      </w:r>
    </w:p>
    <w:p w14:paraId="2156560F">
      <w:pPr>
        <w:pStyle w:val="7"/>
        <w:numPr>
          <w:ilvl w:val="2"/>
          <w:numId w:val="1"/>
        </w:numPr>
        <w:tabs>
          <w:tab w:val="left" w:pos="1901"/>
          <w:tab w:val="left" w:pos="1902"/>
        </w:tabs>
        <w:spacing w:before="2" w:after="0" w:line="293" w:lineRule="exact"/>
        <w:ind w:left="1902" w:right="0" w:hanging="36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pacing w:val="-3"/>
          <w:sz w:val="24"/>
          <w:lang w:val="ru-RU"/>
        </w:rPr>
        <w:t>зачёта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выбрана</w:t>
      </w:r>
      <w:r>
        <w:rPr>
          <w:spacing w:val="-4"/>
          <w:sz w:val="24"/>
        </w:rPr>
        <w:t xml:space="preserve"> </w:t>
      </w:r>
      <w:r>
        <w:rPr>
          <w:sz w:val="24"/>
        </w:rPr>
        <w:t>сетевая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обучения);</w:t>
      </w:r>
    </w:p>
    <w:p w14:paraId="52A2B3DA">
      <w:pPr>
        <w:pStyle w:val="7"/>
        <w:numPr>
          <w:ilvl w:val="2"/>
          <w:numId w:val="1"/>
        </w:numPr>
        <w:tabs>
          <w:tab w:val="left" w:pos="1901"/>
          <w:tab w:val="left" w:pos="1902"/>
        </w:tabs>
        <w:spacing w:before="0" w:after="0" w:line="293" w:lineRule="exact"/>
        <w:ind w:left="1902" w:right="0" w:hanging="360"/>
        <w:jc w:val="left"/>
        <w:rPr>
          <w:sz w:val="24"/>
        </w:rPr>
      </w:pP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профиля;</w:t>
      </w:r>
    </w:p>
    <w:p w14:paraId="77081058">
      <w:pPr>
        <w:pStyle w:val="7"/>
        <w:numPr>
          <w:ilvl w:val="2"/>
          <w:numId w:val="1"/>
        </w:numPr>
        <w:tabs>
          <w:tab w:val="left" w:pos="1901"/>
          <w:tab w:val="left" w:pos="1902"/>
        </w:tabs>
        <w:spacing w:before="0" w:after="0" w:line="293" w:lineRule="exact"/>
        <w:ind w:left="1902" w:right="0" w:hanging="360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7A694201">
      <w:pPr>
        <w:pStyle w:val="7"/>
        <w:numPr>
          <w:ilvl w:val="2"/>
          <w:numId w:val="1"/>
        </w:numPr>
        <w:tabs>
          <w:tab w:val="left" w:pos="1901"/>
          <w:tab w:val="left" w:pos="1902"/>
        </w:tabs>
        <w:spacing w:before="0" w:after="0" w:line="293" w:lineRule="exact"/>
        <w:ind w:left="1902" w:right="0" w:hanging="360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внеурочным,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элективным/факультативным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курсам;</w:t>
      </w:r>
    </w:p>
    <w:p w14:paraId="69412D49">
      <w:pPr>
        <w:pStyle w:val="7"/>
        <w:numPr>
          <w:ilvl w:val="2"/>
          <w:numId w:val="1"/>
        </w:numPr>
        <w:tabs>
          <w:tab w:val="left" w:pos="1901"/>
          <w:tab w:val="left" w:pos="1902"/>
        </w:tabs>
        <w:spacing w:before="1" w:after="0" w:line="293" w:lineRule="exact"/>
        <w:ind w:left="1902" w:right="0" w:hanging="360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14:paraId="5DD7D1BC">
      <w:pPr>
        <w:pStyle w:val="7"/>
        <w:numPr>
          <w:ilvl w:val="2"/>
          <w:numId w:val="1"/>
        </w:numPr>
        <w:tabs>
          <w:tab w:val="left" w:pos="1901"/>
          <w:tab w:val="left" w:pos="1902"/>
        </w:tabs>
        <w:spacing w:before="0" w:after="0" w:line="293" w:lineRule="exact"/>
        <w:ind w:left="1902" w:right="0" w:hanging="360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14:paraId="796993AF">
      <w:pPr>
        <w:pStyle w:val="7"/>
        <w:numPr>
          <w:ilvl w:val="2"/>
          <w:numId w:val="1"/>
        </w:numPr>
        <w:tabs>
          <w:tab w:val="left" w:pos="1901"/>
          <w:tab w:val="left" w:pos="1902"/>
        </w:tabs>
        <w:spacing w:before="0" w:after="0" w:line="293" w:lineRule="exact"/>
        <w:ind w:left="1902" w:right="0" w:hanging="360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14:paraId="68510BA0">
      <w:pPr>
        <w:pStyle w:val="7"/>
        <w:numPr>
          <w:ilvl w:val="2"/>
          <w:numId w:val="1"/>
        </w:numPr>
        <w:tabs>
          <w:tab w:val="left" w:pos="1901"/>
          <w:tab w:val="left" w:pos="1902"/>
        </w:tabs>
        <w:spacing w:before="0" w:after="0" w:line="293" w:lineRule="exact"/>
        <w:ind w:left="1902" w:right="0" w:hanging="360"/>
        <w:jc w:val="left"/>
        <w:rPr>
          <w:sz w:val="24"/>
        </w:rPr>
      </w:pPr>
      <w:r>
        <w:rPr>
          <w:sz w:val="24"/>
        </w:rPr>
        <w:t>расписание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внеурочных/элективных</w:t>
      </w:r>
      <w:r>
        <w:rPr>
          <w:rFonts w:hint="default"/>
          <w:sz w:val="24"/>
          <w:lang w:val="ru-RU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курсов;</w:t>
      </w:r>
    </w:p>
    <w:p w14:paraId="2C32A968">
      <w:pPr>
        <w:pStyle w:val="7"/>
        <w:numPr>
          <w:ilvl w:val="2"/>
          <w:numId w:val="1"/>
        </w:numPr>
        <w:tabs>
          <w:tab w:val="left" w:pos="1901"/>
          <w:tab w:val="left" w:pos="1902"/>
        </w:tabs>
        <w:spacing w:before="0" w:after="0" w:line="293" w:lineRule="exact"/>
        <w:ind w:left="1902" w:right="0" w:hanging="360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предметам;</w:t>
      </w:r>
    </w:p>
    <w:p w14:paraId="149BB21E">
      <w:pPr>
        <w:pStyle w:val="7"/>
        <w:numPr>
          <w:ilvl w:val="2"/>
          <w:numId w:val="1"/>
        </w:numPr>
        <w:tabs>
          <w:tab w:val="left" w:pos="1901"/>
          <w:tab w:val="left" w:pos="1902"/>
          <w:tab w:val="left" w:pos="3575"/>
          <w:tab w:val="left" w:pos="4671"/>
          <w:tab w:val="left" w:pos="5561"/>
          <w:tab w:val="left" w:pos="7120"/>
          <w:tab w:val="left" w:pos="8413"/>
          <w:tab w:val="left" w:pos="8998"/>
        </w:tabs>
        <w:spacing w:before="0" w:after="0" w:line="240" w:lineRule="auto"/>
        <w:ind w:left="1902" w:right="467" w:hanging="360"/>
        <w:jc w:val="both"/>
        <w:rPr>
          <w:sz w:val="24"/>
        </w:rPr>
      </w:pPr>
      <w:r>
        <w:rPr>
          <w:sz w:val="24"/>
        </w:rPr>
        <w:t>Журнал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  <w:lang w:val="ru-RU"/>
        </w:rPr>
        <w:t>учёта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результатов</w:t>
      </w:r>
      <w:r>
        <w:rPr>
          <w:sz w:val="24"/>
        </w:rPr>
        <w:tab/>
      </w:r>
      <w:r>
        <w:rPr>
          <w:sz w:val="24"/>
        </w:rPr>
        <w:t>обучения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предметам/дисциплинам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внеурочным/элективным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курсам;</w:t>
      </w:r>
    </w:p>
    <w:p w14:paraId="4DE86209">
      <w:pPr>
        <w:pStyle w:val="7"/>
        <w:numPr>
          <w:ilvl w:val="2"/>
          <w:numId w:val="1"/>
        </w:numPr>
        <w:tabs>
          <w:tab w:val="left" w:pos="1901"/>
          <w:tab w:val="left" w:pos="1902"/>
        </w:tabs>
        <w:spacing w:before="1" w:after="0" w:line="293" w:lineRule="exact"/>
        <w:ind w:left="1902" w:right="0" w:hanging="36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14:paraId="4B88CD5C">
      <w:pPr>
        <w:pStyle w:val="7"/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pos="1901"/>
          <w:tab w:val="left" w:pos="190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37" w:lineRule="auto"/>
        <w:ind w:left="956" w:right="2135" w:firstLine="585"/>
        <w:jc w:val="left"/>
        <w:textAlignment w:val="auto"/>
        <w:rPr>
          <w:sz w:val="24"/>
        </w:rPr>
      </w:pPr>
      <w:r>
        <w:rPr>
          <w:sz w:val="24"/>
        </w:rPr>
        <w:t xml:space="preserve">аналитический </w:t>
      </w:r>
      <w:r>
        <w:rPr>
          <w:sz w:val="24"/>
          <w:lang w:val="ru-RU"/>
        </w:rPr>
        <w:t>отчёт</w:t>
      </w:r>
      <w:r>
        <w:rPr>
          <w:sz w:val="24"/>
        </w:rPr>
        <w:t xml:space="preserve"> по результатам профильного обучения.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8.2.Обучающиеся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иметь:</w:t>
      </w:r>
    </w:p>
    <w:p w14:paraId="34F66E73">
      <w:pPr>
        <w:pStyle w:val="7"/>
        <w:keepNext w:val="0"/>
        <w:keepLines w:val="0"/>
        <w:pageBreakBefore w:val="0"/>
        <w:widowControl w:val="0"/>
        <w:numPr>
          <w:ilvl w:val="3"/>
          <w:numId w:val="1"/>
        </w:numPr>
        <w:tabs>
          <w:tab w:val="left" w:pos="2036"/>
          <w:tab w:val="left" w:pos="20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036" w:right="475" w:hanging="360"/>
        <w:jc w:val="left"/>
        <w:textAlignment w:val="auto"/>
        <w:rPr>
          <w:sz w:val="24"/>
        </w:rPr>
      </w:pPr>
      <w:r>
        <w:rPr>
          <w:sz w:val="24"/>
        </w:rPr>
        <w:t>проектную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9"/>
          <w:sz w:val="24"/>
        </w:rPr>
        <w:t xml:space="preserve"> </w:t>
      </w:r>
      <w:r>
        <w:rPr>
          <w:sz w:val="24"/>
        </w:rPr>
        <w:t>(не</w:t>
      </w:r>
      <w:r>
        <w:rPr>
          <w:spacing w:val="14"/>
          <w:sz w:val="24"/>
        </w:rPr>
        <w:t xml:space="preserve"> </w:t>
      </w:r>
      <w:r>
        <w:rPr>
          <w:sz w:val="24"/>
        </w:rPr>
        <w:t>менее</w:t>
      </w:r>
      <w:r>
        <w:rPr>
          <w:spacing w:val="13"/>
          <w:sz w:val="24"/>
        </w:rPr>
        <w:t xml:space="preserve"> </w:t>
      </w:r>
      <w:r>
        <w:rPr>
          <w:sz w:val="24"/>
        </w:rPr>
        <w:t>одной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два</w:t>
      </w:r>
      <w:r>
        <w:rPr>
          <w:spacing w:val="14"/>
          <w:sz w:val="24"/>
        </w:rPr>
        <w:t xml:space="preserve"> </w:t>
      </w:r>
      <w:r>
        <w:rPr>
          <w:sz w:val="24"/>
        </w:rPr>
        <w:t>года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образования);</w:t>
      </w:r>
    </w:p>
    <w:p w14:paraId="09A60937">
      <w:pPr>
        <w:pStyle w:val="7"/>
        <w:numPr>
          <w:ilvl w:val="3"/>
          <w:numId w:val="1"/>
        </w:numPr>
        <w:tabs>
          <w:tab w:val="left" w:pos="2036"/>
          <w:tab w:val="left" w:pos="2037"/>
          <w:tab w:val="left" w:pos="3396"/>
          <w:tab w:val="left" w:pos="5401"/>
          <w:tab w:val="left" w:pos="6708"/>
          <w:tab w:val="left" w:pos="8655"/>
        </w:tabs>
        <w:spacing w:before="2" w:after="0" w:line="240" w:lineRule="auto"/>
        <w:ind w:left="2036" w:right="473" w:hanging="360"/>
        <w:jc w:val="left"/>
        <w:rPr>
          <w:sz w:val="24"/>
        </w:rPr>
      </w:pPr>
      <w:r>
        <w:rPr>
          <w:sz w:val="24"/>
        </w:rPr>
        <w:t>портфолио</w:t>
      </w:r>
      <w:r>
        <w:rPr>
          <w:sz w:val="24"/>
        </w:rPr>
        <w:tab/>
      </w:r>
      <w:r>
        <w:rPr>
          <w:sz w:val="24"/>
        </w:rPr>
        <w:t>старшеклассника</w:t>
      </w:r>
      <w:r>
        <w:rPr>
          <w:sz w:val="24"/>
        </w:rPr>
        <w:tab/>
      </w:r>
      <w:r>
        <w:rPr>
          <w:sz w:val="24"/>
        </w:rPr>
        <w:t>(результат</w:t>
      </w:r>
      <w:r>
        <w:rPr>
          <w:sz w:val="24"/>
        </w:rPr>
        <w:tab/>
      </w:r>
      <w:r>
        <w:rPr>
          <w:sz w:val="24"/>
        </w:rPr>
        <w:t>индивидуальной</w:t>
      </w:r>
      <w:r>
        <w:rPr>
          <w:sz w:val="24"/>
        </w:rPr>
        <w:tab/>
      </w:r>
      <w:r>
        <w:rPr>
          <w:spacing w:val="-1"/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  <w:lang w:val="ru-RU"/>
        </w:rPr>
        <w:t>Гимназии</w:t>
      </w:r>
      <w:r>
        <w:rPr>
          <w:sz w:val="24"/>
        </w:rPr>
        <w:t>.</w:t>
      </w:r>
    </w:p>
    <w:sectPr>
      <w:pgSz w:w="11910" w:h="16840"/>
      <w:pgMar w:top="1020" w:right="380" w:bottom="280" w:left="12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4"/>
      <w:numFmt w:val="decimal"/>
      <w:lvlText w:val="%1"/>
      <w:lvlJc w:val="left"/>
      <w:pPr>
        <w:ind w:left="1316" w:hanging="361"/>
        <w:jc w:val="left"/>
      </w:pPr>
      <w:rPr>
        <w:rFonts w:hint="default"/>
        <w:lang w:val="ru-RU" w:eastAsia="en-US" w:bidi="ar-SA"/>
      </w:rPr>
    </w:lvl>
    <w:lvl w:ilvl="1" w:tentative="0">
      <w:start w:val="6"/>
      <w:numFmt w:val="decimal"/>
      <w:lvlText w:val="%1.%2."/>
      <w:lvlJc w:val="left"/>
      <w:pPr>
        <w:ind w:left="1316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"/>
      <w:lvlJc w:val="left"/>
      <w:pPr>
        <w:ind w:left="203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2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"/>
      <w:lvlJc w:val="left"/>
      <w:pPr>
        <w:ind w:left="203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203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56" w:hanging="495"/>
        <w:jc w:val="left"/>
      </w:pPr>
      <w:rPr>
        <w:rFonts w:hint="default"/>
        <w:b/>
        <w:bCs/>
        <w:w w:val="10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16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"/>
      <w:lvlJc w:val="left"/>
      <w:pPr>
        <w:ind w:left="190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"/>
      <w:lvlJc w:val="left"/>
      <w:pPr>
        <w:ind w:left="203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</w:abstractNum>
  <w:abstractNum w:abstractNumId="4">
    <w:nsid w:val="59ADCABA"/>
    <w:multiLevelType w:val="multilevel"/>
    <w:tmpl w:val="59ADCABA"/>
    <w:lvl w:ilvl="0" w:tentative="0">
      <w:start w:val="4"/>
      <w:numFmt w:val="decimal"/>
      <w:lvlText w:val="%1"/>
      <w:lvlJc w:val="left"/>
      <w:pPr>
        <w:ind w:left="1316" w:hanging="361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1316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09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06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03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99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93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8830B7A"/>
    <w:rsid w:val="0D6D7A07"/>
    <w:rsid w:val="12017C97"/>
    <w:rsid w:val="1DED063C"/>
    <w:rsid w:val="2A1D7EBE"/>
    <w:rsid w:val="2A945BEA"/>
    <w:rsid w:val="36313E8A"/>
    <w:rsid w:val="395767D6"/>
    <w:rsid w:val="39B85571"/>
    <w:rsid w:val="3D2B6EF4"/>
    <w:rsid w:val="3E55496D"/>
    <w:rsid w:val="4208792B"/>
    <w:rsid w:val="4E3A534C"/>
    <w:rsid w:val="505A14F3"/>
    <w:rsid w:val="5B196B49"/>
    <w:rsid w:val="5F392DEF"/>
    <w:rsid w:val="634C5AC9"/>
    <w:rsid w:val="7B9F72D5"/>
    <w:rsid w:val="7DF21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274" w:lineRule="exact"/>
      <w:ind w:left="822" w:hanging="36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316" w:hanging="36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316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spacing w:line="244" w:lineRule="exact"/>
      <w:ind w:left="20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3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2024-09-23T11:03:00Z</dcterms:created>
  <dc:creator>ТАНЕЧКА</dc:creator>
  <cp:lastModifiedBy>Админ</cp:lastModifiedBy>
  <dcterms:modified xsi:type="dcterms:W3CDTF">2024-12-06T11:18:02Z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2024-09-23T00:00:00Z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085BF51D65714699BB3239217BEFFEDE_12</vt:lpwstr>
  </property>
</Properties>
</file>