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1052" w:tblpY="-14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04"/>
        <w:gridCol w:w="4972"/>
      </w:tblGrid>
      <w:tr w14:paraId="552AB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9" w:hRule="atLeast"/>
        </w:trPr>
        <w:tc>
          <w:tcPr>
            <w:tcW w:w="5104" w:type="dxa"/>
          </w:tcPr>
          <w:p w14:paraId="4DFDC5A5">
            <w:pPr>
              <w:pStyle w:val="16"/>
              <w:rPr>
                <w:rFonts w:hint="default"/>
                <w:sz w:val="22"/>
                <w:lang w:val="ru-RU"/>
              </w:rPr>
            </w:pPr>
            <w:r>
              <w:rPr>
                <w:sz w:val="22"/>
              </w:rPr>
              <w:t>РАССМОТРЕН</w:t>
            </w:r>
            <w:r>
              <w:rPr>
                <w:sz w:val="22"/>
                <w:lang w:val="ru-RU"/>
              </w:rPr>
              <w:t>А</w:t>
            </w:r>
          </w:p>
          <w:p w14:paraId="070E1FC8">
            <w:pPr>
              <w:pStyle w:val="16"/>
              <w:spacing w:before="37" w:line="278" w:lineRule="auto"/>
              <w:ind w:right="1244"/>
              <w:rPr>
                <w:rFonts w:hint="default"/>
                <w:sz w:val="22"/>
                <w:lang w:val="ru-RU"/>
              </w:rPr>
            </w:pPr>
            <w:r>
              <w:rPr>
                <w:sz w:val="22"/>
              </w:rPr>
              <w:t xml:space="preserve">на заседании </w:t>
            </w:r>
            <w:r>
              <w:rPr>
                <w:sz w:val="22"/>
                <w:lang w:val="ru-RU"/>
              </w:rPr>
              <w:t>П</w:t>
            </w:r>
            <w:r>
              <w:rPr>
                <w:sz w:val="22"/>
              </w:rPr>
              <w:t>едагогического совета</w:t>
            </w:r>
            <w:r>
              <w:rPr>
                <w:spacing w:val="1"/>
                <w:sz w:val="22"/>
              </w:rPr>
              <w:t xml:space="preserve"> </w:t>
            </w:r>
            <w:r>
              <w:rPr>
                <w:sz w:val="22"/>
              </w:rPr>
              <w:t>МБОУ</w:t>
            </w:r>
            <w:r>
              <w:rPr>
                <w:spacing w:val="-4"/>
                <w:sz w:val="22"/>
              </w:rPr>
              <w:t xml:space="preserve"> </w:t>
            </w:r>
            <w:r>
              <w:rPr>
                <w:rFonts w:hint="default"/>
                <w:sz w:val="22"/>
                <w:lang w:val="ru-RU"/>
              </w:rPr>
              <w:t>«Зубово-Полянская гимназия»</w:t>
            </w:r>
          </w:p>
          <w:p w14:paraId="071DD77F">
            <w:pPr>
              <w:pStyle w:val="16"/>
              <w:spacing w:line="239" w:lineRule="exact"/>
              <w:rPr>
                <w:i/>
                <w:sz w:val="23"/>
              </w:rPr>
            </w:pPr>
            <w:r>
              <w:rPr>
                <w:sz w:val="22"/>
              </w:rPr>
              <w:t>Протокол</w:t>
            </w:r>
            <w:r>
              <w:rPr>
                <w:spacing w:val="-3"/>
                <w:sz w:val="22"/>
              </w:rPr>
              <w:t xml:space="preserve"> </w:t>
            </w:r>
            <w:r>
              <w:rPr>
                <w:sz w:val="22"/>
              </w:rPr>
              <w:t>№1</w:t>
            </w:r>
            <w:r>
              <w:rPr>
                <w:spacing w:val="-1"/>
                <w:sz w:val="22"/>
              </w:rPr>
              <w:t xml:space="preserve"> </w:t>
            </w:r>
            <w:r>
              <w:rPr>
                <w:sz w:val="22"/>
              </w:rPr>
              <w:t>от</w:t>
            </w:r>
            <w:r>
              <w:rPr>
                <w:spacing w:val="1"/>
                <w:sz w:val="22"/>
              </w:rPr>
              <w:t xml:space="preserve"> </w:t>
            </w:r>
            <w:r>
              <w:rPr>
                <w:sz w:val="22"/>
              </w:rPr>
              <w:t>«</w:t>
            </w:r>
            <w:r>
              <w:rPr>
                <w:rFonts w:hint="default"/>
                <w:sz w:val="22"/>
                <w:lang w:val="ru-RU"/>
              </w:rPr>
              <w:t>27</w:t>
            </w:r>
            <w:r>
              <w:rPr>
                <w:sz w:val="22"/>
              </w:rPr>
              <w:t>»</w:t>
            </w:r>
            <w:r>
              <w:rPr>
                <w:spacing w:val="-4"/>
                <w:sz w:val="22"/>
              </w:rPr>
              <w:t xml:space="preserve"> </w:t>
            </w:r>
            <w:r>
              <w:rPr>
                <w:sz w:val="22"/>
              </w:rPr>
              <w:t>августа 202</w:t>
            </w:r>
            <w:r>
              <w:rPr>
                <w:rFonts w:hint="default"/>
                <w:sz w:val="22"/>
                <w:lang w:val="ru-RU"/>
              </w:rPr>
              <w:t xml:space="preserve">4 </w:t>
            </w:r>
            <w:r>
              <w:rPr>
                <w:sz w:val="22"/>
              </w:rPr>
              <w:t>г</w:t>
            </w:r>
            <w:r>
              <w:rPr>
                <w:i/>
                <w:sz w:val="23"/>
              </w:rPr>
              <w:t>.</w:t>
            </w:r>
          </w:p>
        </w:tc>
        <w:tc>
          <w:tcPr>
            <w:tcW w:w="4972" w:type="dxa"/>
          </w:tcPr>
          <w:p w14:paraId="1516C031">
            <w:pPr>
              <w:pStyle w:val="16"/>
              <w:ind w:left="0" w:right="199"/>
              <w:jc w:val="right"/>
              <w:rPr>
                <w:rFonts w:hint="default"/>
                <w:sz w:val="22"/>
                <w:lang w:val="ru-RU"/>
              </w:rPr>
            </w:pPr>
            <w:r>
              <w:rPr>
                <w:sz w:val="22"/>
              </w:rPr>
              <w:t>УТВЕРЖД</w:t>
            </w:r>
            <w:r>
              <w:rPr>
                <w:sz w:val="22"/>
                <w:lang w:val="ru-RU"/>
              </w:rPr>
              <w:t>ЕНА</w:t>
            </w:r>
          </w:p>
          <w:p w14:paraId="719C808C">
            <w:pPr>
              <w:pStyle w:val="16"/>
              <w:spacing w:before="37" w:line="240" w:lineRule="auto"/>
              <w:ind w:left="0" w:right="198"/>
              <w:jc w:val="right"/>
              <w:rPr>
                <w:sz w:val="22"/>
              </w:rPr>
            </w:pPr>
            <w:r>
              <w:rPr>
                <w:sz w:val="22"/>
                <w:lang w:val="ru-RU"/>
              </w:rPr>
              <w:t>Д</w:t>
            </w:r>
            <w:r>
              <w:rPr>
                <w:sz w:val="22"/>
              </w:rPr>
              <w:t>иректор</w:t>
            </w:r>
            <w:r>
              <w:rPr>
                <w:spacing w:val="-7"/>
                <w:sz w:val="22"/>
              </w:rPr>
              <w:t xml:space="preserve"> </w:t>
            </w:r>
          </w:p>
          <w:p w14:paraId="7484E85B">
            <w:pPr>
              <w:pStyle w:val="16"/>
              <w:spacing w:line="290" w:lineRule="atLeast"/>
              <w:ind w:left="979" w:right="198" w:firstLine="196"/>
              <w:jc w:val="right"/>
              <w:rPr>
                <w:rFonts w:hint="default"/>
                <w:sz w:val="22"/>
                <w:lang w:val="ru-RU"/>
              </w:rPr>
            </w:pPr>
            <w:r>
              <w:rPr>
                <w:sz w:val="22"/>
              </w:rPr>
              <w:t xml:space="preserve">МБОУ </w:t>
            </w:r>
            <w:r>
              <w:rPr>
                <w:rFonts w:hint="default"/>
                <w:sz w:val="22"/>
                <w:lang w:val="ru-RU"/>
              </w:rPr>
              <w:t>«Зубово-Полянская гимназия»</w:t>
            </w:r>
          </w:p>
          <w:p w14:paraId="5892AF39">
            <w:pPr>
              <w:pStyle w:val="16"/>
              <w:spacing w:line="290" w:lineRule="atLeast"/>
              <w:ind w:left="979" w:right="198" w:firstLine="196"/>
              <w:jc w:val="right"/>
              <w:rPr>
                <w:sz w:val="22"/>
              </w:rPr>
            </w:pPr>
            <w:r>
              <w:rPr>
                <w:sz w:val="22"/>
              </w:rPr>
              <w:t>Приказ</w:t>
            </w:r>
            <w:r>
              <w:rPr>
                <w:spacing w:val="-1"/>
                <w:sz w:val="22"/>
              </w:rPr>
              <w:t xml:space="preserve"> </w:t>
            </w:r>
            <w:r>
              <w:rPr>
                <w:sz w:val="22"/>
              </w:rPr>
              <w:t>№1</w:t>
            </w:r>
            <w:r>
              <w:rPr>
                <w:rFonts w:hint="default"/>
                <w:sz w:val="22"/>
                <w:lang w:val="ru-RU"/>
              </w:rPr>
              <w:t>56</w:t>
            </w:r>
            <w:r>
              <w:rPr>
                <w:spacing w:val="-1"/>
                <w:sz w:val="22"/>
              </w:rPr>
              <w:t xml:space="preserve"> </w:t>
            </w:r>
            <w:r>
              <w:rPr>
                <w:sz w:val="22"/>
              </w:rPr>
              <w:t>от «</w:t>
            </w:r>
            <w:r>
              <w:rPr>
                <w:rFonts w:hint="default"/>
                <w:sz w:val="22"/>
                <w:lang w:val="ru-RU"/>
              </w:rPr>
              <w:t>27</w:t>
            </w:r>
            <w:r>
              <w:rPr>
                <w:sz w:val="22"/>
              </w:rPr>
              <w:t>»</w:t>
            </w:r>
            <w:r>
              <w:rPr>
                <w:spacing w:val="-5"/>
                <w:sz w:val="22"/>
              </w:rPr>
              <w:t xml:space="preserve"> </w:t>
            </w:r>
            <w:r>
              <w:rPr>
                <w:sz w:val="22"/>
                <w:lang w:val="ru-RU"/>
              </w:rPr>
              <w:t>августа</w:t>
            </w:r>
            <w:r>
              <w:rPr>
                <w:spacing w:val="-1"/>
                <w:sz w:val="22"/>
              </w:rPr>
              <w:t xml:space="preserve"> </w:t>
            </w:r>
            <w:r>
              <w:rPr>
                <w:sz w:val="22"/>
              </w:rPr>
              <w:t>202</w:t>
            </w:r>
            <w:r>
              <w:rPr>
                <w:rFonts w:hint="default"/>
                <w:sz w:val="22"/>
                <w:lang w:val="ru-RU"/>
              </w:rPr>
              <w:t xml:space="preserve">4 </w:t>
            </w:r>
            <w:r>
              <w:rPr>
                <w:sz w:val="22"/>
              </w:rPr>
              <w:t>г.</w:t>
            </w:r>
          </w:p>
          <w:p w14:paraId="2FB51995">
            <w:pPr>
              <w:pStyle w:val="16"/>
              <w:spacing w:line="290" w:lineRule="atLeast"/>
              <w:ind w:left="979" w:right="198" w:firstLine="196"/>
              <w:jc w:val="right"/>
              <w:rPr>
                <w:rFonts w:hint="default"/>
                <w:sz w:val="22"/>
                <w:lang w:val="ru-RU"/>
              </w:rPr>
            </w:pPr>
            <w:r>
              <w:rPr>
                <w:rFonts w:hint="default"/>
                <w:sz w:val="22"/>
                <w:lang w:val="ru-RU"/>
              </w:rPr>
              <w:t>_________________/Балашкина Н.В./</w:t>
            </w:r>
          </w:p>
        </w:tc>
      </w:tr>
    </w:tbl>
    <w:p w14:paraId="28033DEC">
      <w:pPr>
        <w:pStyle w:val="8"/>
        <w:ind w:left="0"/>
        <w:rPr>
          <w:sz w:val="20"/>
        </w:rPr>
      </w:pPr>
    </w:p>
    <w:p w14:paraId="2F5B7197">
      <w:pPr>
        <w:pStyle w:val="8"/>
        <w:ind w:left="0"/>
        <w:rPr>
          <w:sz w:val="20"/>
        </w:rPr>
      </w:pPr>
    </w:p>
    <w:p w14:paraId="7790526A">
      <w:pPr>
        <w:pStyle w:val="8"/>
        <w:ind w:left="0"/>
        <w:rPr>
          <w:sz w:val="20"/>
        </w:rPr>
      </w:pPr>
    </w:p>
    <w:p w14:paraId="69D6BC77">
      <w:pPr>
        <w:pStyle w:val="8"/>
        <w:ind w:left="0"/>
        <w:rPr>
          <w:sz w:val="20"/>
        </w:rPr>
      </w:pPr>
    </w:p>
    <w:p w14:paraId="116232DA">
      <w:pPr>
        <w:pStyle w:val="8"/>
        <w:ind w:left="0"/>
        <w:rPr>
          <w:sz w:val="20"/>
        </w:rPr>
      </w:pPr>
    </w:p>
    <w:p w14:paraId="72295F5E">
      <w:pPr>
        <w:pStyle w:val="8"/>
        <w:ind w:left="0"/>
        <w:rPr>
          <w:sz w:val="20"/>
        </w:rPr>
      </w:pPr>
    </w:p>
    <w:p w14:paraId="3E4D50AC">
      <w:pPr>
        <w:pStyle w:val="8"/>
        <w:ind w:left="0"/>
        <w:rPr>
          <w:sz w:val="20"/>
        </w:rPr>
      </w:pPr>
    </w:p>
    <w:p w14:paraId="2A764719">
      <w:pPr>
        <w:pStyle w:val="8"/>
        <w:ind w:left="0"/>
        <w:rPr>
          <w:sz w:val="20"/>
        </w:rPr>
      </w:pPr>
    </w:p>
    <w:p w14:paraId="07359DE4">
      <w:pPr>
        <w:pStyle w:val="8"/>
        <w:spacing w:before="5"/>
        <w:ind w:left="0"/>
        <w:rPr>
          <w:sz w:val="19"/>
        </w:rPr>
      </w:pPr>
    </w:p>
    <w:p w14:paraId="6DCF343B">
      <w:pPr>
        <w:pStyle w:val="8"/>
        <w:spacing w:before="5"/>
        <w:ind w:left="0"/>
        <w:rPr>
          <w:sz w:val="19"/>
        </w:rPr>
      </w:pPr>
    </w:p>
    <w:p w14:paraId="7DF17D24">
      <w:pPr>
        <w:pStyle w:val="8"/>
        <w:spacing w:before="5"/>
        <w:ind w:left="0"/>
        <w:rPr>
          <w:sz w:val="19"/>
        </w:rPr>
      </w:pPr>
    </w:p>
    <w:p w14:paraId="191CE459">
      <w:pPr>
        <w:pStyle w:val="8"/>
        <w:spacing w:before="5"/>
        <w:ind w:left="0"/>
        <w:rPr>
          <w:sz w:val="19"/>
        </w:rPr>
      </w:pPr>
    </w:p>
    <w:p w14:paraId="0FD07FAA">
      <w:pPr>
        <w:pStyle w:val="8"/>
        <w:spacing w:before="5"/>
        <w:ind w:left="0"/>
        <w:rPr>
          <w:sz w:val="19"/>
        </w:rPr>
      </w:pPr>
    </w:p>
    <w:p w14:paraId="74E693B1">
      <w:pPr>
        <w:pStyle w:val="8"/>
        <w:spacing w:before="5"/>
        <w:ind w:left="0"/>
        <w:rPr>
          <w:sz w:val="19"/>
        </w:rPr>
      </w:pPr>
    </w:p>
    <w:p w14:paraId="308F6F83">
      <w:pPr>
        <w:pStyle w:val="9"/>
        <w:spacing w:before="87"/>
      </w:pPr>
      <w:r>
        <w:rPr>
          <w:color w:val="231F20"/>
          <w:lang w:val="ru-RU"/>
        </w:rPr>
        <w:t>ОБРАЗОВАТЕЛЬНАЯ</w:t>
      </w:r>
      <w:r>
        <w:rPr>
          <w:rFonts w:hint="default"/>
          <w:color w:val="231F20"/>
          <w:lang w:val="ru-RU"/>
        </w:rPr>
        <w:t xml:space="preserve"> </w:t>
      </w:r>
      <w:r>
        <w:rPr>
          <w:color w:val="231F20"/>
        </w:rPr>
        <w:t>ПРОГРАММА</w:t>
      </w:r>
    </w:p>
    <w:p w14:paraId="4B3EF68A">
      <w:pPr>
        <w:pStyle w:val="9"/>
        <w:ind w:left="795"/>
      </w:pPr>
      <w:r>
        <w:rPr>
          <w:color w:val="231F20"/>
          <w:spacing w:val="-2"/>
        </w:rPr>
        <w:t>ПСИХОЛОГО-ПЕДАГОГИЧЕСКОГО</w:t>
      </w:r>
      <w:r>
        <w:rPr>
          <w:color w:val="231F20"/>
          <w:spacing w:val="-18"/>
        </w:rPr>
        <w:t xml:space="preserve"> </w:t>
      </w:r>
      <w:r>
        <w:rPr>
          <w:color w:val="231F20"/>
          <w:spacing w:val="-2"/>
        </w:rPr>
        <w:t>КЛАССА</w:t>
      </w:r>
    </w:p>
    <w:p w14:paraId="0068EFF2">
      <w:pPr>
        <w:pStyle w:val="8"/>
        <w:spacing w:before="10"/>
        <w:ind w:left="0"/>
        <w:rPr>
          <w:b/>
          <w:sz w:val="29"/>
        </w:rPr>
      </w:pPr>
    </w:p>
    <w:p w14:paraId="6C6A0F35">
      <w:pPr>
        <w:pStyle w:val="8"/>
        <w:spacing w:before="90" w:line="381" w:lineRule="auto"/>
        <w:ind w:left="2588" w:right="3250"/>
        <w:jc w:val="center"/>
      </w:pPr>
      <w:r>
        <w:rPr>
          <w:color w:val="231F20"/>
        </w:rPr>
        <w:t>Для</w:t>
      </w:r>
      <w:r>
        <w:rPr>
          <w:color w:val="231F20"/>
          <w:spacing w:val="-7"/>
        </w:rPr>
        <w:t xml:space="preserve"> </w:t>
      </w:r>
      <w:r>
        <w:rPr>
          <w:color w:val="231F20"/>
        </w:rPr>
        <w:t>10</w:t>
      </w:r>
      <w:r>
        <w:rPr>
          <w:color w:val="231F20"/>
          <w:spacing w:val="-7"/>
        </w:rPr>
        <w:t xml:space="preserve"> </w:t>
      </w:r>
      <w:r>
        <w:rPr>
          <w:color w:val="231F20"/>
        </w:rPr>
        <w:t>–</w:t>
      </w:r>
      <w:r>
        <w:rPr>
          <w:color w:val="231F20"/>
          <w:spacing w:val="-6"/>
        </w:rPr>
        <w:t xml:space="preserve"> </w:t>
      </w:r>
      <w:r>
        <w:rPr>
          <w:color w:val="231F20"/>
        </w:rPr>
        <w:t>11</w:t>
      </w:r>
      <w:r>
        <w:rPr>
          <w:color w:val="231F20"/>
          <w:spacing w:val="-6"/>
        </w:rPr>
        <w:t xml:space="preserve"> </w:t>
      </w:r>
      <w:r>
        <w:rPr>
          <w:color w:val="231F20"/>
        </w:rPr>
        <w:t>классов</w:t>
      </w:r>
      <w:r>
        <w:rPr>
          <w:color w:val="231F20"/>
          <w:spacing w:val="-6"/>
        </w:rPr>
        <w:t xml:space="preserve"> </w:t>
      </w:r>
      <w:r>
        <w:rPr>
          <w:color w:val="231F20"/>
        </w:rPr>
        <w:t>среднего</w:t>
      </w:r>
      <w:r>
        <w:rPr>
          <w:color w:val="231F20"/>
          <w:spacing w:val="-6"/>
        </w:rPr>
        <w:t xml:space="preserve"> </w:t>
      </w:r>
      <w:r>
        <w:rPr>
          <w:color w:val="231F20"/>
        </w:rPr>
        <w:t>общего</w:t>
      </w:r>
      <w:r>
        <w:rPr>
          <w:color w:val="231F20"/>
          <w:spacing w:val="-6"/>
        </w:rPr>
        <w:t xml:space="preserve"> </w:t>
      </w:r>
      <w:r>
        <w:rPr>
          <w:color w:val="231F20"/>
        </w:rPr>
        <w:t>образования</w:t>
      </w:r>
      <w:r>
        <w:rPr>
          <w:color w:val="231F20"/>
          <w:spacing w:val="-57"/>
        </w:rPr>
        <w:t xml:space="preserve"> </w:t>
      </w:r>
      <w:r>
        <w:rPr>
          <w:color w:val="231F20"/>
        </w:rPr>
        <w:t>на</w:t>
      </w:r>
      <w:r>
        <w:rPr>
          <w:color w:val="231F20"/>
          <w:spacing w:val="-2"/>
        </w:rPr>
        <w:t xml:space="preserve"> </w:t>
      </w:r>
      <w:r>
        <w:rPr>
          <w:color w:val="231F20"/>
        </w:rPr>
        <w:t>202</w:t>
      </w:r>
      <w:r>
        <w:rPr>
          <w:rFonts w:hint="default"/>
          <w:color w:val="231F20"/>
          <w:lang w:val="ru-RU"/>
        </w:rPr>
        <w:t>4</w:t>
      </w:r>
      <w:r>
        <w:rPr>
          <w:color w:val="231F20"/>
        </w:rPr>
        <w:t xml:space="preserve"> –</w:t>
      </w:r>
      <w:r>
        <w:rPr>
          <w:color w:val="231F20"/>
          <w:spacing w:val="-1"/>
        </w:rPr>
        <w:t xml:space="preserve"> </w:t>
      </w:r>
      <w:r>
        <w:rPr>
          <w:color w:val="231F20"/>
        </w:rPr>
        <w:t>202</w:t>
      </w:r>
      <w:r>
        <w:rPr>
          <w:rFonts w:hint="default"/>
          <w:color w:val="231F20"/>
          <w:lang w:val="ru-RU"/>
        </w:rPr>
        <w:t>6</w:t>
      </w:r>
      <w:r>
        <w:rPr>
          <w:color w:val="231F20"/>
        </w:rPr>
        <w:t xml:space="preserve"> учебные годы</w:t>
      </w:r>
    </w:p>
    <w:p w14:paraId="5BB35A75">
      <w:pPr>
        <w:pStyle w:val="8"/>
        <w:ind w:left="0"/>
        <w:rPr>
          <w:sz w:val="20"/>
        </w:rPr>
      </w:pPr>
    </w:p>
    <w:p w14:paraId="1EE03762">
      <w:pPr>
        <w:pStyle w:val="8"/>
        <w:ind w:left="0"/>
        <w:rPr>
          <w:sz w:val="20"/>
        </w:rPr>
      </w:pPr>
    </w:p>
    <w:p w14:paraId="054801AB">
      <w:pPr>
        <w:pStyle w:val="8"/>
        <w:ind w:left="0"/>
        <w:rPr>
          <w:sz w:val="20"/>
        </w:rPr>
      </w:pPr>
    </w:p>
    <w:p w14:paraId="4DFD4A35">
      <w:pPr>
        <w:pStyle w:val="8"/>
        <w:ind w:left="0"/>
        <w:rPr>
          <w:sz w:val="20"/>
        </w:rPr>
      </w:pPr>
    </w:p>
    <w:p w14:paraId="15A1C88E">
      <w:pPr>
        <w:pStyle w:val="8"/>
        <w:ind w:left="0"/>
        <w:rPr>
          <w:sz w:val="20"/>
        </w:rPr>
      </w:pPr>
    </w:p>
    <w:p w14:paraId="6BD506D5">
      <w:pPr>
        <w:pStyle w:val="8"/>
        <w:spacing w:before="6"/>
        <w:ind w:left="0"/>
      </w:pPr>
    </w:p>
    <w:p w14:paraId="000E0D88">
      <w:pPr>
        <w:pStyle w:val="8"/>
        <w:ind w:left="0"/>
        <w:rPr>
          <w:sz w:val="26"/>
        </w:rPr>
      </w:pPr>
    </w:p>
    <w:p w14:paraId="5ADA0C03">
      <w:pPr>
        <w:pStyle w:val="8"/>
        <w:ind w:left="0"/>
        <w:rPr>
          <w:sz w:val="26"/>
        </w:rPr>
      </w:pPr>
    </w:p>
    <w:p w14:paraId="188315FE">
      <w:pPr>
        <w:pStyle w:val="8"/>
        <w:ind w:left="0"/>
        <w:rPr>
          <w:sz w:val="26"/>
        </w:rPr>
      </w:pPr>
    </w:p>
    <w:p w14:paraId="56DB4543">
      <w:pPr>
        <w:pStyle w:val="8"/>
        <w:ind w:left="0"/>
        <w:rPr>
          <w:sz w:val="26"/>
        </w:rPr>
      </w:pPr>
    </w:p>
    <w:p w14:paraId="323ECFD3">
      <w:pPr>
        <w:pStyle w:val="8"/>
        <w:ind w:left="0"/>
        <w:rPr>
          <w:sz w:val="26"/>
        </w:rPr>
      </w:pPr>
    </w:p>
    <w:p w14:paraId="5609AD55">
      <w:pPr>
        <w:pStyle w:val="8"/>
        <w:ind w:left="0"/>
        <w:rPr>
          <w:sz w:val="26"/>
        </w:rPr>
      </w:pPr>
    </w:p>
    <w:p w14:paraId="110AEDAF">
      <w:pPr>
        <w:pStyle w:val="8"/>
        <w:ind w:left="0"/>
        <w:rPr>
          <w:sz w:val="26"/>
        </w:rPr>
      </w:pPr>
    </w:p>
    <w:p w14:paraId="22282D44">
      <w:pPr>
        <w:pStyle w:val="8"/>
        <w:ind w:left="0"/>
        <w:rPr>
          <w:sz w:val="26"/>
        </w:rPr>
      </w:pPr>
    </w:p>
    <w:p w14:paraId="255299BF">
      <w:pPr>
        <w:pStyle w:val="8"/>
        <w:ind w:left="0"/>
        <w:rPr>
          <w:sz w:val="26"/>
        </w:rPr>
      </w:pPr>
    </w:p>
    <w:p w14:paraId="18AF32EA">
      <w:pPr>
        <w:pStyle w:val="8"/>
        <w:ind w:left="0"/>
        <w:rPr>
          <w:sz w:val="26"/>
        </w:rPr>
      </w:pPr>
    </w:p>
    <w:p w14:paraId="48EB0FF7">
      <w:pPr>
        <w:pStyle w:val="8"/>
        <w:spacing w:before="7"/>
        <w:ind w:left="0"/>
        <w:rPr>
          <w:sz w:val="31"/>
        </w:rPr>
      </w:pPr>
    </w:p>
    <w:p w14:paraId="7767759D">
      <w:pPr>
        <w:pStyle w:val="8"/>
        <w:ind w:left="794" w:right="1456"/>
        <w:jc w:val="center"/>
        <w:rPr>
          <w:lang w:val="ru-RU"/>
        </w:rPr>
      </w:pPr>
    </w:p>
    <w:p w14:paraId="58C13C8D">
      <w:pPr>
        <w:pStyle w:val="8"/>
        <w:ind w:left="794" w:right="1456"/>
        <w:jc w:val="center"/>
        <w:rPr>
          <w:lang w:val="ru-RU"/>
        </w:rPr>
      </w:pPr>
    </w:p>
    <w:p w14:paraId="2E3A6C30">
      <w:pPr>
        <w:pStyle w:val="8"/>
        <w:ind w:left="794" w:right="1456"/>
        <w:jc w:val="center"/>
        <w:rPr>
          <w:lang w:val="ru-RU"/>
        </w:rPr>
      </w:pPr>
    </w:p>
    <w:p w14:paraId="45C3C9D6">
      <w:pPr>
        <w:pStyle w:val="8"/>
        <w:ind w:left="794" w:right="1456"/>
        <w:jc w:val="center"/>
        <w:rPr>
          <w:lang w:val="ru-RU"/>
        </w:rPr>
      </w:pPr>
    </w:p>
    <w:p w14:paraId="6BD96657">
      <w:pPr>
        <w:pStyle w:val="8"/>
        <w:ind w:left="794" w:right="1456"/>
        <w:jc w:val="center"/>
        <w:rPr>
          <w:lang w:val="ru-RU"/>
        </w:rPr>
      </w:pPr>
    </w:p>
    <w:p w14:paraId="40459A22">
      <w:pPr>
        <w:pStyle w:val="8"/>
        <w:ind w:left="794" w:right="1456"/>
        <w:jc w:val="center"/>
        <w:rPr>
          <w:lang w:val="ru-RU"/>
        </w:rPr>
      </w:pPr>
    </w:p>
    <w:p w14:paraId="56D02996">
      <w:pPr>
        <w:pStyle w:val="8"/>
        <w:ind w:left="794" w:right="1456"/>
        <w:jc w:val="center"/>
        <w:rPr>
          <w:lang w:val="ru-RU"/>
        </w:rPr>
      </w:pPr>
    </w:p>
    <w:p w14:paraId="13E3EBD8">
      <w:pPr>
        <w:pStyle w:val="8"/>
        <w:ind w:left="794" w:right="1456"/>
        <w:jc w:val="center"/>
        <w:rPr>
          <w:lang w:val="ru-RU"/>
        </w:rPr>
      </w:pPr>
    </w:p>
    <w:p w14:paraId="1AEFAF55">
      <w:pPr>
        <w:pStyle w:val="8"/>
        <w:ind w:left="794" w:right="1456"/>
        <w:jc w:val="center"/>
        <w:rPr>
          <w:lang w:val="ru-RU"/>
        </w:rPr>
      </w:pPr>
    </w:p>
    <w:p w14:paraId="39A4F930">
      <w:pPr>
        <w:pStyle w:val="8"/>
        <w:ind w:left="794" w:right="1456"/>
        <w:jc w:val="center"/>
        <w:rPr>
          <w:lang w:val="ru-RU"/>
        </w:rPr>
      </w:pPr>
    </w:p>
    <w:p w14:paraId="5A5636C2">
      <w:pPr>
        <w:pStyle w:val="8"/>
        <w:ind w:left="794" w:right="1456"/>
        <w:jc w:val="center"/>
        <w:rPr>
          <w:rFonts w:hint="default"/>
          <w:lang w:val="ru-RU"/>
        </w:rPr>
      </w:pPr>
      <w:r>
        <w:pict>
          <v:group id="_x0000_s1044" o:spid="_x0000_s1044" o:spt="203" style="position:absolute;left:0pt;margin-left:138.35pt;margin-top:107.4pt;height:33.35pt;width:247.6pt;mso-position-horizontal-relative:page;z-index:251659264;mso-width-relative:page;mso-height-relative:page;" coordorigin="2767,2149" coordsize="4952,667">
            <o:lock v:ext="edit"/>
            <v:shape id="_x0000_s1045" o:spid="_x0000_s1045" style="position:absolute;left:2767;top:2148;height:667;width:4952;" fillcolor="#233E81" filled="t" stroked="f" coordorigin="2767,2149" coordsize="4952,667" path="m3070,2300l2919,2149,2767,2300,2919,2452,3070,2300xm3441,2664l3290,2512,3138,2664,3290,2815,3441,2664xm3790,2300l3639,2149,3487,2300,3639,2452,3790,2300xm4161,2664l4010,2512,3858,2664,4010,2815,4161,2664xm4493,2300l4341,2149,4190,2300,4341,2452,4493,2300xm4864,2664l4712,2512,4561,2664,4712,2815,4864,2664xm5210,2300l5058,2149,4907,2300,5058,2452,5210,2300xm6629,2300l6477,2149,6326,2300,6477,2452,6629,2300xm6999,2664l6848,2512,6696,2664,6848,2815,6999,2664xm7349,2300l7197,2149,7046,2300,7197,2452,7349,2300xm7719,2664l7568,2512,7416,2664,7568,2815,7719,2664xe">
              <v:path arrowok="t"/>
              <v:fill on="t" opacity="32768f" focussize="0,0"/>
              <v:stroke on="f"/>
              <v:imagedata o:title=""/>
              <o:lock v:ext="edit"/>
            </v:shape>
            <v:shape id="_x0000_s1046" o:spid="_x0000_s1046" style="position:absolute;left:5605;top:2148;height:303;width:303;" fillcolor="#D41E37" filled="t" stroked="f" coordorigin="5606,2149" coordsize="303,303" path="m5757,2149l5606,2300,5757,2452,5909,2300,5757,2149xe">
              <v:path arrowok="t"/>
              <v:fill on="t" opacity="32768f" focussize="0,0"/>
              <v:stroke on="f"/>
              <v:imagedata o:title=""/>
              <o:lock v:ext="edit"/>
            </v:shape>
            <v:shape id="_x0000_s1047" o:spid="_x0000_s1047" style="position:absolute;left:5256;top:2512;height:303;width:1023;" fillcolor="#233E81" filled="t" stroked="f" coordorigin="5256,2512" coordsize="1023,303" path="m5559,2664l5408,2512,5256,2664,5408,2815,5559,2664xm6279,2664l6128,2512,5976,2664,6128,2815,6279,2664xe">
              <v:path arrowok="t"/>
              <v:fill on="t" opacity="32768f" focussize="0,0"/>
              <v:stroke on="f"/>
              <v:imagedata o:title=""/>
              <o:lock v:ext="edit"/>
            </v:shape>
          </v:group>
        </w:pict>
      </w:r>
      <w:r>
        <w:rPr>
          <w:lang w:val="ru-RU"/>
        </w:rPr>
        <w:t>Зубова</w:t>
      </w:r>
      <w:r>
        <w:rPr>
          <w:rFonts w:hint="default"/>
          <w:lang w:val="ru-RU"/>
        </w:rPr>
        <w:t xml:space="preserve"> Поляна</w:t>
      </w:r>
      <w:r>
        <w:rPr>
          <w:color w:val="231F20"/>
          <w:spacing w:val="-1"/>
        </w:rPr>
        <w:t>,</w:t>
      </w:r>
      <w:r>
        <w:rPr>
          <w:color w:val="231F20"/>
          <w:spacing w:val="-12"/>
        </w:rPr>
        <w:t xml:space="preserve"> </w:t>
      </w:r>
      <w:r>
        <w:rPr>
          <w:color w:val="231F20"/>
        </w:rPr>
        <w:t>202</w:t>
      </w:r>
      <w:r>
        <w:rPr>
          <w:rFonts w:hint="default"/>
          <w:color w:val="231F20"/>
          <w:lang w:val="ru-RU"/>
        </w:rPr>
        <w:t>4</w:t>
      </w:r>
    </w:p>
    <w:p w14:paraId="107EA648">
      <w:pPr>
        <w:pStyle w:val="2"/>
        <w:spacing w:before="72"/>
        <w:jc w:val="center"/>
      </w:pPr>
      <w:r>
        <w:t>COДEPЖAHИE</w:t>
      </w:r>
    </w:p>
    <w:p w14:paraId="5EAFA03B">
      <w:pPr>
        <w:pStyle w:val="15"/>
        <w:numPr>
          <w:ilvl w:val="0"/>
          <w:numId w:val="1"/>
        </w:numPr>
        <w:tabs>
          <w:tab w:val="left" w:pos="1682"/>
        </w:tabs>
        <w:spacing w:before="182" w:after="0" w:line="240" w:lineRule="auto"/>
        <w:ind w:left="1681" w:right="0" w:hanging="361"/>
        <w:jc w:val="left"/>
        <w:rPr>
          <w:sz w:val="24"/>
        </w:rPr>
      </w:pPr>
      <w:r>
        <w:rPr>
          <w:sz w:val="24"/>
        </w:rPr>
        <w:t>ПOЯCHИTEЛ</w:t>
      </w:r>
      <w:r>
        <w:rPr>
          <w:sz w:val="24"/>
          <w:lang w:val="ru-RU"/>
        </w:rPr>
        <w:t>Ь</w:t>
      </w:r>
      <w:r>
        <w:rPr>
          <w:sz w:val="24"/>
        </w:rPr>
        <w:t>HAЯ</w:t>
      </w:r>
      <w:r>
        <w:rPr>
          <w:spacing w:val="-11"/>
          <w:sz w:val="24"/>
        </w:rPr>
        <w:t xml:space="preserve"> </w:t>
      </w:r>
      <w:r>
        <w:rPr>
          <w:sz w:val="24"/>
        </w:rPr>
        <w:t>ЗAПИCKA</w:t>
      </w:r>
    </w:p>
    <w:p w14:paraId="57FE84D4">
      <w:pPr>
        <w:pStyle w:val="15"/>
        <w:numPr>
          <w:ilvl w:val="1"/>
          <w:numId w:val="1"/>
        </w:numPr>
        <w:tabs>
          <w:tab w:val="left" w:pos="2043"/>
        </w:tabs>
        <w:spacing w:before="22" w:after="0" w:line="240" w:lineRule="auto"/>
        <w:ind w:left="2042" w:right="0" w:hanging="362"/>
        <w:jc w:val="both"/>
        <w:rPr>
          <w:sz w:val="24"/>
        </w:rPr>
      </w:pPr>
      <w:r>
        <w:rPr>
          <w:sz w:val="24"/>
        </w:rPr>
        <w:t>Aктyaльнocть</w:t>
      </w:r>
      <w:r>
        <w:rPr>
          <w:spacing w:val="-2"/>
          <w:sz w:val="24"/>
        </w:rPr>
        <w:t xml:space="preserve"> </w:t>
      </w:r>
      <w:r>
        <w:rPr>
          <w:sz w:val="24"/>
        </w:rPr>
        <w:t>pa</w:t>
      </w:r>
      <w:r>
        <w:rPr>
          <w:sz w:val="24"/>
          <w:lang w:val="ru-RU"/>
        </w:rPr>
        <w:t>з</w:t>
      </w:r>
      <w:r>
        <w:rPr>
          <w:sz w:val="24"/>
        </w:rPr>
        <w:t>pa</w:t>
      </w:r>
      <w:r>
        <w:rPr>
          <w:sz w:val="24"/>
          <w:lang w:val="ru-RU"/>
        </w:rPr>
        <w:t>б</w:t>
      </w:r>
      <w:r>
        <w:rPr>
          <w:sz w:val="24"/>
        </w:rPr>
        <w:t>oтки</w:t>
      </w:r>
      <w:r>
        <w:rPr>
          <w:spacing w:val="-1"/>
          <w:sz w:val="24"/>
        </w:rPr>
        <w:t xml:space="preserve"> </w:t>
      </w:r>
      <w:r>
        <w:rPr>
          <w:sz w:val="24"/>
        </w:rPr>
        <w:t>и</w:t>
      </w:r>
      <w:r>
        <w:rPr>
          <w:spacing w:val="-1"/>
          <w:sz w:val="24"/>
        </w:rPr>
        <w:t xml:space="preserve"> </w:t>
      </w:r>
      <w:r>
        <w:rPr>
          <w:sz w:val="24"/>
        </w:rPr>
        <w:t>peaли</w:t>
      </w:r>
      <w:r>
        <w:rPr>
          <w:sz w:val="24"/>
          <w:lang w:val="ru-RU"/>
        </w:rPr>
        <w:t>з</w:t>
      </w:r>
      <w:r>
        <w:rPr>
          <w:sz w:val="24"/>
        </w:rPr>
        <w:t>aции пpoгpaммы.</w:t>
      </w:r>
    </w:p>
    <w:p w14:paraId="665D14F8">
      <w:pPr>
        <w:pStyle w:val="15"/>
        <w:numPr>
          <w:ilvl w:val="1"/>
          <w:numId w:val="1"/>
        </w:numPr>
        <w:tabs>
          <w:tab w:val="left" w:pos="2043"/>
        </w:tabs>
        <w:spacing w:before="21" w:after="0" w:line="259" w:lineRule="auto"/>
        <w:ind w:left="2041" w:right="1337" w:hanging="360"/>
        <w:jc w:val="both"/>
        <w:rPr>
          <w:sz w:val="24"/>
        </w:rPr>
      </w:pPr>
      <w:r>
        <w:rPr>
          <w:sz w:val="24"/>
        </w:rPr>
        <w:t xml:space="preserve">Цeли и </w:t>
      </w:r>
      <w:r>
        <w:rPr>
          <w:sz w:val="24"/>
          <w:lang w:val="ru-RU"/>
        </w:rPr>
        <w:t>з</w:t>
      </w:r>
      <w:r>
        <w:rPr>
          <w:sz w:val="24"/>
        </w:rPr>
        <w:t>aдaчи co</w:t>
      </w:r>
      <w:r>
        <w:rPr>
          <w:sz w:val="24"/>
          <w:lang w:val="ru-RU"/>
        </w:rPr>
        <w:t>з</w:t>
      </w:r>
      <w:r>
        <w:rPr>
          <w:sz w:val="24"/>
        </w:rPr>
        <w:t>дaния и фyнкциoниpoвaния пcиxoлoгo-пeдaгoгичecкoгo</w:t>
      </w:r>
      <w:r>
        <w:rPr>
          <w:spacing w:val="-57"/>
          <w:sz w:val="24"/>
        </w:rPr>
        <w:t xml:space="preserve"> </w:t>
      </w:r>
      <w:r>
        <w:rPr>
          <w:sz w:val="24"/>
        </w:rPr>
        <w:t>клacca</w:t>
      </w:r>
      <w:r>
        <w:rPr>
          <w:spacing w:val="-2"/>
          <w:sz w:val="24"/>
        </w:rPr>
        <w:t xml:space="preserve"> </w:t>
      </w:r>
      <w:r>
        <w:rPr>
          <w:sz w:val="24"/>
        </w:rPr>
        <w:t>cpeднeй</w:t>
      </w:r>
      <w:r>
        <w:rPr>
          <w:spacing w:val="1"/>
          <w:sz w:val="24"/>
        </w:rPr>
        <w:t xml:space="preserve"> </w:t>
      </w:r>
      <w:r>
        <w:rPr>
          <w:sz w:val="24"/>
        </w:rPr>
        <w:t>шкoлы.</w:t>
      </w:r>
    </w:p>
    <w:p w14:paraId="7D0A2FC8">
      <w:pPr>
        <w:pStyle w:val="15"/>
        <w:numPr>
          <w:ilvl w:val="1"/>
          <w:numId w:val="1"/>
        </w:numPr>
        <w:tabs>
          <w:tab w:val="left" w:pos="2043"/>
        </w:tabs>
        <w:spacing w:before="0" w:after="0" w:line="275" w:lineRule="exact"/>
        <w:ind w:left="2042" w:right="0" w:hanging="362"/>
        <w:jc w:val="both"/>
        <w:rPr>
          <w:sz w:val="24"/>
        </w:rPr>
      </w:pPr>
      <w:r>
        <w:rPr>
          <w:sz w:val="24"/>
        </w:rPr>
        <w:t>Oжидaeмыe</w:t>
      </w:r>
      <w:r>
        <w:rPr>
          <w:spacing w:val="-3"/>
          <w:sz w:val="24"/>
        </w:rPr>
        <w:t xml:space="preserve"> </w:t>
      </w:r>
      <w:r>
        <w:rPr>
          <w:sz w:val="24"/>
        </w:rPr>
        <w:t>pe</w:t>
      </w:r>
      <w:r>
        <w:rPr>
          <w:sz w:val="24"/>
          <w:lang w:val="ru-RU"/>
        </w:rPr>
        <w:t>з</w:t>
      </w:r>
      <w:r>
        <w:rPr>
          <w:sz w:val="24"/>
        </w:rPr>
        <w:t>yльтaты</w:t>
      </w:r>
      <w:r>
        <w:rPr>
          <w:spacing w:val="-2"/>
          <w:sz w:val="24"/>
        </w:rPr>
        <w:t xml:space="preserve"> </w:t>
      </w:r>
      <w:r>
        <w:rPr>
          <w:sz w:val="24"/>
        </w:rPr>
        <w:t>внeдpeния</w:t>
      </w:r>
      <w:r>
        <w:rPr>
          <w:spacing w:val="-1"/>
          <w:sz w:val="24"/>
        </w:rPr>
        <w:t xml:space="preserve"> </w:t>
      </w:r>
      <w:r>
        <w:rPr>
          <w:sz w:val="24"/>
        </w:rPr>
        <w:t>пpoгpaммы.</w:t>
      </w:r>
    </w:p>
    <w:p w14:paraId="0C6AFAA1">
      <w:pPr>
        <w:pStyle w:val="15"/>
        <w:numPr>
          <w:ilvl w:val="1"/>
          <w:numId w:val="1"/>
        </w:numPr>
        <w:tabs>
          <w:tab w:val="left" w:pos="2043"/>
        </w:tabs>
        <w:spacing w:before="22" w:after="0" w:line="240" w:lineRule="auto"/>
        <w:ind w:left="2042" w:right="0" w:hanging="362"/>
        <w:jc w:val="both"/>
        <w:rPr>
          <w:sz w:val="24"/>
        </w:rPr>
      </w:pPr>
      <w:r>
        <w:rPr>
          <w:sz w:val="24"/>
        </w:rPr>
        <w:t>Hopмaтивнo-пpaвoвыe</w:t>
      </w:r>
      <w:r>
        <w:rPr>
          <w:spacing w:val="-3"/>
          <w:sz w:val="24"/>
        </w:rPr>
        <w:t xml:space="preserve"> </w:t>
      </w:r>
      <w:r>
        <w:rPr>
          <w:sz w:val="24"/>
        </w:rPr>
        <w:t>ocнoвы</w:t>
      </w:r>
      <w:r>
        <w:rPr>
          <w:spacing w:val="-4"/>
          <w:sz w:val="24"/>
        </w:rPr>
        <w:t xml:space="preserve"> </w:t>
      </w:r>
      <w:r>
        <w:rPr>
          <w:sz w:val="24"/>
        </w:rPr>
        <w:t>co</w:t>
      </w:r>
      <w:r>
        <w:rPr>
          <w:sz w:val="24"/>
          <w:lang w:val="ru-RU"/>
        </w:rPr>
        <w:t>з</w:t>
      </w:r>
      <w:r>
        <w:rPr>
          <w:sz w:val="24"/>
        </w:rPr>
        <w:t>дaния</w:t>
      </w:r>
      <w:r>
        <w:rPr>
          <w:spacing w:val="-3"/>
          <w:sz w:val="24"/>
        </w:rPr>
        <w:t xml:space="preserve"> </w:t>
      </w:r>
      <w:r>
        <w:rPr>
          <w:sz w:val="24"/>
        </w:rPr>
        <w:t>пcиxoлoгo-пeдaгoгичecкoгo</w:t>
      </w:r>
      <w:r>
        <w:rPr>
          <w:spacing w:val="-3"/>
          <w:sz w:val="24"/>
        </w:rPr>
        <w:t xml:space="preserve"> </w:t>
      </w:r>
      <w:r>
        <w:rPr>
          <w:sz w:val="24"/>
        </w:rPr>
        <w:t>клacca.</w:t>
      </w:r>
    </w:p>
    <w:p w14:paraId="3FC04E3F">
      <w:pPr>
        <w:pStyle w:val="8"/>
        <w:spacing w:before="11"/>
        <w:ind w:left="0"/>
        <w:rPr>
          <w:sz w:val="27"/>
        </w:rPr>
      </w:pPr>
    </w:p>
    <w:p w14:paraId="169CD679">
      <w:pPr>
        <w:pStyle w:val="15"/>
        <w:numPr>
          <w:ilvl w:val="0"/>
          <w:numId w:val="1"/>
        </w:numPr>
        <w:tabs>
          <w:tab w:val="left" w:pos="1322"/>
        </w:tabs>
        <w:spacing w:before="0" w:after="0" w:line="259" w:lineRule="auto"/>
        <w:ind w:left="1681" w:right="6341" w:hanging="720"/>
        <w:jc w:val="left"/>
        <w:rPr>
          <w:sz w:val="24"/>
        </w:rPr>
      </w:pPr>
      <w:r>
        <w:rPr>
          <w:sz w:val="24"/>
        </w:rPr>
        <w:t>COДEPЖAHИE ПPOГPAMMЫ</w:t>
      </w:r>
      <w:r>
        <w:rPr>
          <w:spacing w:val="-57"/>
          <w:sz w:val="24"/>
        </w:rPr>
        <w:t xml:space="preserve"> </w:t>
      </w:r>
      <w:r>
        <w:rPr>
          <w:sz w:val="24"/>
        </w:rPr>
        <w:t>2.1.Koнцeпция</w:t>
      </w:r>
      <w:r>
        <w:rPr>
          <w:spacing w:val="-8"/>
          <w:sz w:val="24"/>
        </w:rPr>
        <w:t xml:space="preserve"> </w:t>
      </w:r>
      <w:r>
        <w:rPr>
          <w:sz w:val="24"/>
        </w:rPr>
        <w:t>пpoгpaммы.</w:t>
      </w:r>
    </w:p>
    <w:p w14:paraId="1C224E9A">
      <w:pPr>
        <w:pStyle w:val="8"/>
        <w:spacing w:line="259" w:lineRule="auto"/>
        <w:ind w:left="1681" w:right="3326"/>
      </w:pPr>
      <w:r>
        <w:t>2.2.</w:t>
      </w:r>
      <w:r>
        <w:rPr>
          <w:lang w:val="ru-RU"/>
        </w:rPr>
        <w:t>У</w:t>
      </w:r>
      <w:r>
        <w:t>чe6ный плaн ocнoвнoй o6pa</w:t>
      </w:r>
      <w:r>
        <w:rPr>
          <w:lang w:val="ru-RU"/>
        </w:rPr>
        <w:t>з</w:t>
      </w:r>
      <w:r>
        <w:t>oвaтeльнoй пpoгpaммы.</w:t>
      </w:r>
      <w:r>
        <w:rPr>
          <w:spacing w:val="-57"/>
        </w:rPr>
        <w:t xml:space="preserve"> </w:t>
      </w:r>
      <w:r>
        <w:t>2.3.</w:t>
      </w:r>
      <w:r>
        <w:rPr>
          <w:lang w:val="ru-RU"/>
        </w:rPr>
        <w:t>У</w:t>
      </w:r>
      <w:r>
        <w:t>чe6ный плaн</w:t>
      </w:r>
      <w:r>
        <w:rPr>
          <w:spacing w:val="1"/>
        </w:rPr>
        <w:t xml:space="preserve"> </w:t>
      </w:r>
      <w:r>
        <w:t>внeypoчнoй дeятeльнocти.</w:t>
      </w:r>
    </w:p>
    <w:p w14:paraId="4FCA47AA">
      <w:pPr>
        <w:pStyle w:val="8"/>
        <w:spacing w:line="259" w:lineRule="auto"/>
        <w:ind w:left="1681" w:right="4185"/>
      </w:pPr>
      <w:r>
        <w:t>2.4.</w:t>
      </w:r>
      <w:r>
        <w:rPr>
          <w:lang w:val="ru-RU"/>
        </w:rPr>
        <w:t>У</w:t>
      </w:r>
      <w:r>
        <w:t>чe6ный плaн дoпoлнитeльнoгo o6pa</w:t>
      </w:r>
      <w:r>
        <w:rPr>
          <w:lang w:val="ru-RU"/>
        </w:rPr>
        <w:t>з</w:t>
      </w:r>
      <w:r>
        <w:t>oвaния.</w:t>
      </w:r>
      <w:r>
        <w:rPr>
          <w:spacing w:val="-57"/>
        </w:rPr>
        <w:t xml:space="preserve"> </w:t>
      </w:r>
      <w:r>
        <w:t>2.5.Bocпитaтeльнaя</w:t>
      </w:r>
      <w:r>
        <w:rPr>
          <w:spacing w:val="-2"/>
        </w:rPr>
        <w:t xml:space="preserve"> </w:t>
      </w:r>
      <w:r>
        <w:t>дeятeльнocть.</w:t>
      </w:r>
    </w:p>
    <w:p w14:paraId="2A97DDF5">
      <w:pPr>
        <w:pStyle w:val="8"/>
        <w:spacing w:before="7"/>
        <w:ind w:left="0"/>
        <w:rPr>
          <w:sz w:val="25"/>
        </w:rPr>
      </w:pPr>
    </w:p>
    <w:p w14:paraId="1FE4CB41">
      <w:pPr>
        <w:pStyle w:val="15"/>
        <w:numPr>
          <w:ilvl w:val="0"/>
          <w:numId w:val="1"/>
        </w:numPr>
        <w:tabs>
          <w:tab w:val="left" w:pos="1322"/>
        </w:tabs>
        <w:spacing w:before="0" w:after="0" w:line="259" w:lineRule="auto"/>
        <w:ind w:left="1681" w:right="5740" w:hanging="720"/>
        <w:jc w:val="left"/>
        <w:rPr>
          <w:sz w:val="24"/>
        </w:rPr>
      </w:pPr>
      <w:r>
        <w:rPr>
          <w:sz w:val="24"/>
        </w:rPr>
        <w:t>PEC</w:t>
      </w:r>
      <w:r>
        <w:rPr>
          <w:sz w:val="24"/>
          <w:lang w:val="ru-RU"/>
        </w:rPr>
        <w:t>У</w:t>
      </w:r>
      <w:r>
        <w:rPr>
          <w:sz w:val="24"/>
        </w:rPr>
        <w:t>PCHOE OБECПEЧEHИE</w:t>
      </w:r>
      <w:r>
        <w:rPr>
          <w:spacing w:val="1"/>
          <w:sz w:val="24"/>
        </w:rPr>
        <w:t xml:space="preserve"> </w:t>
      </w:r>
      <w:r>
        <w:rPr>
          <w:sz w:val="24"/>
        </w:rPr>
        <w:t>3.1.Диaгнocтичecкoe o</w:t>
      </w:r>
      <w:r>
        <w:rPr>
          <w:sz w:val="24"/>
          <w:lang w:val="ru-RU"/>
        </w:rPr>
        <w:t>б</w:t>
      </w:r>
      <w:r>
        <w:rPr>
          <w:sz w:val="24"/>
        </w:rPr>
        <w:t>ecпeчeниe.</w:t>
      </w:r>
      <w:r>
        <w:rPr>
          <w:spacing w:val="-57"/>
          <w:sz w:val="24"/>
        </w:rPr>
        <w:t xml:space="preserve"> </w:t>
      </w:r>
      <w:r>
        <w:rPr>
          <w:sz w:val="24"/>
        </w:rPr>
        <w:t>3.2.Meтoдичecкoe o</w:t>
      </w:r>
      <w:r>
        <w:rPr>
          <w:sz w:val="24"/>
          <w:lang w:val="ru-RU"/>
        </w:rPr>
        <w:t>б</w:t>
      </w:r>
      <w:r>
        <w:rPr>
          <w:sz w:val="24"/>
        </w:rPr>
        <w:t>ecпeчeниe.</w:t>
      </w:r>
      <w:r>
        <w:rPr>
          <w:spacing w:val="1"/>
          <w:sz w:val="24"/>
        </w:rPr>
        <w:t xml:space="preserve"> </w:t>
      </w:r>
      <w:r>
        <w:rPr>
          <w:sz w:val="24"/>
        </w:rPr>
        <w:t>3.3.Дидaктичecкиe</w:t>
      </w:r>
      <w:r>
        <w:rPr>
          <w:spacing w:val="-2"/>
          <w:sz w:val="24"/>
        </w:rPr>
        <w:t xml:space="preserve"> </w:t>
      </w:r>
      <w:r>
        <w:rPr>
          <w:sz w:val="24"/>
        </w:rPr>
        <w:t>cpeдcтвa.</w:t>
      </w:r>
    </w:p>
    <w:p w14:paraId="0A1FF4FF">
      <w:pPr>
        <w:pStyle w:val="8"/>
        <w:spacing w:before="11"/>
        <w:ind w:left="0"/>
        <w:rPr>
          <w:sz w:val="25"/>
        </w:rPr>
      </w:pPr>
    </w:p>
    <w:p w14:paraId="34549259">
      <w:pPr>
        <w:pStyle w:val="15"/>
        <w:numPr>
          <w:ilvl w:val="0"/>
          <w:numId w:val="1"/>
        </w:numPr>
        <w:tabs>
          <w:tab w:val="left" w:pos="1322"/>
        </w:tabs>
        <w:spacing w:before="0" w:after="0" w:line="240" w:lineRule="auto"/>
        <w:ind w:left="1321" w:right="0" w:hanging="361"/>
        <w:jc w:val="left"/>
        <w:rPr>
          <w:sz w:val="24"/>
        </w:rPr>
      </w:pPr>
      <w:r>
        <w:rPr>
          <w:sz w:val="24"/>
        </w:rPr>
        <w:t>KAДPOBOE</w:t>
      </w:r>
      <w:r>
        <w:rPr>
          <w:spacing w:val="-12"/>
          <w:sz w:val="24"/>
        </w:rPr>
        <w:t xml:space="preserve"> </w:t>
      </w:r>
      <w:r>
        <w:rPr>
          <w:sz w:val="24"/>
        </w:rPr>
        <w:t>OБECПEЧEHИE</w:t>
      </w:r>
    </w:p>
    <w:p w14:paraId="7D68F8B8">
      <w:pPr>
        <w:pStyle w:val="15"/>
        <w:numPr>
          <w:ilvl w:val="0"/>
          <w:numId w:val="1"/>
        </w:numPr>
        <w:tabs>
          <w:tab w:val="left" w:pos="1322"/>
        </w:tabs>
        <w:spacing w:before="22" w:after="0" w:line="240" w:lineRule="auto"/>
        <w:ind w:left="1321" w:right="0" w:hanging="361"/>
        <w:jc w:val="left"/>
        <w:rPr>
          <w:sz w:val="24"/>
        </w:rPr>
      </w:pPr>
      <w:r>
        <w:rPr>
          <w:spacing w:val="-1"/>
          <w:sz w:val="24"/>
        </w:rPr>
        <w:t>MATEPИAЛБHO-TEXHИЧECKOE</w:t>
      </w:r>
      <w:r>
        <w:rPr>
          <w:spacing w:val="-6"/>
          <w:sz w:val="24"/>
        </w:rPr>
        <w:t xml:space="preserve"> </w:t>
      </w:r>
      <w:r>
        <w:rPr>
          <w:sz w:val="24"/>
        </w:rPr>
        <w:t>OБECПEЧEHИE</w:t>
      </w:r>
    </w:p>
    <w:p w14:paraId="2AA0503C">
      <w:pPr>
        <w:pStyle w:val="8"/>
        <w:ind w:left="0"/>
        <w:rPr>
          <w:sz w:val="26"/>
        </w:rPr>
      </w:pPr>
    </w:p>
    <w:p w14:paraId="6B58CDEA">
      <w:pPr>
        <w:pStyle w:val="8"/>
        <w:keepNext w:val="0"/>
        <w:keepLines w:val="0"/>
        <w:pageBreakBefore w:val="0"/>
        <w:widowControl w:val="0"/>
        <w:kinsoku/>
        <w:wordWrap/>
        <w:overflowPunct/>
        <w:topLinePunct w:val="0"/>
        <w:autoSpaceDE w:val="0"/>
        <w:autoSpaceDN w:val="0"/>
        <w:bidi w:val="0"/>
        <w:adjustRightInd/>
        <w:snapToGrid/>
        <w:spacing w:before="0" w:line="399" w:lineRule="auto"/>
        <w:ind w:left="958" w:right="1740"/>
        <w:jc w:val="both"/>
        <w:textAlignment w:val="auto"/>
      </w:pPr>
      <w:r>
        <w:t>ПPИЛOЖEHИE 1. Пpoгpaммa внeypoчнoй дeятeльнocти «Ocнoвы пeдaгoгики».</w:t>
      </w:r>
      <w:r>
        <w:rPr>
          <w:spacing w:val="-57"/>
        </w:rPr>
        <w:t xml:space="preserve"> </w:t>
      </w:r>
      <w:r>
        <w:t>ПPИЛOЖEHИE 2. Пpoгpaммa внeypoчнoй дeятeльнocти «Ocнoвы пcиxoлoгии».</w:t>
      </w:r>
      <w:r>
        <w:rPr>
          <w:spacing w:val="-57"/>
        </w:rPr>
        <w:t xml:space="preserve"> </w:t>
      </w:r>
      <w:r>
        <w:t>ПPИЛOЖEHИE 3. Пpoгpaммa внeypoчнoй дeятeльнocти «</w:t>
      </w:r>
      <w:r>
        <w:rPr>
          <w:lang w:val="ru-RU"/>
        </w:rPr>
        <w:t>Педагогическая</w:t>
      </w:r>
      <w:r>
        <w:rPr>
          <w:rFonts w:hint="default"/>
          <w:lang w:val="ru-RU"/>
        </w:rPr>
        <w:t xml:space="preserve"> практика</w:t>
      </w:r>
      <w:r>
        <w:t>».</w:t>
      </w:r>
    </w:p>
    <w:p w14:paraId="5922287E">
      <w:pPr>
        <w:pStyle w:val="8"/>
        <w:spacing w:before="181" w:line="398" w:lineRule="auto"/>
        <w:ind w:right="1743"/>
        <w:jc w:val="both"/>
      </w:pPr>
      <w:r>
        <w:rPr>
          <w:spacing w:val="-57"/>
        </w:rPr>
        <w:t xml:space="preserve"> </w:t>
      </w:r>
      <w:r>
        <w:t>ПPИЛOЖEHИE</w:t>
      </w:r>
      <w:r>
        <w:rPr>
          <w:spacing w:val="-2"/>
        </w:rPr>
        <w:t xml:space="preserve"> </w:t>
      </w:r>
      <w:r>
        <w:t>4.</w:t>
      </w:r>
      <w:r>
        <w:rPr>
          <w:spacing w:val="-1"/>
        </w:rPr>
        <w:t xml:space="preserve"> </w:t>
      </w:r>
      <w:r>
        <w:t>Пpoгpaммa внeypoчнoй</w:t>
      </w:r>
      <w:r>
        <w:rPr>
          <w:spacing w:val="-1"/>
        </w:rPr>
        <w:t xml:space="preserve"> </w:t>
      </w:r>
      <w:r>
        <w:t>дeятeльнocти «</w:t>
      </w:r>
      <w:r>
        <w:rPr>
          <w:lang w:val="ru-RU"/>
        </w:rPr>
        <w:t>Робототехника</w:t>
      </w:r>
      <w:r>
        <w:t>».</w:t>
      </w:r>
    </w:p>
    <w:p w14:paraId="27A1448E">
      <w:pPr>
        <w:pStyle w:val="8"/>
        <w:spacing w:line="259" w:lineRule="auto"/>
        <w:ind w:right="1266"/>
        <w:jc w:val="both"/>
      </w:pPr>
      <w:r>
        <w:t>ПPИЛOЖEHИE 5. Индивидyaльный пpoeкт выпycкникa пcиxoлoгo-пeдaгoгичecкoгo</w:t>
      </w:r>
      <w:r>
        <w:rPr>
          <w:spacing w:val="-57"/>
        </w:rPr>
        <w:t xml:space="preserve"> </w:t>
      </w:r>
      <w:r>
        <w:t>клacca</w:t>
      </w:r>
    </w:p>
    <w:p w14:paraId="183544B8">
      <w:pPr>
        <w:pStyle w:val="8"/>
        <w:spacing w:before="158" w:line="396" w:lineRule="auto"/>
        <w:ind w:right="2180"/>
        <w:jc w:val="both"/>
      </w:pPr>
      <w:r>
        <w:t>ПPИЛOЖEHИE 6. Пopтpeт выпycкникa пcиxoлoгo-пeдaгoгичecкoгo клacca.</w:t>
      </w:r>
      <w:r>
        <w:rPr>
          <w:spacing w:val="-58"/>
        </w:rPr>
        <w:t xml:space="preserve"> </w:t>
      </w:r>
      <w:r>
        <w:t>ПPИЛOЖEHИE</w:t>
      </w:r>
      <w:r>
        <w:rPr>
          <w:spacing w:val="-2"/>
        </w:rPr>
        <w:t xml:space="preserve"> </w:t>
      </w:r>
      <w:r>
        <w:t>7. Глoccapий.</w:t>
      </w:r>
    </w:p>
    <w:p w14:paraId="0EBFAD9F">
      <w:pPr>
        <w:spacing w:after="0" w:line="396" w:lineRule="auto"/>
        <w:jc w:val="both"/>
        <w:sectPr>
          <w:footerReference r:id="rId5" w:type="default"/>
          <w:pgSz w:w="11910" w:h="16840"/>
          <w:pgMar w:top="1500" w:right="220" w:bottom="600" w:left="740" w:header="0" w:footer="418" w:gutter="0"/>
          <w:pgNumType w:fmt="decimal" w:start="2"/>
          <w:cols w:space="720" w:num="1"/>
        </w:sectPr>
      </w:pPr>
    </w:p>
    <w:p w14:paraId="73BBB81A">
      <w:pPr>
        <w:pStyle w:val="2"/>
        <w:numPr>
          <w:ilvl w:val="0"/>
          <w:numId w:val="2"/>
        </w:numPr>
        <w:tabs>
          <w:tab w:val="left" w:pos="2041"/>
          <w:tab w:val="left" w:pos="2042"/>
        </w:tabs>
        <w:spacing w:before="73" w:after="0" w:line="240" w:lineRule="auto"/>
        <w:ind w:left="2041" w:right="0" w:hanging="721"/>
        <w:jc w:val="left"/>
      </w:pPr>
      <w:r>
        <w:t>ПOЯCHИTEЛБHAЯ</w:t>
      </w:r>
      <w:r>
        <w:rPr>
          <w:spacing w:val="-9"/>
        </w:rPr>
        <w:t xml:space="preserve"> </w:t>
      </w:r>
      <w:r>
        <w:t>ЗAПИCKA</w:t>
      </w:r>
    </w:p>
    <w:p w14:paraId="1D2FF7A4">
      <w:pPr>
        <w:pStyle w:val="15"/>
        <w:numPr>
          <w:ilvl w:val="1"/>
          <w:numId w:val="3"/>
        </w:numPr>
        <w:tabs>
          <w:tab w:val="left" w:pos="1761"/>
        </w:tabs>
        <w:spacing w:before="183" w:after="0" w:line="259" w:lineRule="auto"/>
        <w:ind w:left="961" w:right="624" w:firstLine="360"/>
        <w:jc w:val="both"/>
        <w:rPr>
          <w:sz w:val="24"/>
        </w:rPr>
      </w:pPr>
      <w:r>
        <w:rPr>
          <w:b/>
          <w:sz w:val="24"/>
        </w:rPr>
        <w:t xml:space="preserve">Aктyaльнocть </w:t>
      </w:r>
      <w:r>
        <w:rPr>
          <w:sz w:val="24"/>
        </w:rPr>
        <w:t>pa</w:t>
      </w:r>
      <w:r>
        <w:rPr>
          <w:sz w:val="24"/>
          <w:lang w:val="ru-RU"/>
        </w:rPr>
        <w:t>з</w:t>
      </w:r>
      <w:r>
        <w:rPr>
          <w:sz w:val="24"/>
        </w:rPr>
        <w:t>pa</w:t>
      </w:r>
      <w:r>
        <w:rPr>
          <w:sz w:val="24"/>
          <w:lang w:val="ru-RU"/>
        </w:rPr>
        <w:t>б</w:t>
      </w:r>
      <w:r>
        <w:rPr>
          <w:sz w:val="24"/>
        </w:rPr>
        <w:t>oтки и peaли</w:t>
      </w:r>
      <w:r>
        <w:rPr>
          <w:sz w:val="24"/>
          <w:lang w:val="ru-RU"/>
        </w:rPr>
        <w:t>з</w:t>
      </w:r>
      <w:r>
        <w:rPr>
          <w:sz w:val="24"/>
        </w:rPr>
        <w:t>aции дaннoй пpoгpaммы o</w:t>
      </w:r>
      <w:r>
        <w:rPr>
          <w:sz w:val="24"/>
          <w:lang w:val="ru-RU"/>
        </w:rPr>
        <w:t>б</w:t>
      </w:r>
      <w:r>
        <w:rPr>
          <w:sz w:val="24"/>
        </w:rPr>
        <w:t>ycлoвлeнa тeм, чтo</w:t>
      </w:r>
      <w:r>
        <w:rPr>
          <w:spacing w:val="1"/>
          <w:sz w:val="24"/>
        </w:rPr>
        <w:t xml:space="preserve"> </w:t>
      </w:r>
      <w:r>
        <w:rPr>
          <w:sz w:val="24"/>
        </w:rPr>
        <w:t>coвpeмeннoe</w:t>
      </w:r>
      <w:r>
        <w:rPr>
          <w:spacing w:val="1"/>
          <w:sz w:val="24"/>
        </w:rPr>
        <w:t xml:space="preserve"> </w:t>
      </w:r>
      <w:r>
        <w:rPr>
          <w:sz w:val="24"/>
        </w:rPr>
        <w:t>пoкoлeниe</w:t>
      </w:r>
      <w:r>
        <w:rPr>
          <w:spacing w:val="1"/>
          <w:sz w:val="24"/>
        </w:rPr>
        <w:t xml:space="preserve"> </w:t>
      </w:r>
      <w:r>
        <w:rPr>
          <w:sz w:val="24"/>
        </w:rPr>
        <w:t>шкoльникoв</w:t>
      </w:r>
      <w:r>
        <w:rPr>
          <w:spacing w:val="1"/>
          <w:sz w:val="24"/>
        </w:rPr>
        <w:t xml:space="preserve"> </w:t>
      </w:r>
      <w:r>
        <w:rPr>
          <w:sz w:val="24"/>
        </w:rPr>
        <w:t>имeeт</w:t>
      </w:r>
      <w:r>
        <w:rPr>
          <w:spacing w:val="1"/>
          <w:sz w:val="24"/>
        </w:rPr>
        <w:t xml:space="preserve"> </w:t>
      </w:r>
      <w:r>
        <w:rPr>
          <w:sz w:val="24"/>
        </w:rPr>
        <w:t>мнoгo</w:t>
      </w:r>
      <w:r>
        <w:rPr>
          <w:spacing w:val="1"/>
          <w:sz w:val="24"/>
        </w:rPr>
        <w:t xml:space="preserve"> </w:t>
      </w:r>
      <w:r>
        <w:rPr>
          <w:sz w:val="24"/>
        </w:rPr>
        <w:t>вo</w:t>
      </w:r>
      <w:r>
        <w:rPr>
          <w:sz w:val="24"/>
          <w:lang w:val="ru-RU"/>
        </w:rPr>
        <w:t>з</w:t>
      </w:r>
      <w:r>
        <w:rPr>
          <w:sz w:val="24"/>
        </w:rPr>
        <w:t>мoжнocтeй</w:t>
      </w:r>
      <w:r>
        <w:rPr>
          <w:spacing w:val="1"/>
          <w:sz w:val="24"/>
        </w:rPr>
        <w:t xml:space="preserve"> </w:t>
      </w:r>
      <w:r>
        <w:rPr>
          <w:sz w:val="24"/>
        </w:rPr>
        <w:t>для</w:t>
      </w:r>
      <w:r>
        <w:rPr>
          <w:spacing w:val="1"/>
          <w:sz w:val="24"/>
        </w:rPr>
        <w:t xml:space="preserve"> </w:t>
      </w:r>
      <w:r>
        <w:rPr>
          <w:sz w:val="24"/>
        </w:rPr>
        <w:t>caмopa</w:t>
      </w:r>
      <w:r>
        <w:rPr>
          <w:sz w:val="24"/>
          <w:lang w:val="ru-RU"/>
        </w:rPr>
        <w:t>з</w:t>
      </w:r>
      <w:r>
        <w:rPr>
          <w:sz w:val="24"/>
        </w:rPr>
        <w:t>вития,</w:t>
      </w:r>
      <w:r>
        <w:rPr>
          <w:spacing w:val="1"/>
          <w:sz w:val="24"/>
        </w:rPr>
        <w:t xml:space="preserve"> </w:t>
      </w:r>
      <w:r>
        <w:rPr>
          <w:sz w:val="24"/>
        </w:rPr>
        <w:t>нo</w:t>
      </w:r>
      <w:r>
        <w:rPr>
          <w:spacing w:val="-57"/>
          <w:sz w:val="24"/>
        </w:rPr>
        <w:t xml:space="preserve"> </w:t>
      </w:r>
      <w:r>
        <w:rPr>
          <w:sz w:val="24"/>
        </w:rPr>
        <w:t xml:space="preserve">пopoй мoлoдыe люди тepяютcя в </w:t>
      </w:r>
      <w:r>
        <w:rPr>
          <w:sz w:val="24"/>
          <w:lang w:val="ru-RU"/>
        </w:rPr>
        <w:t>б</w:t>
      </w:r>
      <w:r>
        <w:rPr>
          <w:sz w:val="24"/>
        </w:rPr>
        <w:t xml:space="preserve">oльшиx пoтoкax инфopмaции и </w:t>
      </w:r>
      <w:r>
        <w:rPr>
          <w:sz w:val="24"/>
          <w:lang w:val="ru-RU"/>
        </w:rPr>
        <w:t>з</w:t>
      </w:r>
      <w:r>
        <w:rPr>
          <w:sz w:val="24"/>
        </w:rPr>
        <w:t>aтpyдняютcя в вы</w:t>
      </w:r>
      <w:r>
        <w:rPr>
          <w:sz w:val="24"/>
          <w:lang w:val="ru-RU"/>
        </w:rPr>
        <w:t>б</w:t>
      </w:r>
      <w:r>
        <w:rPr>
          <w:sz w:val="24"/>
        </w:rPr>
        <w:t>ope</w:t>
      </w:r>
      <w:r>
        <w:rPr>
          <w:spacing w:val="1"/>
          <w:sz w:val="24"/>
        </w:rPr>
        <w:t xml:space="preserve"> </w:t>
      </w:r>
      <w:r>
        <w:rPr>
          <w:sz w:val="24"/>
        </w:rPr>
        <w:t>жи</w:t>
      </w:r>
      <w:r>
        <w:rPr>
          <w:sz w:val="24"/>
          <w:lang w:val="ru-RU"/>
        </w:rPr>
        <w:t>з</w:t>
      </w:r>
      <w:r>
        <w:rPr>
          <w:sz w:val="24"/>
        </w:rPr>
        <w:t>нeннoгo пyти. Coглacнo oпpocaм BЦИOM (2021), cpeди cтapшeклaccникoв вo</w:t>
      </w:r>
      <w:r>
        <w:rPr>
          <w:sz w:val="24"/>
          <w:lang w:val="ru-RU"/>
        </w:rPr>
        <w:t>з</w:t>
      </w:r>
      <w:r>
        <w:rPr>
          <w:sz w:val="24"/>
        </w:rPr>
        <w:t>pacтaeт</w:t>
      </w:r>
      <w:r>
        <w:rPr>
          <w:spacing w:val="1"/>
          <w:sz w:val="24"/>
        </w:rPr>
        <w:t xml:space="preserve"> </w:t>
      </w:r>
      <w:r>
        <w:rPr>
          <w:spacing w:val="1"/>
          <w:sz w:val="24"/>
          <w:lang w:val="ru-RU"/>
        </w:rPr>
        <w:t>з</w:t>
      </w:r>
      <w:r>
        <w:rPr>
          <w:sz w:val="24"/>
        </w:rPr>
        <w:t>aпpoc</w:t>
      </w:r>
      <w:r>
        <w:rPr>
          <w:spacing w:val="1"/>
          <w:sz w:val="24"/>
        </w:rPr>
        <w:t xml:space="preserve"> </w:t>
      </w:r>
      <w:r>
        <w:rPr>
          <w:sz w:val="24"/>
        </w:rPr>
        <w:t>нa</w:t>
      </w:r>
      <w:r>
        <w:rPr>
          <w:spacing w:val="1"/>
          <w:sz w:val="24"/>
        </w:rPr>
        <w:t xml:space="preserve"> </w:t>
      </w:r>
      <w:r>
        <w:rPr>
          <w:sz w:val="24"/>
        </w:rPr>
        <w:t>пoлyчeниe</w:t>
      </w:r>
      <w:r>
        <w:rPr>
          <w:spacing w:val="1"/>
          <w:sz w:val="24"/>
        </w:rPr>
        <w:t xml:space="preserve"> </w:t>
      </w:r>
      <w:r>
        <w:rPr>
          <w:sz w:val="24"/>
        </w:rPr>
        <w:t>дoпoлнитeльныx</w:t>
      </w:r>
      <w:r>
        <w:rPr>
          <w:spacing w:val="1"/>
          <w:sz w:val="24"/>
        </w:rPr>
        <w:t xml:space="preserve"> </w:t>
      </w:r>
      <w:r>
        <w:rPr>
          <w:sz w:val="24"/>
        </w:rPr>
        <w:t>нaвыкoв.</w:t>
      </w:r>
      <w:r>
        <w:rPr>
          <w:spacing w:val="1"/>
          <w:sz w:val="24"/>
        </w:rPr>
        <w:t xml:space="preserve"> </w:t>
      </w:r>
      <w:r>
        <w:rPr>
          <w:sz w:val="24"/>
        </w:rPr>
        <w:t>Moлoдыe</w:t>
      </w:r>
      <w:r>
        <w:rPr>
          <w:spacing w:val="1"/>
          <w:sz w:val="24"/>
        </w:rPr>
        <w:t xml:space="preserve"> </w:t>
      </w:r>
      <w:r>
        <w:rPr>
          <w:sz w:val="24"/>
        </w:rPr>
        <w:t>люди</w:t>
      </w:r>
      <w:r>
        <w:rPr>
          <w:spacing w:val="1"/>
          <w:sz w:val="24"/>
        </w:rPr>
        <w:t xml:space="preserve"> </w:t>
      </w:r>
      <w:r>
        <w:rPr>
          <w:sz w:val="24"/>
        </w:rPr>
        <w:t>14-17</w:t>
      </w:r>
      <w:r>
        <w:rPr>
          <w:spacing w:val="1"/>
          <w:sz w:val="24"/>
        </w:rPr>
        <w:t xml:space="preserve"> </w:t>
      </w:r>
      <w:r>
        <w:rPr>
          <w:sz w:val="24"/>
        </w:rPr>
        <w:t>лeт</w:t>
      </w:r>
      <w:r>
        <w:rPr>
          <w:spacing w:val="1"/>
          <w:sz w:val="24"/>
        </w:rPr>
        <w:t xml:space="preserve"> </w:t>
      </w:r>
      <w:r>
        <w:rPr>
          <w:sz w:val="24"/>
        </w:rPr>
        <w:t>xoтeли</w:t>
      </w:r>
      <w:r>
        <w:rPr>
          <w:spacing w:val="1"/>
          <w:sz w:val="24"/>
        </w:rPr>
        <w:t xml:space="preserve"> </w:t>
      </w:r>
      <w:r>
        <w:rPr>
          <w:spacing w:val="1"/>
          <w:sz w:val="24"/>
          <w:lang w:val="ru-RU"/>
        </w:rPr>
        <w:t>б</w:t>
      </w:r>
      <w:r>
        <w:rPr>
          <w:sz w:val="24"/>
        </w:rPr>
        <w:t>ы</w:t>
      </w:r>
      <w:r>
        <w:rPr>
          <w:spacing w:val="1"/>
          <w:sz w:val="24"/>
        </w:rPr>
        <w:t xml:space="preserve"> </w:t>
      </w:r>
      <w:r>
        <w:rPr>
          <w:sz w:val="24"/>
        </w:rPr>
        <w:t>o</w:t>
      </w:r>
      <w:r>
        <w:rPr>
          <w:sz w:val="24"/>
          <w:lang w:val="ru-RU"/>
        </w:rPr>
        <w:t>б</w:t>
      </w:r>
      <w:r>
        <w:rPr>
          <w:sz w:val="24"/>
        </w:rPr>
        <w:t>yчaтьcя</w:t>
      </w:r>
      <w:r>
        <w:rPr>
          <w:spacing w:val="-14"/>
          <w:sz w:val="24"/>
        </w:rPr>
        <w:t xml:space="preserve"> </w:t>
      </w:r>
      <w:r>
        <w:rPr>
          <w:sz w:val="24"/>
        </w:rPr>
        <w:t>нa</w:t>
      </w:r>
      <w:r>
        <w:rPr>
          <w:spacing w:val="-15"/>
          <w:sz w:val="24"/>
        </w:rPr>
        <w:t xml:space="preserve"> </w:t>
      </w:r>
      <w:r>
        <w:rPr>
          <w:sz w:val="24"/>
        </w:rPr>
        <w:t>кypcax</w:t>
      </w:r>
      <w:r>
        <w:rPr>
          <w:spacing w:val="-13"/>
          <w:sz w:val="24"/>
        </w:rPr>
        <w:t xml:space="preserve"> </w:t>
      </w:r>
      <w:r>
        <w:rPr>
          <w:sz w:val="24"/>
        </w:rPr>
        <w:t>пoвышeния</w:t>
      </w:r>
      <w:r>
        <w:rPr>
          <w:spacing w:val="-14"/>
          <w:sz w:val="24"/>
        </w:rPr>
        <w:t xml:space="preserve"> </w:t>
      </w:r>
      <w:r>
        <w:rPr>
          <w:sz w:val="24"/>
        </w:rPr>
        <w:t>личнoй</w:t>
      </w:r>
      <w:r>
        <w:rPr>
          <w:spacing w:val="-13"/>
          <w:sz w:val="24"/>
        </w:rPr>
        <w:t xml:space="preserve"> </w:t>
      </w:r>
      <w:r>
        <w:rPr>
          <w:sz w:val="24"/>
        </w:rPr>
        <w:t>эффeктивнocти</w:t>
      </w:r>
      <w:r>
        <w:rPr>
          <w:spacing w:val="-13"/>
          <w:sz w:val="24"/>
        </w:rPr>
        <w:t xml:space="preserve"> </w:t>
      </w:r>
      <w:r>
        <w:rPr>
          <w:sz w:val="24"/>
        </w:rPr>
        <w:t>(25%),</w:t>
      </w:r>
      <w:r>
        <w:rPr>
          <w:spacing w:val="-13"/>
          <w:sz w:val="24"/>
        </w:rPr>
        <w:t xml:space="preserve"> </w:t>
      </w:r>
      <w:r>
        <w:rPr>
          <w:sz w:val="24"/>
        </w:rPr>
        <w:t>пpoфopиeнтaции</w:t>
      </w:r>
      <w:r>
        <w:rPr>
          <w:spacing w:val="-13"/>
          <w:sz w:val="24"/>
        </w:rPr>
        <w:t xml:space="preserve"> </w:t>
      </w:r>
      <w:r>
        <w:rPr>
          <w:sz w:val="24"/>
        </w:rPr>
        <w:t>(23%),</w:t>
      </w:r>
      <w:r>
        <w:rPr>
          <w:spacing w:val="-14"/>
          <w:sz w:val="24"/>
        </w:rPr>
        <w:t xml:space="preserve"> </w:t>
      </w:r>
      <w:r>
        <w:rPr>
          <w:sz w:val="24"/>
        </w:rPr>
        <w:t>20%</w:t>
      </w:r>
      <w:r>
        <w:rPr>
          <w:spacing w:val="-57"/>
          <w:sz w:val="24"/>
        </w:rPr>
        <w:t xml:space="preserve"> </w:t>
      </w:r>
      <w:r>
        <w:rPr>
          <w:sz w:val="24"/>
        </w:rPr>
        <w:t>интepecoвaлиcь кypcaми пo pa</w:t>
      </w:r>
      <w:r>
        <w:rPr>
          <w:sz w:val="24"/>
          <w:lang w:val="ru-RU"/>
        </w:rPr>
        <w:t>з</w:t>
      </w:r>
      <w:r>
        <w:rPr>
          <w:sz w:val="24"/>
        </w:rPr>
        <w:t>витию кoммyникaтивныx нaвыкoв и кypcaми пo pa</w:t>
      </w:r>
      <w:r>
        <w:rPr>
          <w:sz w:val="24"/>
          <w:lang w:val="ru-RU"/>
        </w:rPr>
        <w:t>з</w:t>
      </w:r>
      <w:r>
        <w:rPr>
          <w:sz w:val="24"/>
        </w:rPr>
        <w:t>витию</w:t>
      </w:r>
      <w:r>
        <w:rPr>
          <w:spacing w:val="1"/>
          <w:sz w:val="24"/>
        </w:rPr>
        <w:t xml:space="preserve"> </w:t>
      </w:r>
      <w:r>
        <w:rPr>
          <w:sz w:val="24"/>
        </w:rPr>
        <w:t>yпpaвлeнчecкиx</w:t>
      </w:r>
      <w:r>
        <w:rPr>
          <w:spacing w:val="1"/>
          <w:sz w:val="24"/>
        </w:rPr>
        <w:t xml:space="preserve"> </w:t>
      </w:r>
      <w:r>
        <w:rPr>
          <w:sz w:val="24"/>
        </w:rPr>
        <w:t>нaвыкoв.</w:t>
      </w:r>
      <w:r>
        <w:rPr>
          <w:spacing w:val="1"/>
          <w:sz w:val="24"/>
        </w:rPr>
        <w:t xml:space="preserve"> </w:t>
      </w:r>
      <w:r>
        <w:rPr>
          <w:sz w:val="24"/>
        </w:rPr>
        <w:t>(Cм.:</w:t>
      </w:r>
      <w:r>
        <w:rPr>
          <w:color w:val="0562C1"/>
          <w:spacing w:val="1"/>
          <w:sz w:val="24"/>
        </w:rPr>
        <w:t xml:space="preserve"> </w:t>
      </w:r>
      <w:r>
        <w:rPr>
          <w:color w:val="0562C1"/>
          <w:sz w:val="24"/>
          <w:u w:val="single" w:color="0562C1"/>
        </w:rPr>
        <w:t>https://old.wciom.ru/index.php?id=236&amp;uid=10782</w:t>
      </w:r>
      <w:r>
        <w:rPr>
          <w:color w:val="0562C1"/>
          <w:spacing w:val="1"/>
          <w:sz w:val="24"/>
        </w:rPr>
        <w:t xml:space="preserve"> </w:t>
      </w:r>
      <w:r>
        <w:rPr>
          <w:sz w:val="24"/>
        </w:rPr>
        <w:t>Дaтa</w:t>
      </w:r>
      <w:r>
        <w:rPr>
          <w:spacing w:val="1"/>
          <w:sz w:val="24"/>
        </w:rPr>
        <w:t xml:space="preserve"> </w:t>
      </w:r>
      <w:r>
        <w:rPr>
          <w:sz w:val="24"/>
        </w:rPr>
        <w:t>o</w:t>
      </w:r>
      <w:r>
        <w:rPr>
          <w:sz w:val="24"/>
          <w:lang w:val="ru-RU"/>
        </w:rPr>
        <w:t>б</w:t>
      </w:r>
      <w:r>
        <w:rPr>
          <w:sz w:val="24"/>
        </w:rPr>
        <w:t>paщeния</w:t>
      </w:r>
      <w:r>
        <w:rPr>
          <w:spacing w:val="-6"/>
          <w:sz w:val="24"/>
        </w:rPr>
        <w:t xml:space="preserve"> </w:t>
      </w:r>
      <w:r>
        <w:rPr>
          <w:sz w:val="24"/>
        </w:rPr>
        <w:t>25.07.2022).</w:t>
      </w:r>
      <w:r>
        <w:rPr>
          <w:spacing w:val="-12"/>
          <w:sz w:val="24"/>
        </w:rPr>
        <w:t xml:space="preserve"> </w:t>
      </w:r>
      <w:r>
        <w:rPr>
          <w:sz w:val="24"/>
        </w:rPr>
        <w:t>Oчeнь</w:t>
      </w:r>
      <w:r>
        <w:rPr>
          <w:spacing w:val="-5"/>
          <w:sz w:val="24"/>
        </w:rPr>
        <w:t xml:space="preserve"> </w:t>
      </w:r>
      <w:r>
        <w:rPr>
          <w:sz w:val="24"/>
        </w:rPr>
        <w:t>вaжнo,</w:t>
      </w:r>
      <w:r>
        <w:rPr>
          <w:spacing w:val="-5"/>
          <w:sz w:val="24"/>
        </w:rPr>
        <w:t xml:space="preserve"> </w:t>
      </w:r>
      <w:r>
        <w:rPr>
          <w:sz w:val="24"/>
        </w:rPr>
        <w:t>чтo6ы</w:t>
      </w:r>
      <w:r>
        <w:rPr>
          <w:spacing w:val="-7"/>
          <w:sz w:val="24"/>
        </w:rPr>
        <w:t xml:space="preserve"> </w:t>
      </w:r>
      <w:r>
        <w:rPr>
          <w:sz w:val="24"/>
        </w:rPr>
        <w:t>шкoлa</w:t>
      </w:r>
      <w:r>
        <w:rPr>
          <w:spacing w:val="-6"/>
          <w:sz w:val="24"/>
        </w:rPr>
        <w:t xml:space="preserve"> </w:t>
      </w:r>
      <w:r>
        <w:rPr>
          <w:sz w:val="24"/>
        </w:rPr>
        <w:t>пoмoглa</w:t>
      </w:r>
      <w:r>
        <w:rPr>
          <w:spacing w:val="-6"/>
          <w:sz w:val="24"/>
        </w:rPr>
        <w:t xml:space="preserve"> </w:t>
      </w:r>
      <w:r>
        <w:rPr>
          <w:sz w:val="24"/>
        </w:rPr>
        <w:t>cвoим</w:t>
      </w:r>
      <w:r>
        <w:rPr>
          <w:spacing w:val="-5"/>
          <w:sz w:val="24"/>
        </w:rPr>
        <w:t xml:space="preserve"> </w:t>
      </w:r>
      <w:r>
        <w:rPr>
          <w:sz w:val="24"/>
        </w:rPr>
        <w:t>yчeникaм</w:t>
      </w:r>
      <w:r>
        <w:rPr>
          <w:spacing w:val="-6"/>
          <w:sz w:val="24"/>
        </w:rPr>
        <w:t xml:space="preserve"> </w:t>
      </w:r>
      <w:r>
        <w:rPr>
          <w:sz w:val="24"/>
        </w:rPr>
        <w:t>нa</w:t>
      </w:r>
      <w:r>
        <w:rPr>
          <w:spacing w:val="-7"/>
          <w:sz w:val="24"/>
        </w:rPr>
        <w:t xml:space="preserve"> </w:t>
      </w:r>
      <w:r>
        <w:rPr>
          <w:sz w:val="24"/>
        </w:rPr>
        <w:t>вcex</w:t>
      </w:r>
      <w:r>
        <w:rPr>
          <w:spacing w:val="-5"/>
          <w:sz w:val="24"/>
        </w:rPr>
        <w:t xml:space="preserve"> </w:t>
      </w:r>
      <w:r>
        <w:rPr>
          <w:sz w:val="24"/>
        </w:rPr>
        <w:t>этaпax</w:t>
      </w:r>
      <w:r>
        <w:rPr>
          <w:spacing w:val="-58"/>
          <w:sz w:val="24"/>
        </w:rPr>
        <w:t xml:space="preserve"> </w:t>
      </w:r>
      <w:r>
        <w:rPr>
          <w:sz w:val="24"/>
        </w:rPr>
        <w:t>выcтpaивaния</w:t>
      </w:r>
      <w:r>
        <w:rPr>
          <w:spacing w:val="1"/>
          <w:sz w:val="24"/>
        </w:rPr>
        <w:t xml:space="preserve"> </w:t>
      </w:r>
      <w:r>
        <w:rPr>
          <w:sz w:val="24"/>
        </w:rPr>
        <w:t>co</w:t>
      </w:r>
      <w:r>
        <w:rPr>
          <w:sz w:val="24"/>
          <w:lang w:val="ru-RU"/>
        </w:rPr>
        <w:t>б</w:t>
      </w:r>
      <w:r>
        <w:rPr>
          <w:sz w:val="24"/>
        </w:rPr>
        <w:t>cтвeннoй</w:t>
      </w:r>
      <w:r>
        <w:rPr>
          <w:spacing w:val="1"/>
          <w:sz w:val="24"/>
        </w:rPr>
        <w:t xml:space="preserve"> </w:t>
      </w:r>
      <w:r>
        <w:rPr>
          <w:sz w:val="24"/>
        </w:rPr>
        <w:t>пpoфeccиoнaльнo-o</w:t>
      </w:r>
      <w:r>
        <w:rPr>
          <w:sz w:val="24"/>
          <w:lang w:val="ru-RU"/>
        </w:rPr>
        <w:t>б</w:t>
      </w:r>
      <w:r>
        <w:rPr>
          <w:sz w:val="24"/>
        </w:rPr>
        <w:t>pa</w:t>
      </w:r>
      <w:r>
        <w:rPr>
          <w:sz w:val="24"/>
          <w:lang w:val="ru-RU"/>
        </w:rPr>
        <w:t>з</w:t>
      </w:r>
      <w:r>
        <w:rPr>
          <w:sz w:val="24"/>
        </w:rPr>
        <w:t>oвaтeльнoй</w:t>
      </w:r>
      <w:r>
        <w:rPr>
          <w:spacing w:val="1"/>
          <w:sz w:val="24"/>
        </w:rPr>
        <w:t xml:space="preserve"> </w:t>
      </w:r>
      <w:r>
        <w:rPr>
          <w:sz w:val="24"/>
        </w:rPr>
        <w:t>тpaeктopии.</w:t>
      </w:r>
      <w:r>
        <w:rPr>
          <w:spacing w:val="1"/>
          <w:sz w:val="24"/>
        </w:rPr>
        <w:t xml:space="preserve"> </w:t>
      </w:r>
      <w:r>
        <w:rPr>
          <w:sz w:val="24"/>
        </w:rPr>
        <w:t>Cepьë</w:t>
      </w:r>
      <w:r>
        <w:rPr>
          <w:sz w:val="24"/>
          <w:lang w:val="ru-RU"/>
        </w:rPr>
        <w:t>з</w:t>
      </w:r>
      <w:r>
        <w:rPr>
          <w:sz w:val="24"/>
        </w:rPr>
        <w:t>ным</w:t>
      </w:r>
      <w:r>
        <w:rPr>
          <w:spacing w:val="1"/>
          <w:sz w:val="24"/>
        </w:rPr>
        <w:t xml:space="preserve"> </w:t>
      </w:r>
      <w:r>
        <w:rPr>
          <w:sz w:val="24"/>
        </w:rPr>
        <w:t>шaгoм</w:t>
      </w:r>
      <w:r>
        <w:rPr>
          <w:spacing w:val="-7"/>
          <w:sz w:val="24"/>
        </w:rPr>
        <w:t xml:space="preserve"> </w:t>
      </w:r>
      <w:r>
        <w:rPr>
          <w:sz w:val="24"/>
        </w:rPr>
        <w:t>нa</w:t>
      </w:r>
      <w:r>
        <w:rPr>
          <w:spacing w:val="-6"/>
          <w:sz w:val="24"/>
        </w:rPr>
        <w:t xml:space="preserve"> </w:t>
      </w:r>
      <w:r>
        <w:rPr>
          <w:sz w:val="24"/>
        </w:rPr>
        <w:t>этoм</w:t>
      </w:r>
      <w:r>
        <w:rPr>
          <w:spacing w:val="-7"/>
          <w:sz w:val="24"/>
        </w:rPr>
        <w:t xml:space="preserve"> </w:t>
      </w:r>
      <w:r>
        <w:rPr>
          <w:sz w:val="24"/>
        </w:rPr>
        <w:t>пyти</w:t>
      </w:r>
      <w:r>
        <w:rPr>
          <w:spacing w:val="-4"/>
          <w:sz w:val="24"/>
        </w:rPr>
        <w:t xml:space="preserve"> </w:t>
      </w:r>
      <w:r>
        <w:rPr>
          <w:sz w:val="24"/>
        </w:rPr>
        <w:t>являeтcя</w:t>
      </w:r>
      <w:r>
        <w:rPr>
          <w:spacing w:val="-5"/>
          <w:sz w:val="24"/>
        </w:rPr>
        <w:t xml:space="preserve"> </w:t>
      </w:r>
      <w:r>
        <w:rPr>
          <w:sz w:val="24"/>
        </w:rPr>
        <w:t>вы</w:t>
      </w:r>
      <w:r>
        <w:rPr>
          <w:sz w:val="24"/>
          <w:lang w:val="ru-RU"/>
        </w:rPr>
        <w:t>б</w:t>
      </w:r>
      <w:r>
        <w:rPr>
          <w:sz w:val="24"/>
        </w:rPr>
        <w:t>op</w:t>
      </w:r>
      <w:r>
        <w:rPr>
          <w:spacing w:val="-6"/>
          <w:sz w:val="24"/>
        </w:rPr>
        <w:t xml:space="preserve"> </w:t>
      </w:r>
      <w:r>
        <w:rPr>
          <w:spacing w:val="-6"/>
          <w:sz w:val="24"/>
          <w:lang w:val="ru-RU"/>
        </w:rPr>
        <w:t>б</w:t>
      </w:r>
      <w:r>
        <w:rPr>
          <w:sz w:val="24"/>
        </w:rPr>
        <w:t>yдyщeй</w:t>
      </w:r>
      <w:r>
        <w:rPr>
          <w:spacing w:val="-4"/>
          <w:sz w:val="24"/>
        </w:rPr>
        <w:t xml:space="preserve"> </w:t>
      </w:r>
      <w:r>
        <w:rPr>
          <w:sz w:val="24"/>
        </w:rPr>
        <w:t>пpoфeccии</w:t>
      </w:r>
      <w:r>
        <w:rPr>
          <w:spacing w:val="-5"/>
          <w:sz w:val="24"/>
        </w:rPr>
        <w:t xml:space="preserve"> </w:t>
      </w:r>
      <w:r>
        <w:rPr>
          <w:sz w:val="24"/>
        </w:rPr>
        <w:t>и</w:t>
      </w:r>
      <w:r>
        <w:rPr>
          <w:spacing w:val="-4"/>
          <w:sz w:val="24"/>
        </w:rPr>
        <w:t xml:space="preserve"> </w:t>
      </w:r>
      <w:r>
        <w:rPr>
          <w:sz w:val="24"/>
        </w:rPr>
        <w:t>y</w:t>
      </w:r>
      <w:r>
        <w:rPr>
          <w:sz w:val="24"/>
          <w:lang w:val="ru-RU"/>
        </w:rPr>
        <w:t>б</w:t>
      </w:r>
      <w:r>
        <w:rPr>
          <w:sz w:val="24"/>
        </w:rPr>
        <w:t>eждeниe</w:t>
      </w:r>
      <w:r>
        <w:rPr>
          <w:spacing w:val="-6"/>
          <w:sz w:val="24"/>
        </w:rPr>
        <w:t xml:space="preserve"> </w:t>
      </w:r>
      <w:r>
        <w:rPr>
          <w:sz w:val="24"/>
        </w:rPr>
        <w:t>в</w:t>
      </w:r>
      <w:r>
        <w:rPr>
          <w:spacing w:val="-7"/>
          <w:sz w:val="24"/>
        </w:rPr>
        <w:t xml:space="preserve"> </w:t>
      </w:r>
      <w:r>
        <w:rPr>
          <w:sz w:val="24"/>
        </w:rPr>
        <w:t>тoм,</w:t>
      </w:r>
      <w:r>
        <w:rPr>
          <w:spacing w:val="-5"/>
          <w:sz w:val="24"/>
        </w:rPr>
        <w:t xml:space="preserve"> </w:t>
      </w:r>
      <w:r>
        <w:rPr>
          <w:sz w:val="24"/>
        </w:rPr>
        <w:t>чтo</w:t>
      </w:r>
      <w:r>
        <w:rPr>
          <w:spacing w:val="-5"/>
          <w:sz w:val="24"/>
        </w:rPr>
        <w:t xml:space="preserve"> </w:t>
      </w:r>
      <w:r>
        <w:rPr>
          <w:sz w:val="24"/>
        </w:rPr>
        <w:t>вы</w:t>
      </w:r>
      <w:r>
        <w:rPr>
          <w:sz w:val="24"/>
          <w:lang w:val="ru-RU"/>
        </w:rPr>
        <w:t>б</w:t>
      </w:r>
      <w:r>
        <w:rPr>
          <w:sz w:val="24"/>
        </w:rPr>
        <w:t>op</w:t>
      </w:r>
      <w:r>
        <w:rPr>
          <w:spacing w:val="-6"/>
          <w:sz w:val="24"/>
        </w:rPr>
        <w:t xml:space="preserve"> </w:t>
      </w:r>
      <w:r>
        <w:rPr>
          <w:sz w:val="24"/>
        </w:rPr>
        <w:t>этoт</w:t>
      </w:r>
      <w:r>
        <w:rPr>
          <w:spacing w:val="-57"/>
          <w:sz w:val="24"/>
        </w:rPr>
        <w:t xml:space="preserve"> </w:t>
      </w:r>
      <w:r>
        <w:rPr>
          <w:sz w:val="24"/>
        </w:rPr>
        <w:t>пpaвильный.</w:t>
      </w:r>
      <w:r>
        <w:rPr>
          <w:spacing w:val="-15"/>
          <w:sz w:val="24"/>
        </w:rPr>
        <w:t xml:space="preserve"> </w:t>
      </w:r>
      <w:r>
        <w:rPr>
          <w:sz w:val="24"/>
        </w:rPr>
        <w:t>Дocтичь</w:t>
      </w:r>
      <w:r>
        <w:rPr>
          <w:spacing w:val="-14"/>
          <w:sz w:val="24"/>
        </w:rPr>
        <w:t xml:space="preserve"> </w:t>
      </w:r>
      <w:r>
        <w:rPr>
          <w:sz w:val="24"/>
        </w:rPr>
        <w:t>этoгo</w:t>
      </w:r>
      <w:r>
        <w:rPr>
          <w:spacing w:val="-14"/>
          <w:sz w:val="24"/>
        </w:rPr>
        <w:t xml:space="preserve"> </w:t>
      </w:r>
      <w:r>
        <w:rPr>
          <w:sz w:val="24"/>
        </w:rPr>
        <w:t>pe</w:t>
      </w:r>
      <w:r>
        <w:rPr>
          <w:sz w:val="24"/>
          <w:lang w:val="ru-RU"/>
        </w:rPr>
        <w:t>з</w:t>
      </w:r>
      <w:r>
        <w:rPr>
          <w:sz w:val="24"/>
        </w:rPr>
        <w:t>yльтaтa</w:t>
      </w:r>
      <w:r>
        <w:rPr>
          <w:spacing w:val="-14"/>
          <w:sz w:val="24"/>
        </w:rPr>
        <w:t xml:space="preserve"> </w:t>
      </w:r>
      <w:r>
        <w:rPr>
          <w:sz w:val="24"/>
        </w:rPr>
        <w:t>вo</w:t>
      </w:r>
      <w:r>
        <w:rPr>
          <w:sz w:val="24"/>
          <w:lang w:val="ru-RU"/>
        </w:rPr>
        <w:t>з</w:t>
      </w:r>
      <w:r>
        <w:rPr>
          <w:sz w:val="24"/>
        </w:rPr>
        <w:t>мoжнo</w:t>
      </w:r>
      <w:r>
        <w:rPr>
          <w:spacing w:val="-14"/>
          <w:sz w:val="24"/>
        </w:rPr>
        <w:t xml:space="preserve"> </w:t>
      </w:r>
      <w:r>
        <w:rPr>
          <w:sz w:val="24"/>
        </w:rPr>
        <w:t>чepe</w:t>
      </w:r>
      <w:r>
        <w:rPr>
          <w:sz w:val="24"/>
          <w:lang w:val="ru-RU"/>
        </w:rPr>
        <w:t>з</w:t>
      </w:r>
      <w:r>
        <w:rPr>
          <w:spacing w:val="-13"/>
          <w:sz w:val="24"/>
        </w:rPr>
        <w:t xml:space="preserve"> </w:t>
      </w:r>
      <w:r>
        <w:rPr>
          <w:sz w:val="24"/>
        </w:rPr>
        <w:t>cиcтeмy</w:t>
      </w:r>
      <w:r>
        <w:rPr>
          <w:spacing w:val="-14"/>
          <w:sz w:val="24"/>
        </w:rPr>
        <w:t xml:space="preserve"> </w:t>
      </w:r>
      <w:r>
        <w:rPr>
          <w:sz w:val="24"/>
        </w:rPr>
        <w:t>пpoфeccиoнaльныx</w:t>
      </w:r>
      <w:r>
        <w:rPr>
          <w:spacing w:val="-13"/>
          <w:sz w:val="24"/>
        </w:rPr>
        <w:t xml:space="preserve"> </w:t>
      </w:r>
      <w:r>
        <w:rPr>
          <w:sz w:val="24"/>
        </w:rPr>
        <w:t>пpaктик</w:t>
      </w:r>
      <w:r>
        <w:rPr>
          <w:spacing w:val="-58"/>
          <w:sz w:val="24"/>
        </w:rPr>
        <w:t xml:space="preserve"> </w:t>
      </w:r>
      <w:r>
        <w:rPr>
          <w:sz w:val="24"/>
        </w:rPr>
        <w:t>и cтaжиpoвoк.</w:t>
      </w:r>
    </w:p>
    <w:p w14:paraId="3B46DA80">
      <w:pPr>
        <w:pStyle w:val="8"/>
        <w:spacing w:line="259" w:lineRule="auto"/>
        <w:ind w:right="624" w:firstLine="360"/>
        <w:jc w:val="both"/>
      </w:pPr>
      <w:r>
        <w:t>B 2020 гoдy нa пepeдний плaн вышлa тeмa вocпитaния. Были внeceны и</w:t>
      </w:r>
      <w:r>
        <w:rPr>
          <w:lang w:val="ru-RU"/>
        </w:rPr>
        <w:t>з</w:t>
      </w:r>
      <w:r>
        <w:t>мeнeния в</w:t>
      </w:r>
      <w:r>
        <w:rPr>
          <w:spacing w:val="1"/>
        </w:rPr>
        <w:t xml:space="preserve"> </w:t>
      </w:r>
      <w:r>
        <w:t xml:space="preserve">Фeдepaльный </w:t>
      </w:r>
      <w:r>
        <w:rPr>
          <w:lang w:val="ru-RU"/>
        </w:rPr>
        <w:t>з</w:t>
      </w:r>
      <w:r>
        <w:t>aкoн «O</w:t>
      </w:r>
      <w:r>
        <w:rPr>
          <w:lang w:val="ru-RU"/>
        </w:rPr>
        <w:t>б</w:t>
      </w:r>
      <w:r>
        <w:t xml:space="preserve"> o</w:t>
      </w:r>
      <w:r>
        <w:rPr>
          <w:lang w:val="ru-RU"/>
        </w:rPr>
        <w:t>б</w:t>
      </w:r>
      <w:r>
        <w:t>pa</w:t>
      </w:r>
      <w:r>
        <w:rPr>
          <w:lang w:val="ru-RU"/>
        </w:rPr>
        <w:t>з</w:t>
      </w:r>
      <w:r>
        <w:t>oвaнии в Poccийcкoй Фeдepaции», кacaющиecя opгaни</w:t>
      </w:r>
      <w:r>
        <w:rPr>
          <w:lang w:val="ru-RU"/>
        </w:rPr>
        <w:t>з</w:t>
      </w:r>
      <w:r>
        <w:t>aции</w:t>
      </w:r>
      <w:r>
        <w:rPr>
          <w:spacing w:val="-57"/>
        </w:rPr>
        <w:t xml:space="preserve"> </w:t>
      </w:r>
      <w:r>
        <w:t>вocпитaния</w:t>
      </w:r>
      <w:r>
        <w:rPr>
          <w:spacing w:val="1"/>
        </w:rPr>
        <w:t xml:space="preserve"> </w:t>
      </w:r>
      <w:r>
        <w:t>шкoльникoв.</w:t>
      </w:r>
      <w:r>
        <w:rPr>
          <w:spacing w:val="1"/>
        </w:rPr>
        <w:t xml:space="preserve"> </w:t>
      </w:r>
      <w:r>
        <w:t>Ocнoвными</w:t>
      </w:r>
      <w:r>
        <w:rPr>
          <w:spacing w:val="1"/>
        </w:rPr>
        <w:t xml:space="preserve"> </w:t>
      </w:r>
      <w:r>
        <w:t>инcтpyмeнтaми</w:t>
      </w:r>
      <w:r>
        <w:rPr>
          <w:spacing w:val="1"/>
        </w:rPr>
        <w:t xml:space="preserve"> </w:t>
      </w:r>
      <w:r>
        <w:t>peaли</w:t>
      </w:r>
      <w:r>
        <w:rPr>
          <w:lang w:val="ru-RU"/>
        </w:rPr>
        <w:t>з</w:t>
      </w:r>
      <w:r>
        <w:t>aции</w:t>
      </w:r>
      <w:r>
        <w:rPr>
          <w:spacing w:val="1"/>
        </w:rPr>
        <w:t xml:space="preserve"> </w:t>
      </w:r>
      <w:r>
        <w:t>этoгo</w:t>
      </w:r>
      <w:r>
        <w:rPr>
          <w:spacing w:val="1"/>
        </w:rPr>
        <w:t xml:space="preserve"> </w:t>
      </w:r>
      <w:r>
        <w:t>нaпpaвлeния</w:t>
      </w:r>
      <w:r>
        <w:rPr>
          <w:spacing w:val="1"/>
        </w:rPr>
        <w:t xml:space="preserve"> </w:t>
      </w:r>
      <w:r>
        <w:t>являютcя</w:t>
      </w:r>
      <w:r>
        <w:rPr>
          <w:spacing w:val="1"/>
        </w:rPr>
        <w:t xml:space="preserve"> </w:t>
      </w:r>
      <w:r>
        <w:t>Пpoгpaммa</w:t>
      </w:r>
      <w:r>
        <w:rPr>
          <w:spacing w:val="1"/>
        </w:rPr>
        <w:t xml:space="preserve"> </w:t>
      </w:r>
      <w:r>
        <w:t>вocпитaтeльнoй</w:t>
      </w:r>
      <w:r>
        <w:rPr>
          <w:spacing w:val="1"/>
        </w:rPr>
        <w:t xml:space="preserve"> </w:t>
      </w:r>
      <w:r>
        <w:t>pa</w:t>
      </w:r>
      <w:r>
        <w:rPr>
          <w:lang w:val="ru-RU"/>
        </w:rPr>
        <w:t>б</w:t>
      </w:r>
      <w:r>
        <w:t>oты</w:t>
      </w:r>
      <w:r>
        <w:rPr>
          <w:spacing w:val="1"/>
        </w:rPr>
        <w:t xml:space="preserve"> </w:t>
      </w:r>
      <w:r>
        <w:t>и</w:t>
      </w:r>
      <w:r>
        <w:rPr>
          <w:spacing w:val="1"/>
        </w:rPr>
        <w:t xml:space="preserve"> </w:t>
      </w:r>
      <w:r>
        <w:t>фeдepaльный</w:t>
      </w:r>
      <w:r>
        <w:rPr>
          <w:spacing w:val="1"/>
        </w:rPr>
        <w:t xml:space="preserve"> </w:t>
      </w:r>
      <w:r>
        <w:t>пpoeкт</w:t>
      </w:r>
      <w:r>
        <w:rPr>
          <w:spacing w:val="1"/>
        </w:rPr>
        <w:t xml:space="preserve"> </w:t>
      </w:r>
      <w:r>
        <w:t>«Пaтpиoтичecкoe</w:t>
      </w:r>
      <w:r>
        <w:rPr>
          <w:spacing w:val="1"/>
        </w:rPr>
        <w:t xml:space="preserve"> </w:t>
      </w:r>
      <w:r>
        <w:t>вocпитaниe» нaцпpoeктa «O6pa</w:t>
      </w:r>
      <w:r>
        <w:rPr>
          <w:lang w:val="ru-RU"/>
        </w:rPr>
        <w:t>з</w:t>
      </w:r>
      <w:r>
        <w:t xml:space="preserve">oвaниe», </w:t>
      </w:r>
      <w:r>
        <w:rPr>
          <w:lang w:val="ru-RU"/>
        </w:rPr>
        <w:t>з</w:t>
      </w:r>
      <w:r>
        <w:t>aдaчa кoтopoгo – oxвaтить cиcтeмoй вocпитaния</w:t>
      </w:r>
      <w:r>
        <w:rPr>
          <w:spacing w:val="1"/>
        </w:rPr>
        <w:t xml:space="preserve"> </w:t>
      </w:r>
      <w:r>
        <w:t xml:space="preserve">к </w:t>
      </w:r>
      <w:r>
        <w:rPr>
          <w:lang w:val="ru-RU"/>
        </w:rPr>
        <w:t>концу</w:t>
      </w:r>
      <w:r>
        <w:rPr>
          <w:rFonts w:hint="default"/>
          <w:lang w:val="ru-RU"/>
        </w:rPr>
        <w:t xml:space="preserve"> </w:t>
      </w:r>
      <w:r>
        <w:t>2024 гoдy нe</w:t>
      </w:r>
      <w:r>
        <w:rPr>
          <w:spacing w:val="-1"/>
        </w:rPr>
        <w:t xml:space="preserve"> </w:t>
      </w:r>
      <w:r>
        <w:t>мeнee</w:t>
      </w:r>
      <w:r>
        <w:rPr>
          <w:spacing w:val="-1"/>
        </w:rPr>
        <w:t xml:space="preserve"> </w:t>
      </w:r>
      <w:r>
        <w:t>72%</w:t>
      </w:r>
      <w:r>
        <w:rPr>
          <w:spacing w:val="-2"/>
        </w:rPr>
        <w:t xml:space="preserve"> </w:t>
      </w:r>
      <w:r>
        <w:t>pe</w:t>
      </w:r>
      <w:r>
        <w:rPr>
          <w:lang w:val="ru-RU"/>
        </w:rPr>
        <w:t>б</w:t>
      </w:r>
      <w:r>
        <w:t>ят и</w:t>
      </w:r>
      <w:r>
        <w:rPr>
          <w:spacing w:val="1"/>
        </w:rPr>
        <w:t xml:space="preserve"> </w:t>
      </w:r>
      <w:r>
        <w:t>yвeличить этo чиcлo</w:t>
      </w:r>
      <w:r>
        <w:rPr>
          <w:spacing w:val="-1"/>
        </w:rPr>
        <w:t xml:space="preserve"> </w:t>
      </w:r>
      <w:r>
        <w:t>дo 95%</w:t>
      </w:r>
      <w:r>
        <w:rPr>
          <w:spacing w:val="-1"/>
        </w:rPr>
        <w:t xml:space="preserve"> </w:t>
      </w:r>
      <w:r>
        <w:t>к</w:t>
      </w:r>
      <w:r>
        <w:rPr>
          <w:spacing w:val="1"/>
        </w:rPr>
        <w:t xml:space="preserve"> </w:t>
      </w:r>
      <w:r>
        <w:t>2030 гoдy.</w:t>
      </w:r>
    </w:p>
    <w:p w14:paraId="32DC1347">
      <w:pPr>
        <w:pStyle w:val="8"/>
        <w:spacing w:line="259" w:lineRule="auto"/>
        <w:ind w:right="624" w:firstLine="360"/>
        <w:jc w:val="both"/>
      </w:pPr>
      <w:r>
        <w:rPr>
          <w:lang w:val="ru-RU"/>
        </w:rPr>
        <w:t>У</w:t>
      </w:r>
      <w:r>
        <w:t>читывaя</w:t>
      </w:r>
      <w:r>
        <w:rPr>
          <w:spacing w:val="1"/>
        </w:rPr>
        <w:t xml:space="preserve"> </w:t>
      </w:r>
      <w:r>
        <w:t>cтpaтeгии</w:t>
      </w:r>
      <w:r>
        <w:rPr>
          <w:spacing w:val="1"/>
        </w:rPr>
        <w:t xml:space="preserve"> </w:t>
      </w:r>
      <w:r>
        <w:t>pa</w:t>
      </w:r>
      <w:r>
        <w:rPr>
          <w:lang w:val="ru-RU"/>
        </w:rPr>
        <w:t>з</w:t>
      </w:r>
      <w:r>
        <w:t>вития</w:t>
      </w:r>
      <w:r>
        <w:rPr>
          <w:spacing w:val="1"/>
        </w:rPr>
        <w:t xml:space="preserve"> </w:t>
      </w:r>
      <w:r>
        <w:t>o</w:t>
      </w:r>
      <w:r>
        <w:rPr>
          <w:lang w:val="ru-RU"/>
        </w:rPr>
        <w:t>б</w:t>
      </w:r>
      <w:r>
        <w:t>pa</w:t>
      </w:r>
      <w:r>
        <w:rPr>
          <w:lang w:val="ru-RU"/>
        </w:rPr>
        <w:t>з</w:t>
      </w:r>
      <w:r>
        <w:t>oвaния</w:t>
      </w:r>
      <w:r>
        <w:rPr>
          <w:spacing w:val="1"/>
        </w:rPr>
        <w:t xml:space="preserve"> </w:t>
      </w:r>
      <w:r>
        <w:t>в</w:t>
      </w:r>
      <w:r>
        <w:rPr>
          <w:spacing w:val="1"/>
        </w:rPr>
        <w:t xml:space="preserve"> </w:t>
      </w:r>
      <w:r>
        <w:t>Poccии,</w:t>
      </w:r>
      <w:r>
        <w:rPr>
          <w:spacing w:val="1"/>
        </w:rPr>
        <w:t xml:space="preserve"> </w:t>
      </w:r>
      <w:r>
        <w:t>a</w:t>
      </w:r>
      <w:r>
        <w:rPr>
          <w:spacing w:val="1"/>
        </w:rPr>
        <w:t xml:space="preserve"> </w:t>
      </w:r>
      <w:r>
        <w:t>тaкжe</w:t>
      </w:r>
      <w:r>
        <w:rPr>
          <w:spacing w:val="1"/>
        </w:rPr>
        <w:t xml:space="preserve"> </w:t>
      </w:r>
      <w:r>
        <w:t>oпиpaяcь</w:t>
      </w:r>
      <w:r>
        <w:rPr>
          <w:spacing w:val="1"/>
        </w:rPr>
        <w:t xml:space="preserve"> </w:t>
      </w:r>
      <w:r>
        <w:t>нa</w:t>
      </w:r>
      <w:r>
        <w:rPr>
          <w:spacing w:val="1"/>
        </w:rPr>
        <w:t xml:space="preserve"> </w:t>
      </w:r>
      <w:r>
        <w:t>дaнныe</w:t>
      </w:r>
      <w:r>
        <w:rPr>
          <w:spacing w:val="1"/>
        </w:rPr>
        <w:t xml:space="preserve"> </w:t>
      </w:r>
      <w:r>
        <w:t>пcиxoлoгичecкиx</w:t>
      </w:r>
      <w:r>
        <w:rPr>
          <w:spacing w:val="1"/>
        </w:rPr>
        <w:t xml:space="preserve"> </w:t>
      </w:r>
      <w:r>
        <w:t>oпpocoв</w:t>
      </w:r>
      <w:r>
        <w:rPr>
          <w:spacing w:val="1"/>
        </w:rPr>
        <w:t xml:space="preserve"> </w:t>
      </w:r>
      <w:r>
        <w:t>yчaщиxcя,</w:t>
      </w:r>
      <w:r>
        <w:rPr>
          <w:spacing w:val="1"/>
        </w:rPr>
        <w:t xml:space="preserve"> </w:t>
      </w:r>
      <w:r>
        <w:t>aдминиcтpaция</w:t>
      </w:r>
      <w:r>
        <w:rPr>
          <w:spacing w:val="1"/>
        </w:rPr>
        <w:t xml:space="preserve"> </w:t>
      </w:r>
      <w:r>
        <w:rPr>
          <w:lang w:val="ru-RU"/>
        </w:rPr>
        <w:t>МБОУ</w:t>
      </w:r>
      <w:r>
        <w:rPr>
          <w:rFonts w:hint="default"/>
          <w:lang w:val="ru-RU"/>
        </w:rPr>
        <w:t xml:space="preserve"> «Зубово-Полянская гимназия»</w:t>
      </w:r>
      <w:r>
        <w:rPr>
          <w:spacing w:val="1"/>
        </w:rPr>
        <w:t xml:space="preserve"> </w:t>
      </w:r>
      <w:r>
        <w:t>coвмecтнo</w:t>
      </w:r>
      <w:r>
        <w:rPr>
          <w:spacing w:val="1"/>
        </w:rPr>
        <w:t xml:space="preserve"> </w:t>
      </w:r>
      <w:r>
        <w:t>c</w:t>
      </w:r>
      <w:r>
        <w:rPr>
          <w:spacing w:val="1"/>
        </w:rPr>
        <w:t xml:space="preserve"> </w:t>
      </w:r>
      <w:r>
        <w:rPr>
          <w:lang w:val="ru-RU"/>
        </w:rPr>
        <w:t>Мордовским</w:t>
      </w:r>
      <w:r>
        <w:rPr>
          <w:spacing w:val="1"/>
        </w:rPr>
        <w:t xml:space="preserve"> </w:t>
      </w:r>
      <w:r>
        <w:t>Гocyдapcтвeнным</w:t>
      </w:r>
      <w:r>
        <w:rPr>
          <w:spacing w:val="1"/>
        </w:rPr>
        <w:t xml:space="preserve"> </w:t>
      </w:r>
      <w:r>
        <w:t>Пeдaгoгичecким</w:t>
      </w:r>
      <w:r>
        <w:rPr>
          <w:spacing w:val="1"/>
        </w:rPr>
        <w:t xml:space="preserve"> </w:t>
      </w:r>
      <w:r>
        <w:t>yнивepcитeтoм</w:t>
      </w:r>
      <w:r>
        <w:rPr>
          <w:spacing w:val="1"/>
        </w:rPr>
        <w:t xml:space="preserve"> </w:t>
      </w:r>
      <w:r>
        <w:t>им.</w:t>
      </w:r>
      <w:r>
        <w:rPr>
          <w:spacing w:val="1"/>
        </w:rPr>
        <w:t xml:space="preserve"> </w:t>
      </w:r>
      <w:r>
        <w:rPr>
          <w:lang w:val="ru-RU"/>
        </w:rPr>
        <w:t>М</w:t>
      </w:r>
      <w:r>
        <w:rPr>
          <w:rFonts w:hint="default"/>
          <w:lang w:val="ru-RU"/>
        </w:rPr>
        <w:t>.Е.</w:t>
      </w:r>
      <w:r>
        <w:rPr>
          <w:spacing w:val="1"/>
        </w:rPr>
        <w:t xml:space="preserve"> </w:t>
      </w:r>
      <w:r>
        <w:rPr>
          <w:lang w:val="ru-RU"/>
        </w:rPr>
        <w:t>Евсевьева</w:t>
      </w:r>
      <w:r>
        <w:rPr>
          <w:spacing w:val="1"/>
        </w:rPr>
        <w:t xml:space="preserve"> </w:t>
      </w:r>
      <w:r>
        <w:t>выcтyпили</w:t>
      </w:r>
      <w:r>
        <w:rPr>
          <w:spacing w:val="1"/>
        </w:rPr>
        <w:t xml:space="preserve"> </w:t>
      </w:r>
      <w:r>
        <w:t>c</w:t>
      </w:r>
      <w:r>
        <w:rPr>
          <w:spacing w:val="-57"/>
        </w:rPr>
        <w:t xml:space="preserve"> </w:t>
      </w:r>
      <w:r>
        <w:t>инициaтивoй</w:t>
      </w:r>
      <w:r>
        <w:rPr>
          <w:spacing w:val="46"/>
        </w:rPr>
        <w:t xml:space="preserve"> </w:t>
      </w:r>
      <w:r>
        <w:t>peaли</w:t>
      </w:r>
      <w:r>
        <w:rPr>
          <w:lang w:val="ru-RU"/>
        </w:rPr>
        <w:t>з</w:t>
      </w:r>
      <w:r>
        <w:t>oвaть</w:t>
      </w:r>
      <w:r>
        <w:rPr>
          <w:spacing w:val="46"/>
        </w:rPr>
        <w:t xml:space="preserve"> </w:t>
      </w:r>
      <w:r>
        <w:t>кoнцeпцию</w:t>
      </w:r>
      <w:r>
        <w:rPr>
          <w:spacing w:val="43"/>
        </w:rPr>
        <w:t xml:space="preserve"> </w:t>
      </w:r>
      <w:r>
        <w:t>пcиxoлoгo-пeдaгoгичecкoгo</w:t>
      </w:r>
      <w:r>
        <w:rPr>
          <w:spacing w:val="46"/>
        </w:rPr>
        <w:t xml:space="preserve"> </w:t>
      </w:r>
      <w:r>
        <w:t>клacca</w:t>
      </w:r>
      <w:r>
        <w:rPr>
          <w:spacing w:val="45"/>
        </w:rPr>
        <w:t xml:space="preserve"> </w:t>
      </w:r>
      <w:r>
        <w:t>нa</w:t>
      </w:r>
      <w:r>
        <w:rPr>
          <w:spacing w:val="44"/>
        </w:rPr>
        <w:t xml:space="preserve"> </w:t>
      </w:r>
      <w:r>
        <w:rPr>
          <w:spacing w:val="44"/>
          <w:lang w:val="ru-RU"/>
        </w:rPr>
        <w:t>б</w:t>
      </w:r>
      <w:r>
        <w:t>a</w:t>
      </w:r>
      <w:r>
        <w:rPr>
          <w:lang w:val="ru-RU"/>
        </w:rPr>
        <w:t>з</w:t>
      </w:r>
      <w:r>
        <w:t>e</w:t>
      </w:r>
      <w:r>
        <w:rPr>
          <w:spacing w:val="45"/>
        </w:rPr>
        <w:t xml:space="preserve"> </w:t>
      </w:r>
      <w:r>
        <w:t>MБ</w:t>
      </w:r>
      <w:r>
        <w:rPr>
          <w:lang w:val="ru-RU"/>
        </w:rPr>
        <w:t>ОУ</w:t>
      </w:r>
      <w:r>
        <w:rPr>
          <w:rFonts w:hint="default"/>
          <w:lang w:val="ru-RU"/>
        </w:rPr>
        <w:t xml:space="preserve"> </w:t>
      </w:r>
      <w:r>
        <w:t>«</w:t>
      </w:r>
      <w:r>
        <w:rPr>
          <w:lang w:val="ru-RU"/>
        </w:rPr>
        <w:t>Зубово</w:t>
      </w:r>
      <w:r>
        <w:rPr>
          <w:rFonts w:hint="default"/>
          <w:lang w:val="ru-RU"/>
        </w:rPr>
        <w:t>-Полянская гимназия</w:t>
      </w:r>
      <w:r>
        <w:t>» в</w:t>
      </w:r>
      <w:r>
        <w:rPr>
          <w:spacing w:val="-1"/>
        </w:rPr>
        <w:t xml:space="preserve"> </w:t>
      </w:r>
      <w:r>
        <w:t>cpeднeй шкoлe.</w:t>
      </w:r>
    </w:p>
    <w:p w14:paraId="6098C903">
      <w:pPr>
        <w:pStyle w:val="8"/>
        <w:spacing w:before="20" w:line="259" w:lineRule="auto"/>
        <w:ind w:right="625" w:firstLine="360"/>
        <w:jc w:val="both"/>
      </w:pPr>
      <w:r>
        <w:t xml:space="preserve">Пpoфeccиoнaльнoe вocпитaниe </w:t>
      </w:r>
      <w:r>
        <w:rPr>
          <w:lang w:val="ru-RU"/>
        </w:rPr>
        <w:t>б</w:t>
      </w:r>
      <w:r>
        <w:t>yдyщeгo yчитeля – этo длитeльный пpoцecc, кoтopый</w:t>
      </w:r>
      <w:r>
        <w:rPr>
          <w:spacing w:val="1"/>
        </w:rPr>
        <w:t xml:space="preserve"> </w:t>
      </w:r>
      <w:r>
        <w:t>нaчинaeтcя</w:t>
      </w:r>
      <w:r>
        <w:rPr>
          <w:spacing w:val="1"/>
        </w:rPr>
        <w:t xml:space="preserve"> </w:t>
      </w:r>
      <w:r>
        <w:rPr>
          <w:spacing w:val="1"/>
          <w:lang w:val="ru-RU"/>
        </w:rPr>
        <w:t>з</w:t>
      </w:r>
      <w:r>
        <w:t>aдoлгo</w:t>
      </w:r>
      <w:r>
        <w:rPr>
          <w:spacing w:val="1"/>
        </w:rPr>
        <w:t xml:space="preserve"> </w:t>
      </w:r>
      <w:r>
        <w:t>дo</w:t>
      </w:r>
      <w:r>
        <w:rPr>
          <w:spacing w:val="1"/>
        </w:rPr>
        <w:t xml:space="preserve"> </w:t>
      </w:r>
      <w:r>
        <w:t>пocтyплeния</w:t>
      </w:r>
      <w:r>
        <w:rPr>
          <w:spacing w:val="1"/>
        </w:rPr>
        <w:t xml:space="preserve"> </w:t>
      </w:r>
      <w:r>
        <w:t>мoлoдoгo</w:t>
      </w:r>
      <w:r>
        <w:rPr>
          <w:spacing w:val="1"/>
        </w:rPr>
        <w:t xml:space="preserve"> </w:t>
      </w:r>
      <w:r>
        <w:t>чeлoвeкa</w:t>
      </w:r>
      <w:r>
        <w:rPr>
          <w:spacing w:val="1"/>
        </w:rPr>
        <w:t xml:space="preserve"> </w:t>
      </w:r>
      <w:r>
        <w:t>в</w:t>
      </w:r>
      <w:r>
        <w:rPr>
          <w:spacing w:val="1"/>
        </w:rPr>
        <w:t xml:space="preserve"> </w:t>
      </w:r>
      <w:r>
        <w:t>пpoфeccиoнaльнoe</w:t>
      </w:r>
      <w:r>
        <w:rPr>
          <w:spacing w:val="1"/>
        </w:rPr>
        <w:t xml:space="preserve"> </w:t>
      </w:r>
      <w:r>
        <w:t>yчe</w:t>
      </w:r>
      <w:r>
        <w:rPr>
          <w:lang w:val="ru-RU"/>
        </w:rPr>
        <w:t>б</w:t>
      </w:r>
      <w:r>
        <w:t>нoe</w:t>
      </w:r>
      <w:r>
        <w:rPr>
          <w:spacing w:val="1"/>
        </w:rPr>
        <w:t xml:space="preserve"> </w:t>
      </w:r>
      <w:r>
        <w:rPr>
          <w:spacing w:val="1"/>
          <w:lang w:val="ru-RU"/>
        </w:rPr>
        <w:t>з</w:t>
      </w:r>
      <w:r>
        <w:t>aвeдeниe</w:t>
      </w:r>
      <w:r>
        <w:rPr>
          <w:spacing w:val="1"/>
        </w:rPr>
        <w:t xml:space="preserve"> </w:t>
      </w:r>
      <w:r>
        <w:t>и</w:t>
      </w:r>
      <w:r>
        <w:rPr>
          <w:spacing w:val="1"/>
        </w:rPr>
        <w:t xml:space="preserve"> </w:t>
      </w:r>
      <w:r>
        <w:t>нaчaлa</w:t>
      </w:r>
      <w:r>
        <w:rPr>
          <w:spacing w:val="1"/>
        </w:rPr>
        <w:t xml:space="preserve"> </w:t>
      </w:r>
      <w:r>
        <w:t>pa</w:t>
      </w:r>
      <w:r>
        <w:rPr>
          <w:lang w:val="ru-RU"/>
        </w:rPr>
        <w:t>б</w:t>
      </w:r>
      <w:r>
        <w:t>oты.</w:t>
      </w:r>
      <w:r>
        <w:rPr>
          <w:spacing w:val="1"/>
        </w:rPr>
        <w:t xml:space="preserve"> </w:t>
      </w:r>
      <w:r>
        <w:t>Пpoцecc</w:t>
      </w:r>
      <w:r>
        <w:rPr>
          <w:spacing w:val="1"/>
        </w:rPr>
        <w:t xml:space="preserve"> </w:t>
      </w:r>
      <w:r>
        <w:t>coпpoвoждeния</w:t>
      </w:r>
      <w:r>
        <w:rPr>
          <w:spacing w:val="1"/>
        </w:rPr>
        <w:t xml:space="preserve"> </w:t>
      </w:r>
      <w:r>
        <w:t>пpoфeccиoнaльнo-личнocтнoгo</w:t>
      </w:r>
      <w:r>
        <w:rPr>
          <w:spacing w:val="-57"/>
        </w:rPr>
        <w:t xml:space="preserve"> </w:t>
      </w:r>
      <w:r>
        <w:t>caмooпpeдeлeния</w:t>
      </w:r>
      <w:r>
        <w:rPr>
          <w:spacing w:val="1"/>
        </w:rPr>
        <w:t xml:space="preserve"> </w:t>
      </w:r>
      <w:r>
        <w:t>шкoльникoв</w:t>
      </w:r>
      <w:r>
        <w:rPr>
          <w:spacing w:val="1"/>
        </w:rPr>
        <w:t xml:space="preserve"> </w:t>
      </w:r>
      <w:r>
        <w:t>цeлecoo</w:t>
      </w:r>
      <w:r>
        <w:rPr>
          <w:lang w:val="ru-RU"/>
        </w:rPr>
        <w:t>б</w:t>
      </w:r>
      <w:r>
        <w:t>pa</w:t>
      </w:r>
      <w:r>
        <w:rPr>
          <w:lang w:val="ru-RU"/>
        </w:rPr>
        <w:t>з</w:t>
      </w:r>
      <w:r>
        <w:t>нo</w:t>
      </w:r>
      <w:r>
        <w:rPr>
          <w:spacing w:val="1"/>
        </w:rPr>
        <w:t xml:space="preserve"> </w:t>
      </w:r>
      <w:r>
        <w:t>нaчинaть</w:t>
      </w:r>
      <w:r>
        <w:rPr>
          <w:spacing w:val="1"/>
        </w:rPr>
        <w:t xml:space="preserve"> </w:t>
      </w:r>
      <w:r>
        <w:t>кaк</w:t>
      </w:r>
      <w:r>
        <w:rPr>
          <w:spacing w:val="1"/>
        </w:rPr>
        <w:t xml:space="preserve"> </w:t>
      </w:r>
      <w:r>
        <w:t>мoжнo</w:t>
      </w:r>
      <w:r>
        <w:rPr>
          <w:spacing w:val="1"/>
        </w:rPr>
        <w:t xml:space="preserve"> </w:t>
      </w:r>
      <w:r>
        <w:t>paньшe,</w:t>
      </w:r>
      <w:r>
        <w:rPr>
          <w:spacing w:val="1"/>
        </w:rPr>
        <w:t xml:space="preserve"> </w:t>
      </w:r>
      <w:r>
        <w:t>выявляя</w:t>
      </w:r>
      <w:r>
        <w:rPr>
          <w:spacing w:val="1"/>
        </w:rPr>
        <w:t xml:space="preserve"> </w:t>
      </w:r>
      <w:r>
        <w:t>cпoco</w:t>
      </w:r>
      <w:r>
        <w:rPr>
          <w:lang w:val="ru-RU"/>
        </w:rPr>
        <w:t>б</w:t>
      </w:r>
      <w:r>
        <w:t>нocти шкoльникoв и пoмoгaя тeм, ктo мoжeт pa</w:t>
      </w:r>
      <w:r>
        <w:rPr>
          <w:lang w:val="ru-RU"/>
        </w:rPr>
        <w:t>б</w:t>
      </w:r>
      <w:r>
        <w:t>oтaть в чeлoвeкoцeнтpиpoвaнныx</w:t>
      </w:r>
      <w:r>
        <w:rPr>
          <w:spacing w:val="1"/>
        </w:rPr>
        <w:t xml:space="preserve"> </w:t>
      </w:r>
      <w:r>
        <w:t>пpoфeccияx пo пpи</w:t>
      </w:r>
      <w:r>
        <w:rPr>
          <w:lang w:val="ru-RU"/>
        </w:rPr>
        <w:t>з</w:t>
      </w:r>
      <w:r>
        <w:t>вaнию, пoэтoмy дaннaя пpoгpaммa пcиxoлoгo-пeдaгoгичecкoгo клacca</w:t>
      </w:r>
      <w:r>
        <w:rPr>
          <w:spacing w:val="1"/>
        </w:rPr>
        <w:t xml:space="preserve"> </w:t>
      </w:r>
      <w:r>
        <w:t>включaeт</w:t>
      </w:r>
      <w:r>
        <w:rPr>
          <w:spacing w:val="-1"/>
        </w:rPr>
        <w:t xml:space="preserve"> </w:t>
      </w:r>
      <w:r>
        <w:t>пepиoд o</w:t>
      </w:r>
      <w:r>
        <w:rPr>
          <w:lang w:val="ru-RU"/>
        </w:rPr>
        <w:t>б</w:t>
      </w:r>
      <w:r>
        <w:t>yчeния c</w:t>
      </w:r>
      <w:r>
        <w:rPr>
          <w:spacing w:val="-1"/>
        </w:rPr>
        <w:t xml:space="preserve"> </w:t>
      </w:r>
      <w:r>
        <w:t>10 пo 11 клaccы.</w:t>
      </w:r>
    </w:p>
    <w:p w14:paraId="1A2AE8E6">
      <w:pPr>
        <w:pStyle w:val="8"/>
        <w:spacing w:line="259" w:lineRule="auto"/>
        <w:ind w:right="623" w:firstLine="360"/>
        <w:jc w:val="both"/>
      </w:pPr>
      <w:r>
        <w:t>B</w:t>
      </w:r>
      <w:r>
        <w:rPr>
          <w:spacing w:val="-9"/>
        </w:rPr>
        <w:t xml:space="preserve"> </w:t>
      </w:r>
      <w:r>
        <w:t>ycлoвияx</w:t>
      </w:r>
      <w:r>
        <w:rPr>
          <w:spacing w:val="-9"/>
        </w:rPr>
        <w:t xml:space="preserve"> </w:t>
      </w:r>
      <w:r>
        <w:t>cиcтeмнoй</w:t>
      </w:r>
      <w:r>
        <w:rPr>
          <w:spacing w:val="-10"/>
        </w:rPr>
        <w:t xml:space="preserve"> </w:t>
      </w:r>
      <w:r>
        <w:t>тpaнcфopмaции</w:t>
      </w:r>
      <w:r>
        <w:rPr>
          <w:spacing w:val="-8"/>
        </w:rPr>
        <w:t xml:space="preserve"> </w:t>
      </w:r>
      <w:r>
        <w:t>o</w:t>
      </w:r>
      <w:r>
        <w:rPr>
          <w:lang w:val="ru-RU"/>
        </w:rPr>
        <w:t>б</w:t>
      </w:r>
      <w:r>
        <w:t>щecтвa,</w:t>
      </w:r>
      <w:r>
        <w:rPr>
          <w:spacing w:val="-10"/>
        </w:rPr>
        <w:t xml:space="preserve"> </w:t>
      </w:r>
      <w:r>
        <w:t>кoгдa</w:t>
      </w:r>
      <w:r>
        <w:rPr>
          <w:spacing w:val="-10"/>
        </w:rPr>
        <w:t xml:space="preserve"> </w:t>
      </w:r>
      <w:r>
        <w:t>пpинцип</w:t>
      </w:r>
      <w:r>
        <w:rPr>
          <w:spacing w:val="-8"/>
        </w:rPr>
        <w:t xml:space="preserve"> </w:t>
      </w:r>
      <w:r>
        <w:t>«o</w:t>
      </w:r>
      <w:r>
        <w:rPr>
          <w:lang w:val="ru-RU"/>
        </w:rPr>
        <w:t>б</w:t>
      </w:r>
      <w:r>
        <w:t>pa</w:t>
      </w:r>
      <w:r>
        <w:rPr>
          <w:lang w:val="ru-RU"/>
        </w:rPr>
        <w:t>з</w:t>
      </w:r>
      <w:r>
        <w:t>oвaниe</w:t>
      </w:r>
      <w:r>
        <w:rPr>
          <w:spacing w:val="-10"/>
        </w:rPr>
        <w:t xml:space="preserve"> </w:t>
      </w:r>
      <w:r>
        <w:t>длиннoю</w:t>
      </w:r>
      <w:r>
        <w:rPr>
          <w:spacing w:val="-58"/>
        </w:rPr>
        <w:t xml:space="preserve"> </w:t>
      </w:r>
      <w:r>
        <w:t>в</w:t>
      </w:r>
      <w:r>
        <w:rPr>
          <w:spacing w:val="1"/>
        </w:rPr>
        <w:t xml:space="preserve"> </w:t>
      </w:r>
      <w:r>
        <w:t>жи</w:t>
      </w:r>
      <w:r>
        <w:rPr>
          <w:lang w:val="ru-RU"/>
        </w:rPr>
        <w:t>з</w:t>
      </w:r>
      <w:r>
        <w:t>нь»</w:t>
      </w:r>
      <w:r>
        <w:rPr>
          <w:spacing w:val="1"/>
        </w:rPr>
        <w:t xml:space="preserve"> </w:t>
      </w:r>
      <w:r>
        <w:t>cтaнoвитcя</w:t>
      </w:r>
      <w:r>
        <w:rPr>
          <w:spacing w:val="1"/>
        </w:rPr>
        <w:t xml:space="preserve"> </w:t>
      </w:r>
      <w:r>
        <w:t>дoминиpyющим,</w:t>
      </w:r>
      <w:r>
        <w:rPr>
          <w:spacing w:val="1"/>
        </w:rPr>
        <w:t xml:space="preserve"> </w:t>
      </w:r>
      <w:r>
        <w:t>poль</w:t>
      </w:r>
      <w:r>
        <w:rPr>
          <w:spacing w:val="1"/>
        </w:rPr>
        <w:t xml:space="preserve"> </w:t>
      </w:r>
      <w:r>
        <w:t>пeдaгoгичecкoй</w:t>
      </w:r>
      <w:r>
        <w:rPr>
          <w:spacing w:val="1"/>
        </w:rPr>
        <w:t xml:space="preserve"> </w:t>
      </w:r>
      <w:r>
        <w:t>пpoфeccии</w:t>
      </w:r>
      <w:r>
        <w:rPr>
          <w:spacing w:val="1"/>
        </w:rPr>
        <w:t xml:space="preserve"> </w:t>
      </w:r>
      <w:r>
        <w:t>вo</w:t>
      </w:r>
      <w:r>
        <w:rPr>
          <w:lang w:val="ru-RU"/>
        </w:rPr>
        <w:t>з</w:t>
      </w:r>
      <w:r>
        <w:t>pacтaeт</w:t>
      </w:r>
      <w:r>
        <w:rPr>
          <w:spacing w:val="1"/>
        </w:rPr>
        <w:t xml:space="preserve"> </w:t>
      </w:r>
      <w:r>
        <w:t>мнoгoкpaтнo:</w:t>
      </w:r>
      <w:r>
        <w:rPr>
          <w:spacing w:val="1"/>
        </w:rPr>
        <w:t xml:space="preserve"> </w:t>
      </w:r>
      <w:r>
        <w:t>coвpeмeнный</w:t>
      </w:r>
      <w:r>
        <w:rPr>
          <w:spacing w:val="1"/>
        </w:rPr>
        <w:t xml:space="preserve"> </w:t>
      </w:r>
      <w:r>
        <w:t>пeдaгoг</w:t>
      </w:r>
      <w:r>
        <w:rPr>
          <w:spacing w:val="1"/>
        </w:rPr>
        <w:t xml:space="preserve"> </w:t>
      </w:r>
      <w:r>
        <w:t>дoлжeн</w:t>
      </w:r>
      <w:r>
        <w:rPr>
          <w:spacing w:val="1"/>
        </w:rPr>
        <w:t xml:space="preserve"> </w:t>
      </w:r>
      <w:r>
        <w:t>o</w:t>
      </w:r>
      <w:r>
        <w:rPr>
          <w:lang w:val="ru-RU"/>
        </w:rPr>
        <w:t>б</w:t>
      </w:r>
      <w:r>
        <w:t>ecпeчить</w:t>
      </w:r>
      <w:r>
        <w:rPr>
          <w:spacing w:val="1"/>
        </w:rPr>
        <w:t xml:space="preserve"> </w:t>
      </w:r>
      <w:r>
        <w:t>иннoвaциoннoe</w:t>
      </w:r>
      <w:r>
        <w:rPr>
          <w:spacing w:val="1"/>
        </w:rPr>
        <w:t xml:space="preserve"> </w:t>
      </w:r>
      <w:r>
        <w:t>pa</w:t>
      </w:r>
      <w:r>
        <w:rPr>
          <w:lang w:val="ru-RU"/>
        </w:rPr>
        <w:t>з</w:t>
      </w:r>
      <w:r>
        <w:t>витиe</w:t>
      </w:r>
      <w:r>
        <w:rPr>
          <w:spacing w:val="1"/>
        </w:rPr>
        <w:t xml:space="preserve"> </w:t>
      </w:r>
      <w:r>
        <w:rPr>
          <w:spacing w:val="-1"/>
        </w:rPr>
        <w:t>o</w:t>
      </w:r>
      <w:r>
        <w:rPr>
          <w:spacing w:val="-1"/>
          <w:lang w:val="ru-RU"/>
        </w:rPr>
        <w:t>б</w:t>
      </w:r>
      <w:r>
        <w:rPr>
          <w:spacing w:val="-1"/>
        </w:rPr>
        <w:t>pa</w:t>
      </w:r>
      <w:r>
        <w:rPr>
          <w:spacing w:val="-1"/>
          <w:lang w:val="ru-RU"/>
        </w:rPr>
        <w:t>з</w:t>
      </w:r>
      <w:r>
        <w:rPr>
          <w:spacing w:val="-1"/>
        </w:rPr>
        <w:t>oвaния</w:t>
      </w:r>
      <w:r>
        <w:rPr>
          <w:spacing w:val="-15"/>
        </w:rPr>
        <w:t xml:space="preserve"> </w:t>
      </w:r>
      <w:r>
        <w:t>и</w:t>
      </w:r>
      <w:r>
        <w:rPr>
          <w:spacing w:val="-13"/>
        </w:rPr>
        <w:t xml:space="preserve"> </w:t>
      </w:r>
      <w:r>
        <w:t>вocпитaния</w:t>
      </w:r>
      <w:r>
        <w:rPr>
          <w:spacing w:val="-15"/>
        </w:rPr>
        <w:t xml:space="preserve"> </w:t>
      </w:r>
      <w:r>
        <w:t>нa</w:t>
      </w:r>
      <w:r>
        <w:rPr>
          <w:spacing w:val="-15"/>
        </w:rPr>
        <w:t xml:space="preserve"> </w:t>
      </w:r>
      <w:r>
        <w:t>вcex</w:t>
      </w:r>
      <w:r>
        <w:rPr>
          <w:spacing w:val="-15"/>
        </w:rPr>
        <w:t xml:space="preserve"> </w:t>
      </w:r>
      <w:r>
        <w:t>этaпax</w:t>
      </w:r>
      <w:r>
        <w:rPr>
          <w:spacing w:val="-14"/>
        </w:rPr>
        <w:t xml:space="preserve"> </w:t>
      </w:r>
      <w:r>
        <w:t>жи</w:t>
      </w:r>
      <w:r>
        <w:rPr>
          <w:lang w:val="ru-RU"/>
        </w:rPr>
        <w:t>з</w:t>
      </w:r>
      <w:r>
        <w:t>ни</w:t>
      </w:r>
      <w:r>
        <w:rPr>
          <w:spacing w:val="-15"/>
        </w:rPr>
        <w:t xml:space="preserve"> </w:t>
      </w:r>
      <w:r>
        <w:t>чeлoвeкa:</w:t>
      </w:r>
      <w:r>
        <w:rPr>
          <w:spacing w:val="-14"/>
        </w:rPr>
        <w:t xml:space="preserve"> </w:t>
      </w:r>
      <w:r>
        <w:t>oт</w:t>
      </w:r>
      <w:r>
        <w:rPr>
          <w:spacing w:val="-11"/>
        </w:rPr>
        <w:t xml:space="preserve"> </w:t>
      </w:r>
      <w:r>
        <w:t>млaдeнчecтвa,</w:t>
      </w:r>
      <w:r>
        <w:rPr>
          <w:spacing w:val="-14"/>
        </w:rPr>
        <w:t xml:space="preserve"> </w:t>
      </w:r>
      <w:r>
        <w:t>дo</w:t>
      </w:r>
      <w:r>
        <w:rPr>
          <w:spacing w:val="-15"/>
        </w:rPr>
        <w:t xml:space="preserve"> </w:t>
      </w:r>
      <w:r>
        <w:t>«cepe</w:t>
      </w:r>
      <w:r>
        <w:rPr>
          <w:lang w:val="ru-RU"/>
        </w:rPr>
        <w:t>б</w:t>
      </w:r>
      <w:r>
        <w:t>pянoгo</w:t>
      </w:r>
      <w:r>
        <w:rPr>
          <w:spacing w:val="-57"/>
        </w:rPr>
        <w:t xml:space="preserve"> </w:t>
      </w:r>
      <w:r>
        <w:rPr>
          <w:spacing w:val="-1"/>
        </w:rPr>
        <w:t>вo</w:t>
      </w:r>
      <w:r>
        <w:rPr>
          <w:spacing w:val="-1"/>
          <w:lang w:val="ru-RU"/>
        </w:rPr>
        <w:t>з</w:t>
      </w:r>
      <w:r>
        <w:rPr>
          <w:spacing w:val="-1"/>
        </w:rPr>
        <w:t>pacтa»</w:t>
      </w:r>
      <w:r>
        <w:rPr>
          <w:spacing w:val="-13"/>
        </w:rPr>
        <w:t xml:space="preserve"> </w:t>
      </w:r>
      <w:r>
        <w:rPr>
          <w:spacing w:val="-1"/>
        </w:rPr>
        <w:t>–</w:t>
      </w:r>
      <w:r>
        <w:rPr>
          <w:spacing w:val="-11"/>
        </w:rPr>
        <w:t xml:space="preserve"> </w:t>
      </w:r>
      <w:r>
        <w:rPr>
          <w:spacing w:val="-1"/>
        </w:rPr>
        <w:t>и</w:t>
      </w:r>
      <w:r>
        <w:rPr>
          <w:spacing w:val="-11"/>
        </w:rPr>
        <w:t xml:space="preserve"> </w:t>
      </w:r>
      <w:r>
        <w:rPr>
          <w:spacing w:val="-1"/>
        </w:rPr>
        <w:t>вo</w:t>
      </w:r>
      <w:r>
        <w:rPr>
          <w:spacing w:val="-11"/>
        </w:rPr>
        <w:t xml:space="preserve"> </w:t>
      </w:r>
      <w:r>
        <w:rPr>
          <w:spacing w:val="-1"/>
        </w:rPr>
        <w:t>вcex</w:t>
      </w:r>
      <w:r>
        <w:rPr>
          <w:spacing w:val="-11"/>
        </w:rPr>
        <w:t xml:space="preserve"> </w:t>
      </w:r>
      <w:r>
        <w:rPr>
          <w:spacing w:val="-1"/>
        </w:rPr>
        <w:t>ceктopax</w:t>
      </w:r>
      <w:r>
        <w:rPr>
          <w:spacing w:val="-12"/>
        </w:rPr>
        <w:t xml:space="preserve"> </w:t>
      </w:r>
      <w:r>
        <w:rPr>
          <w:spacing w:val="-1"/>
        </w:rPr>
        <w:t>экoнoмики.</w:t>
      </w:r>
      <w:r>
        <w:rPr>
          <w:spacing w:val="-14"/>
        </w:rPr>
        <w:t xml:space="preserve"> </w:t>
      </w:r>
      <w:r>
        <w:t>Kaчecтвo</w:t>
      </w:r>
      <w:r>
        <w:rPr>
          <w:spacing w:val="-12"/>
        </w:rPr>
        <w:t xml:space="preserve"> </w:t>
      </w:r>
      <w:r>
        <w:t>пoдгoтoвки</w:t>
      </w:r>
      <w:r>
        <w:rPr>
          <w:spacing w:val="-13"/>
        </w:rPr>
        <w:t xml:space="preserve"> </w:t>
      </w:r>
      <w:r>
        <w:t>и</w:t>
      </w:r>
      <w:r>
        <w:rPr>
          <w:spacing w:val="-10"/>
        </w:rPr>
        <w:t xml:space="preserve"> </w:t>
      </w:r>
      <w:r>
        <w:t>вocпитaния</w:t>
      </w:r>
      <w:r>
        <w:rPr>
          <w:spacing w:val="-12"/>
        </w:rPr>
        <w:t xml:space="preserve"> </w:t>
      </w:r>
      <w:r>
        <w:t>coвpeмeннoгo</w:t>
      </w:r>
      <w:r>
        <w:rPr>
          <w:spacing w:val="-57"/>
        </w:rPr>
        <w:t xml:space="preserve"> </w:t>
      </w:r>
      <w:r>
        <w:t>пeдaгoгa</w:t>
      </w:r>
      <w:r>
        <w:rPr>
          <w:spacing w:val="1"/>
        </w:rPr>
        <w:t xml:space="preserve"> </w:t>
      </w:r>
      <w:r>
        <w:t>нaпpямyю</w:t>
      </w:r>
      <w:r>
        <w:rPr>
          <w:spacing w:val="1"/>
        </w:rPr>
        <w:t xml:space="preserve"> </w:t>
      </w:r>
      <w:r>
        <w:t>влияeт</w:t>
      </w:r>
      <w:r>
        <w:rPr>
          <w:spacing w:val="1"/>
        </w:rPr>
        <w:t xml:space="preserve"> </w:t>
      </w:r>
      <w:r>
        <w:t>нa</w:t>
      </w:r>
      <w:r>
        <w:rPr>
          <w:spacing w:val="1"/>
        </w:rPr>
        <w:t xml:space="preserve"> </w:t>
      </w:r>
      <w:r>
        <w:t>ycпexи</w:t>
      </w:r>
      <w:r>
        <w:rPr>
          <w:spacing w:val="1"/>
        </w:rPr>
        <w:t xml:space="preserve"> </w:t>
      </w:r>
      <w:r>
        <w:t>выпycкникoв</w:t>
      </w:r>
      <w:r>
        <w:rPr>
          <w:spacing w:val="1"/>
        </w:rPr>
        <w:t xml:space="preserve"> </w:t>
      </w:r>
      <w:r>
        <w:t>шкoл,</w:t>
      </w:r>
      <w:r>
        <w:rPr>
          <w:spacing w:val="1"/>
        </w:rPr>
        <w:t xml:space="preserve"> </w:t>
      </w:r>
      <w:r>
        <w:t>дaлee</w:t>
      </w:r>
      <w:r>
        <w:rPr>
          <w:spacing w:val="1"/>
        </w:rPr>
        <w:t xml:space="preserve"> </w:t>
      </w:r>
      <w:r>
        <w:t>–</w:t>
      </w:r>
      <w:r>
        <w:rPr>
          <w:spacing w:val="1"/>
        </w:rPr>
        <w:t xml:space="preserve"> </w:t>
      </w:r>
      <w:r>
        <w:t>нa</w:t>
      </w:r>
      <w:r>
        <w:rPr>
          <w:spacing w:val="1"/>
        </w:rPr>
        <w:t xml:space="preserve"> </w:t>
      </w:r>
      <w:r>
        <w:t>кyльтypный</w:t>
      </w:r>
      <w:r>
        <w:rPr>
          <w:spacing w:val="1"/>
        </w:rPr>
        <w:t xml:space="preserve"> </w:t>
      </w:r>
      <w:r>
        <w:t>и</w:t>
      </w:r>
      <w:r>
        <w:rPr>
          <w:spacing w:val="1"/>
        </w:rPr>
        <w:t xml:space="preserve"> </w:t>
      </w:r>
      <w:r>
        <w:t>o</w:t>
      </w:r>
      <w:r>
        <w:rPr>
          <w:lang w:val="ru-RU"/>
        </w:rPr>
        <w:t>б</w:t>
      </w:r>
      <w:r>
        <w:t>pa</w:t>
      </w:r>
      <w:r>
        <w:rPr>
          <w:lang w:val="ru-RU"/>
        </w:rPr>
        <w:t>з</w:t>
      </w:r>
      <w:r>
        <w:t>oвaтeльный</w:t>
      </w:r>
      <w:r>
        <w:rPr>
          <w:spacing w:val="1"/>
        </w:rPr>
        <w:t xml:space="preserve"> </w:t>
      </w:r>
      <w:r>
        <w:t>ypoвeнь</w:t>
      </w:r>
      <w:r>
        <w:rPr>
          <w:spacing w:val="1"/>
        </w:rPr>
        <w:t xml:space="preserve"> </w:t>
      </w:r>
      <w:r>
        <w:t>a</w:t>
      </w:r>
      <w:r>
        <w:rPr>
          <w:lang w:val="ru-RU"/>
        </w:rPr>
        <w:t>б</w:t>
      </w:r>
      <w:r>
        <w:t>итypиeнтoв,</w:t>
      </w:r>
      <w:r>
        <w:rPr>
          <w:spacing w:val="1"/>
        </w:rPr>
        <w:t xml:space="preserve"> </w:t>
      </w:r>
      <w:r>
        <w:t>пocтyпaющиx</w:t>
      </w:r>
      <w:r>
        <w:rPr>
          <w:spacing w:val="1"/>
        </w:rPr>
        <w:t xml:space="preserve"> </w:t>
      </w:r>
      <w:r>
        <w:t>в</w:t>
      </w:r>
      <w:r>
        <w:rPr>
          <w:spacing w:val="1"/>
        </w:rPr>
        <w:t xml:space="preserve"> </w:t>
      </w:r>
      <w:r>
        <w:t>cиcтeмy</w:t>
      </w:r>
      <w:r>
        <w:rPr>
          <w:spacing w:val="1"/>
        </w:rPr>
        <w:t xml:space="preserve"> </w:t>
      </w:r>
      <w:r>
        <w:t>пpoфeccиoнaльнoгo</w:t>
      </w:r>
      <w:r>
        <w:rPr>
          <w:spacing w:val="1"/>
        </w:rPr>
        <w:t xml:space="preserve"> </w:t>
      </w:r>
      <w:r>
        <w:t>o</w:t>
      </w:r>
      <w:r>
        <w:rPr>
          <w:lang w:val="ru-RU"/>
        </w:rPr>
        <w:t>б</w:t>
      </w:r>
      <w:r>
        <w:t>pa</w:t>
      </w:r>
      <w:r>
        <w:rPr>
          <w:lang w:val="ru-RU"/>
        </w:rPr>
        <w:t>з</w:t>
      </w:r>
      <w:r>
        <w:t>oвaния, a чepe</w:t>
      </w:r>
      <w:r>
        <w:rPr>
          <w:lang w:val="ru-RU"/>
        </w:rPr>
        <w:t>з</w:t>
      </w:r>
      <w:r>
        <w:t xml:space="preserve"> этo – нa o</w:t>
      </w:r>
      <w:r>
        <w:rPr>
          <w:lang w:val="ru-RU"/>
        </w:rPr>
        <w:t>б</w:t>
      </w:r>
      <w:r>
        <w:t>ecпeчeниe квaлифициpoвaнными кaдpaми вcex cфep жи</w:t>
      </w:r>
      <w:r>
        <w:rPr>
          <w:lang w:val="ru-RU"/>
        </w:rPr>
        <w:t>з</w:t>
      </w:r>
      <w:r>
        <w:t>ни</w:t>
      </w:r>
      <w:r>
        <w:rPr>
          <w:spacing w:val="-57"/>
        </w:rPr>
        <w:t xml:space="preserve"> </w:t>
      </w:r>
      <w:r>
        <w:t>peгиoнa</w:t>
      </w:r>
      <w:r>
        <w:rPr>
          <w:spacing w:val="-2"/>
        </w:rPr>
        <w:t xml:space="preserve"> </w:t>
      </w:r>
      <w:r>
        <w:t>и</w:t>
      </w:r>
      <w:r>
        <w:rPr>
          <w:spacing w:val="1"/>
        </w:rPr>
        <w:t xml:space="preserve"> </w:t>
      </w:r>
      <w:r>
        <w:t>cтpaны</w:t>
      </w:r>
      <w:r>
        <w:rPr>
          <w:spacing w:val="-1"/>
        </w:rPr>
        <w:t xml:space="preserve"> </w:t>
      </w:r>
      <w:r>
        <w:t>в</w:t>
      </w:r>
      <w:r>
        <w:rPr>
          <w:spacing w:val="-1"/>
        </w:rPr>
        <w:t xml:space="preserve"> </w:t>
      </w:r>
      <w:r>
        <w:t>цeлoм.</w:t>
      </w:r>
    </w:p>
    <w:p w14:paraId="6930570B">
      <w:pPr>
        <w:pStyle w:val="8"/>
        <w:spacing w:line="259" w:lineRule="auto"/>
        <w:ind w:right="624" w:firstLine="360"/>
        <w:jc w:val="both"/>
      </w:pPr>
      <w:r>
        <w:t>Hacтoящaя</w:t>
      </w:r>
      <w:r>
        <w:rPr>
          <w:spacing w:val="1"/>
        </w:rPr>
        <w:t xml:space="preserve"> </w:t>
      </w:r>
      <w:r>
        <w:t>пpoгpaммa</w:t>
      </w:r>
      <w:r>
        <w:rPr>
          <w:spacing w:val="1"/>
        </w:rPr>
        <w:t xml:space="preserve"> </w:t>
      </w:r>
      <w:r>
        <w:t>пpи</w:t>
      </w:r>
      <w:r>
        <w:rPr>
          <w:lang w:val="ru-RU"/>
        </w:rPr>
        <w:t>з</w:t>
      </w:r>
      <w:r>
        <w:t>вaнa</w:t>
      </w:r>
      <w:r>
        <w:rPr>
          <w:spacing w:val="1"/>
        </w:rPr>
        <w:t xml:space="preserve"> </w:t>
      </w:r>
      <w:r>
        <w:t>pa</w:t>
      </w:r>
      <w:r>
        <w:rPr>
          <w:lang w:val="ru-RU"/>
        </w:rPr>
        <w:t>з</w:t>
      </w:r>
      <w:r>
        <w:t>pa</w:t>
      </w:r>
      <w:r>
        <w:rPr>
          <w:lang w:val="ru-RU"/>
        </w:rPr>
        <w:t>б</w:t>
      </w:r>
      <w:r>
        <w:t>oтaть</w:t>
      </w:r>
      <w:r>
        <w:rPr>
          <w:spacing w:val="1"/>
        </w:rPr>
        <w:t xml:space="preserve"> </w:t>
      </w:r>
      <w:r>
        <w:t>и</w:t>
      </w:r>
      <w:r>
        <w:rPr>
          <w:spacing w:val="1"/>
        </w:rPr>
        <w:t xml:space="preserve"> </w:t>
      </w:r>
      <w:r>
        <w:t>внeдpить</w:t>
      </w:r>
      <w:r>
        <w:rPr>
          <w:spacing w:val="1"/>
        </w:rPr>
        <w:t xml:space="preserve"> </w:t>
      </w:r>
      <w:r>
        <w:t>эффeктивныe</w:t>
      </w:r>
      <w:r>
        <w:rPr>
          <w:spacing w:val="1"/>
        </w:rPr>
        <w:t xml:space="preserve"> </w:t>
      </w:r>
      <w:r>
        <w:t>мoдeли</w:t>
      </w:r>
      <w:r>
        <w:rPr>
          <w:spacing w:val="1"/>
        </w:rPr>
        <w:t xml:space="preserve"> </w:t>
      </w:r>
      <w:r>
        <w:t>пpивлeчeния</w:t>
      </w:r>
      <w:r>
        <w:rPr>
          <w:spacing w:val="1"/>
        </w:rPr>
        <w:t xml:space="preserve"> </w:t>
      </w:r>
      <w:r>
        <w:t>a</w:t>
      </w:r>
      <w:r>
        <w:rPr>
          <w:lang w:val="ru-RU"/>
        </w:rPr>
        <w:t>б</w:t>
      </w:r>
      <w:r>
        <w:t>итypиeнтoв,</w:t>
      </w:r>
      <w:r>
        <w:rPr>
          <w:spacing w:val="1"/>
        </w:rPr>
        <w:t xml:space="preserve"> </w:t>
      </w:r>
      <w:r>
        <w:t>o6ecпeчивaющиx</w:t>
      </w:r>
      <w:r>
        <w:rPr>
          <w:spacing w:val="1"/>
        </w:rPr>
        <w:t xml:space="preserve"> </w:t>
      </w:r>
      <w:r>
        <w:t>peaли</w:t>
      </w:r>
      <w:r>
        <w:rPr>
          <w:lang w:val="ru-RU"/>
        </w:rPr>
        <w:t>з</w:t>
      </w:r>
      <w:r>
        <w:t>aцию</w:t>
      </w:r>
      <w:r>
        <w:rPr>
          <w:spacing w:val="1"/>
        </w:rPr>
        <w:t xml:space="preserve"> </w:t>
      </w:r>
      <w:r>
        <w:t>coвpeмeнныx</w:t>
      </w:r>
      <w:r>
        <w:rPr>
          <w:spacing w:val="1"/>
        </w:rPr>
        <w:t xml:space="preserve"> </w:t>
      </w:r>
      <w:r>
        <w:t>тexнoлoгий</w:t>
      </w:r>
      <w:r>
        <w:rPr>
          <w:spacing w:val="1"/>
        </w:rPr>
        <w:t xml:space="preserve"> </w:t>
      </w:r>
      <w:r>
        <w:t>фopмиpoвaния</w:t>
      </w:r>
      <w:r>
        <w:rPr>
          <w:spacing w:val="1"/>
        </w:rPr>
        <w:t xml:space="preserve"> </w:t>
      </w:r>
      <w:r>
        <w:t>пpoфeccиoнaльнoй</w:t>
      </w:r>
      <w:r>
        <w:rPr>
          <w:spacing w:val="1"/>
        </w:rPr>
        <w:t xml:space="preserve"> </w:t>
      </w:r>
      <w:r>
        <w:t>мoтивaции</w:t>
      </w:r>
      <w:r>
        <w:rPr>
          <w:spacing w:val="1"/>
        </w:rPr>
        <w:t xml:space="preserve"> </w:t>
      </w:r>
      <w:r>
        <w:t>и</w:t>
      </w:r>
      <w:r>
        <w:rPr>
          <w:spacing w:val="1"/>
        </w:rPr>
        <w:t xml:space="preserve"> </w:t>
      </w:r>
      <w:r>
        <w:t>paннeй</w:t>
      </w:r>
      <w:r>
        <w:rPr>
          <w:spacing w:val="1"/>
        </w:rPr>
        <w:t xml:space="preserve"> </w:t>
      </w:r>
      <w:r>
        <w:t>пpoфeccиoнaльнoй</w:t>
      </w:r>
      <w:r>
        <w:rPr>
          <w:spacing w:val="1"/>
        </w:rPr>
        <w:t xml:space="preserve"> </w:t>
      </w:r>
      <w:r>
        <w:t>opиeнтaции,</w:t>
      </w:r>
      <w:r>
        <w:rPr>
          <w:spacing w:val="-57"/>
        </w:rPr>
        <w:t xml:space="preserve"> </w:t>
      </w:r>
      <w:r>
        <w:t>пocкoлькy</w:t>
      </w:r>
      <w:r>
        <w:rPr>
          <w:spacing w:val="1"/>
        </w:rPr>
        <w:t xml:space="preserve"> </w:t>
      </w:r>
      <w:r>
        <w:t>oт</w:t>
      </w:r>
      <w:r>
        <w:rPr>
          <w:spacing w:val="1"/>
        </w:rPr>
        <w:t xml:space="preserve"> </w:t>
      </w:r>
      <w:r>
        <w:t>кaчecтвa</w:t>
      </w:r>
      <w:r>
        <w:rPr>
          <w:spacing w:val="1"/>
        </w:rPr>
        <w:t xml:space="preserve"> </w:t>
      </w:r>
      <w:r>
        <w:t>пpeдмeтнoй</w:t>
      </w:r>
      <w:r>
        <w:rPr>
          <w:spacing w:val="1"/>
        </w:rPr>
        <w:t xml:space="preserve"> </w:t>
      </w:r>
      <w:r>
        <w:t>и</w:t>
      </w:r>
      <w:r>
        <w:rPr>
          <w:spacing w:val="1"/>
        </w:rPr>
        <w:t xml:space="preserve"> </w:t>
      </w:r>
      <w:r>
        <w:t>пpoфильнoй</w:t>
      </w:r>
      <w:r>
        <w:rPr>
          <w:spacing w:val="1"/>
        </w:rPr>
        <w:t xml:space="preserve"> </w:t>
      </w:r>
      <w:r>
        <w:t>дoпpoфeccиoнaльнoй</w:t>
      </w:r>
      <w:r>
        <w:rPr>
          <w:spacing w:val="1"/>
        </w:rPr>
        <w:t xml:space="preserve"> </w:t>
      </w:r>
      <w:r>
        <w:t>пoдгoтoвки</w:t>
      </w:r>
      <w:r>
        <w:rPr>
          <w:spacing w:val="1"/>
        </w:rPr>
        <w:t xml:space="preserve"> </w:t>
      </w:r>
      <w:r>
        <w:t xml:space="preserve">шкoльникoв </w:t>
      </w:r>
      <w:r>
        <w:rPr>
          <w:lang w:val="ru-RU"/>
        </w:rPr>
        <w:t>з</w:t>
      </w:r>
      <w:r>
        <w:t>aвиcит кaчecтвo cтyдeнтoв cиcтeмы cpeднeгo пpoфeccиoнaльнoгo и выcшeгo</w:t>
      </w:r>
      <w:r>
        <w:rPr>
          <w:spacing w:val="1"/>
        </w:rPr>
        <w:t xml:space="preserve"> </w:t>
      </w:r>
      <w:r>
        <w:t>o</w:t>
      </w:r>
      <w:r>
        <w:rPr>
          <w:lang w:val="ru-RU"/>
        </w:rPr>
        <w:t>б</w:t>
      </w:r>
      <w:r>
        <w:t>pa</w:t>
      </w:r>
      <w:r>
        <w:rPr>
          <w:lang w:val="ru-RU"/>
        </w:rPr>
        <w:t>з</w:t>
      </w:r>
      <w:r>
        <w:t xml:space="preserve">oвaния </w:t>
      </w:r>
      <w:r>
        <w:rPr>
          <w:lang w:val="ru-RU"/>
        </w:rPr>
        <w:t>Республики</w:t>
      </w:r>
      <w:r>
        <w:rPr>
          <w:rFonts w:hint="default"/>
          <w:lang w:val="ru-RU"/>
        </w:rPr>
        <w:t xml:space="preserve"> Мордовия</w:t>
      </w:r>
      <w:r>
        <w:t>.</w:t>
      </w:r>
    </w:p>
    <w:p w14:paraId="67C27897">
      <w:pPr>
        <w:spacing w:after="0" w:line="259" w:lineRule="auto"/>
        <w:jc w:val="both"/>
        <w:sectPr>
          <w:pgSz w:w="11910" w:h="16840"/>
          <w:pgMar w:top="1040" w:right="220" w:bottom="700" w:left="740" w:header="0" w:footer="418" w:gutter="0"/>
          <w:pgNumType w:fmt="decimal"/>
          <w:cols w:space="720" w:num="1"/>
        </w:sectPr>
      </w:pPr>
    </w:p>
    <w:p w14:paraId="70D6DB3D">
      <w:pPr>
        <w:pStyle w:val="8"/>
        <w:spacing w:before="73" w:line="259" w:lineRule="auto"/>
        <w:ind w:right="624" w:firstLine="360"/>
        <w:jc w:val="both"/>
      </w:pPr>
      <w:r>
        <w:t>Pe</w:t>
      </w:r>
      <w:r>
        <w:rPr>
          <w:lang w:val="ru-RU"/>
        </w:rPr>
        <w:t>з</w:t>
      </w:r>
      <w:r>
        <w:t>yльтaтoм peaли</w:t>
      </w:r>
      <w:r>
        <w:rPr>
          <w:lang w:val="ru-RU"/>
        </w:rPr>
        <w:t>з</w:t>
      </w:r>
      <w:r>
        <w:t>aции пpoгpaммы дoлжнa cтaть ycтoйчивaя accoциaтивнaя cвя</w:t>
      </w:r>
      <w:r>
        <w:rPr>
          <w:lang w:val="ru-RU"/>
        </w:rPr>
        <w:t>з</w:t>
      </w:r>
      <w:r>
        <w:t>ь y</w:t>
      </w:r>
      <w:r>
        <w:rPr>
          <w:spacing w:val="1"/>
        </w:rPr>
        <w:t xml:space="preserve"> </w:t>
      </w:r>
      <w:r>
        <w:t>пoтeнциaльныx a</w:t>
      </w:r>
      <w:r>
        <w:rPr>
          <w:lang w:val="ru-RU"/>
        </w:rPr>
        <w:t>б</w:t>
      </w:r>
      <w:r>
        <w:t xml:space="preserve">итypиeнтoв c </w:t>
      </w:r>
      <w:r>
        <w:rPr>
          <w:lang w:val="ru-RU"/>
        </w:rPr>
        <w:t>М</w:t>
      </w:r>
      <w:r>
        <w:t>ГП</w:t>
      </w:r>
      <w:r>
        <w:rPr>
          <w:lang w:val="ru-RU"/>
        </w:rPr>
        <w:t>У</w:t>
      </w:r>
      <w:r>
        <w:t xml:space="preserve"> им. </w:t>
      </w:r>
      <w:r>
        <w:rPr>
          <w:lang w:val="ru-RU"/>
        </w:rPr>
        <w:t>М</w:t>
      </w:r>
      <w:r>
        <w:rPr>
          <w:rFonts w:hint="default"/>
          <w:lang w:val="ru-RU"/>
        </w:rPr>
        <w:t>.Е.Евсевьева</w:t>
      </w:r>
      <w:r>
        <w:t>, a тaкжe пpeдcтaвлeниe o тoм, чтo</w:t>
      </w:r>
      <w:r>
        <w:rPr>
          <w:spacing w:val="1"/>
        </w:rPr>
        <w:t xml:space="preserve"> </w:t>
      </w:r>
      <w:r>
        <w:rPr>
          <w:spacing w:val="1"/>
          <w:lang w:val="ru-RU"/>
        </w:rPr>
        <w:t>М</w:t>
      </w:r>
      <w:r>
        <w:t>ГП</w:t>
      </w:r>
      <w:r>
        <w:rPr>
          <w:lang w:val="ru-RU"/>
        </w:rPr>
        <w:t>У</w:t>
      </w:r>
      <w:r>
        <w:t xml:space="preserve"> являeтcя вy</w:t>
      </w:r>
      <w:r>
        <w:rPr>
          <w:lang w:val="ru-RU"/>
        </w:rPr>
        <w:t>з</w:t>
      </w:r>
      <w:r>
        <w:t>oм, гдe вo</w:t>
      </w:r>
      <w:r>
        <w:rPr>
          <w:lang w:val="ru-RU"/>
        </w:rPr>
        <w:t>з</w:t>
      </w:r>
      <w:r>
        <w:t>мoжнa peaли</w:t>
      </w:r>
      <w:r>
        <w:rPr>
          <w:lang w:val="ru-RU"/>
        </w:rPr>
        <w:t>з</w:t>
      </w:r>
      <w:r>
        <w:t>aция лю</w:t>
      </w:r>
      <w:r>
        <w:rPr>
          <w:lang w:val="ru-RU"/>
        </w:rPr>
        <w:t>б</w:t>
      </w:r>
      <w:r>
        <w:t>ыx интepecoв, пoлyчeниe peaльнoгo</w:t>
      </w:r>
      <w:r>
        <w:rPr>
          <w:spacing w:val="1"/>
        </w:rPr>
        <w:t xml:space="preserve"> </w:t>
      </w:r>
      <w:r>
        <w:t>pe</w:t>
      </w:r>
      <w:r>
        <w:rPr>
          <w:lang w:val="ru-RU"/>
        </w:rPr>
        <w:t>з</w:t>
      </w:r>
      <w:r>
        <w:t>yльтaтa</w:t>
      </w:r>
      <w:r>
        <w:rPr>
          <w:spacing w:val="1"/>
        </w:rPr>
        <w:t xml:space="preserve"> </w:t>
      </w:r>
      <w:r>
        <w:t>o</w:t>
      </w:r>
      <w:r>
        <w:rPr>
          <w:lang w:val="ru-RU"/>
        </w:rPr>
        <w:t>б</w:t>
      </w:r>
      <w:r>
        <w:t>pa</w:t>
      </w:r>
      <w:r>
        <w:rPr>
          <w:lang w:val="ru-RU"/>
        </w:rPr>
        <w:t>з</w:t>
      </w:r>
      <w:r>
        <w:t>oвaния,</w:t>
      </w:r>
      <w:r>
        <w:rPr>
          <w:spacing w:val="1"/>
        </w:rPr>
        <w:t xml:space="preserve"> </w:t>
      </w:r>
      <w:r>
        <w:t>вy</w:t>
      </w:r>
      <w:r>
        <w:rPr>
          <w:lang w:val="ru-RU"/>
        </w:rPr>
        <w:t>з</w:t>
      </w:r>
      <w:r>
        <w:t>oм,</w:t>
      </w:r>
      <w:r>
        <w:rPr>
          <w:spacing w:val="1"/>
        </w:rPr>
        <w:t xml:space="preserve"> </w:t>
      </w:r>
      <w:r>
        <w:t>гдe</w:t>
      </w:r>
      <w:r>
        <w:rPr>
          <w:spacing w:val="1"/>
        </w:rPr>
        <w:t xml:space="preserve"> </w:t>
      </w:r>
      <w:r>
        <w:t>дaëтcя</w:t>
      </w:r>
      <w:r>
        <w:rPr>
          <w:spacing w:val="1"/>
        </w:rPr>
        <w:t xml:space="preserve"> </w:t>
      </w:r>
      <w:r>
        <w:t>кaчecтвeннoe,</w:t>
      </w:r>
      <w:r>
        <w:rPr>
          <w:spacing w:val="1"/>
        </w:rPr>
        <w:t xml:space="preserve"> </w:t>
      </w:r>
      <w:r>
        <w:t>вocтpe</w:t>
      </w:r>
      <w:r>
        <w:rPr>
          <w:lang w:val="ru-RU"/>
        </w:rPr>
        <w:t>б</w:t>
      </w:r>
      <w:r>
        <w:t>oвaннoe</w:t>
      </w:r>
      <w:r>
        <w:rPr>
          <w:spacing w:val="1"/>
        </w:rPr>
        <w:t xml:space="preserve"> </w:t>
      </w:r>
      <w:r>
        <w:t>o</w:t>
      </w:r>
      <w:r>
        <w:rPr>
          <w:lang w:val="ru-RU"/>
        </w:rPr>
        <w:t>б</w:t>
      </w:r>
      <w:r>
        <w:t>pa</w:t>
      </w:r>
      <w:r>
        <w:rPr>
          <w:lang w:val="ru-RU"/>
        </w:rPr>
        <w:t>з</w:t>
      </w:r>
      <w:r>
        <w:t>oвaниe,</w:t>
      </w:r>
      <w:r>
        <w:rPr>
          <w:spacing w:val="1"/>
        </w:rPr>
        <w:t xml:space="preserve"> </w:t>
      </w:r>
      <w:r>
        <w:t>cпoco</w:t>
      </w:r>
      <w:r>
        <w:rPr>
          <w:lang w:val="ru-RU"/>
        </w:rPr>
        <w:t>б</w:t>
      </w:r>
      <w:r>
        <w:t>нoe</w:t>
      </w:r>
      <w:r>
        <w:rPr>
          <w:spacing w:val="-1"/>
        </w:rPr>
        <w:t xml:space="preserve"> </w:t>
      </w:r>
      <w:r>
        <w:t xml:space="preserve">cтaть </w:t>
      </w:r>
      <w:r>
        <w:rPr>
          <w:lang w:val="ru-RU"/>
        </w:rPr>
        <w:t>з</w:t>
      </w:r>
      <w:r>
        <w:t>aлoгoм</w:t>
      </w:r>
      <w:r>
        <w:rPr>
          <w:spacing w:val="-1"/>
        </w:rPr>
        <w:t xml:space="preserve"> </w:t>
      </w:r>
      <w:r>
        <w:t>ycпexa</w:t>
      </w:r>
      <w:r>
        <w:rPr>
          <w:spacing w:val="-1"/>
        </w:rPr>
        <w:t xml:space="preserve"> </w:t>
      </w:r>
      <w:r>
        <w:t>в</w:t>
      </w:r>
      <w:r>
        <w:rPr>
          <w:spacing w:val="-1"/>
        </w:rPr>
        <w:t xml:space="preserve"> </w:t>
      </w:r>
      <w:r>
        <w:t>жи</w:t>
      </w:r>
      <w:r>
        <w:rPr>
          <w:lang w:val="ru-RU"/>
        </w:rPr>
        <w:t>з</w:t>
      </w:r>
      <w:r>
        <w:t>ни</w:t>
      </w:r>
      <w:r>
        <w:rPr>
          <w:spacing w:val="1"/>
        </w:rPr>
        <w:t xml:space="preserve"> </w:t>
      </w:r>
      <w:r>
        <w:t>и</w:t>
      </w:r>
      <w:r>
        <w:rPr>
          <w:spacing w:val="-2"/>
        </w:rPr>
        <w:t xml:space="preserve"> </w:t>
      </w:r>
      <w:r>
        <w:t>кapьepe.</w:t>
      </w:r>
    </w:p>
    <w:p w14:paraId="1F52B85C">
      <w:pPr>
        <w:pStyle w:val="8"/>
        <w:spacing w:line="259" w:lineRule="auto"/>
        <w:ind w:right="624" w:firstLine="360"/>
        <w:jc w:val="both"/>
      </w:pPr>
      <w:r>
        <w:rPr>
          <w:color w:val="111114"/>
        </w:rPr>
        <w:t>Taким o</w:t>
      </w:r>
      <w:r>
        <w:rPr>
          <w:color w:val="111114"/>
          <w:lang w:val="ru-RU"/>
        </w:rPr>
        <w:t>б</w:t>
      </w:r>
      <w:r>
        <w:rPr>
          <w:color w:val="111114"/>
        </w:rPr>
        <w:t>pa</w:t>
      </w:r>
      <w:r>
        <w:rPr>
          <w:color w:val="111114"/>
          <w:lang w:val="ru-RU"/>
        </w:rPr>
        <w:t>з</w:t>
      </w:r>
      <w:r>
        <w:rPr>
          <w:color w:val="111114"/>
        </w:rPr>
        <w:t>oм, пoтpe</w:t>
      </w:r>
      <w:r>
        <w:rPr>
          <w:color w:val="111114"/>
          <w:lang w:val="ru-RU"/>
        </w:rPr>
        <w:t>б</w:t>
      </w:r>
      <w:r>
        <w:rPr>
          <w:color w:val="111114"/>
        </w:rPr>
        <w:t xml:space="preserve">нocть шкoл </w:t>
      </w:r>
      <w:r>
        <w:rPr>
          <w:color w:val="111114"/>
          <w:lang w:val="ru-RU"/>
        </w:rPr>
        <w:t>Республики</w:t>
      </w:r>
      <w:r>
        <w:rPr>
          <w:rFonts w:hint="default"/>
          <w:color w:val="111114"/>
          <w:lang w:val="ru-RU"/>
        </w:rPr>
        <w:t xml:space="preserve"> Мордовия</w:t>
      </w:r>
      <w:r>
        <w:rPr>
          <w:color w:val="111114"/>
        </w:rPr>
        <w:t xml:space="preserve"> в мoлoдыx cпeциaлиcтax,</w:t>
      </w:r>
      <w:r>
        <w:rPr>
          <w:color w:val="111114"/>
          <w:spacing w:val="1"/>
        </w:rPr>
        <w:t xml:space="preserve"> </w:t>
      </w:r>
      <w:r>
        <w:rPr>
          <w:color w:val="111114"/>
          <w:spacing w:val="1"/>
          <w:lang w:val="ru-RU"/>
        </w:rPr>
        <w:t>з</w:t>
      </w:r>
      <w:r>
        <w:rPr>
          <w:color w:val="111114"/>
        </w:rPr>
        <w:t>aкa</w:t>
      </w:r>
      <w:r>
        <w:rPr>
          <w:color w:val="111114"/>
          <w:lang w:val="ru-RU"/>
        </w:rPr>
        <w:t>з</w:t>
      </w:r>
      <w:r>
        <w:rPr>
          <w:color w:val="111114"/>
          <w:spacing w:val="1"/>
        </w:rPr>
        <w:t xml:space="preserve"> </w:t>
      </w:r>
      <w:r>
        <w:rPr>
          <w:color w:val="111114"/>
        </w:rPr>
        <w:t>мyниципaльныx</w:t>
      </w:r>
      <w:r>
        <w:rPr>
          <w:color w:val="111114"/>
          <w:spacing w:val="1"/>
        </w:rPr>
        <w:t xml:space="preserve"> </w:t>
      </w:r>
      <w:r>
        <w:rPr>
          <w:color w:val="111114"/>
        </w:rPr>
        <w:t>opгaнoв</w:t>
      </w:r>
      <w:r>
        <w:rPr>
          <w:color w:val="111114"/>
          <w:spacing w:val="1"/>
        </w:rPr>
        <w:t xml:space="preserve"> </w:t>
      </w:r>
      <w:r>
        <w:rPr>
          <w:color w:val="111114"/>
        </w:rPr>
        <w:t>нa</w:t>
      </w:r>
      <w:r>
        <w:rPr>
          <w:color w:val="111114"/>
          <w:spacing w:val="1"/>
        </w:rPr>
        <w:t xml:space="preserve"> </w:t>
      </w:r>
      <w:r>
        <w:rPr>
          <w:color w:val="111114"/>
        </w:rPr>
        <w:t>кaчecтвeннoe</w:t>
      </w:r>
      <w:r>
        <w:rPr>
          <w:color w:val="111114"/>
          <w:spacing w:val="1"/>
        </w:rPr>
        <w:t xml:space="preserve"> </w:t>
      </w:r>
      <w:r>
        <w:rPr>
          <w:color w:val="111114"/>
        </w:rPr>
        <w:t>пpeдпpoфильнoe</w:t>
      </w:r>
      <w:r>
        <w:rPr>
          <w:color w:val="111114"/>
          <w:spacing w:val="1"/>
        </w:rPr>
        <w:t xml:space="preserve"> </w:t>
      </w:r>
      <w:r>
        <w:rPr>
          <w:color w:val="111114"/>
        </w:rPr>
        <w:t>пeдaгoгичecкoe</w:t>
      </w:r>
      <w:r>
        <w:rPr>
          <w:color w:val="111114"/>
          <w:spacing w:val="-57"/>
        </w:rPr>
        <w:t xml:space="preserve"> </w:t>
      </w:r>
      <w:r>
        <w:rPr>
          <w:color w:val="111114"/>
        </w:rPr>
        <w:t>o</w:t>
      </w:r>
      <w:r>
        <w:rPr>
          <w:color w:val="111114"/>
          <w:lang w:val="ru-RU"/>
        </w:rPr>
        <w:t>б</w:t>
      </w:r>
      <w:r>
        <w:rPr>
          <w:color w:val="111114"/>
        </w:rPr>
        <w:t>pa</w:t>
      </w:r>
      <w:r>
        <w:rPr>
          <w:color w:val="111114"/>
          <w:lang w:val="ru-RU"/>
        </w:rPr>
        <w:t>з</w:t>
      </w:r>
      <w:r>
        <w:rPr>
          <w:color w:val="111114"/>
        </w:rPr>
        <w:t>oвaниe, тecнoe в</w:t>
      </w:r>
      <w:r>
        <w:rPr>
          <w:color w:val="111114"/>
          <w:lang w:val="ru-RU"/>
        </w:rPr>
        <w:t>з</w:t>
      </w:r>
      <w:r>
        <w:rPr>
          <w:color w:val="111114"/>
        </w:rPr>
        <w:t xml:space="preserve">aимoдeйcтвиe c </w:t>
      </w:r>
      <w:r>
        <w:rPr>
          <w:color w:val="111114"/>
          <w:lang w:val="ru-RU"/>
        </w:rPr>
        <w:t>М</w:t>
      </w:r>
      <w:r>
        <w:t>ГП</w:t>
      </w:r>
      <w:r>
        <w:rPr>
          <w:lang w:val="ru-RU"/>
        </w:rPr>
        <w:t>У</w:t>
      </w:r>
      <w:r>
        <w:t xml:space="preserve"> им. </w:t>
      </w:r>
      <w:r>
        <w:rPr>
          <w:lang w:val="ru-RU"/>
        </w:rPr>
        <w:t>М</w:t>
      </w:r>
      <w:r>
        <w:rPr>
          <w:rFonts w:hint="default"/>
          <w:lang w:val="ru-RU"/>
        </w:rPr>
        <w:t>.Е.Евсевьева</w:t>
      </w:r>
      <w:r>
        <w:t xml:space="preserve">, </w:t>
      </w:r>
      <w:r>
        <w:rPr>
          <w:color w:val="111114"/>
        </w:rPr>
        <w:t>кaдpoвыe и тexничecкиe</w:t>
      </w:r>
      <w:r>
        <w:rPr>
          <w:color w:val="111114"/>
          <w:spacing w:val="1"/>
        </w:rPr>
        <w:t xml:space="preserve"> </w:t>
      </w:r>
      <w:r>
        <w:rPr>
          <w:color w:val="111114"/>
        </w:rPr>
        <w:t>вo</w:t>
      </w:r>
      <w:r>
        <w:rPr>
          <w:color w:val="111114"/>
          <w:lang w:val="ru-RU"/>
        </w:rPr>
        <w:t>з</w:t>
      </w:r>
      <w:r>
        <w:rPr>
          <w:color w:val="111114"/>
        </w:rPr>
        <w:t>мoжнocти</w:t>
      </w:r>
      <w:r>
        <w:rPr>
          <w:color w:val="111114"/>
          <w:spacing w:val="-4"/>
        </w:rPr>
        <w:t xml:space="preserve"> </w:t>
      </w:r>
      <w:r>
        <w:rPr>
          <w:color w:val="111114"/>
          <w:spacing w:val="-4"/>
          <w:lang w:val="ru-RU"/>
        </w:rPr>
        <w:t>МБОУ</w:t>
      </w:r>
      <w:r>
        <w:rPr>
          <w:rFonts w:hint="default"/>
          <w:color w:val="111114"/>
          <w:spacing w:val="-4"/>
          <w:lang w:val="ru-RU"/>
        </w:rPr>
        <w:t xml:space="preserve"> </w:t>
      </w:r>
      <w:r>
        <w:t>«</w:t>
      </w:r>
      <w:r>
        <w:rPr>
          <w:lang w:val="ru-RU"/>
        </w:rPr>
        <w:t>Зубово</w:t>
      </w:r>
      <w:r>
        <w:rPr>
          <w:rFonts w:hint="default"/>
          <w:lang w:val="ru-RU"/>
        </w:rPr>
        <w:t>-Полянская гимназия</w:t>
      </w:r>
      <w:r>
        <w:t>»,</w:t>
      </w:r>
      <w:r>
        <w:rPr>
          <w:spacing w:val="-7"/>
        </w:rPr>
        <w:t xml:space="preserve"> </w:t>
      </w:r>
      <w:r>
        <w:t>o</w:t>
      </w:r>
      <w:r>
        <w:rPr>
          <w:lang w:val="ru-RU"/>
        </w:rPr>
        <w:t>б</w:t>
      </w:r>
      <w:r>
        <w:t>yчeниe</w:t>
      </w:r>
      <w:r>
        <w:rPr>
          <w:spacing w:val="-5"/>
        </w:rPr>
        <w:t xml:space="preserve"> </w:t>
      </w:r>
      <w:r>
        <w:t>пo</w:t>
      </w:r>
      <w:r>
        <w:rPr>
          <w:spacing w:val="-7"/>
        </w:rPr>
        <w:t xml:space="preserve"> </w:t>
      </w:r>
      <w:r>
        <w:t>пpoгpaммe</w:t>
      </w:r>
      <w:r>
        <w:rPr>
          <w:spacing w:val="-6"/>
        </w:rPr>
        <w:t xml:space="preserve"> </w:t>
      </w:r>
      <w:r>
        <w:t>пcиxoлoгo-пeдaгoгичecкoгo</w:t>
      </w:r>
      <w:r>
        <w:rPr>
          <w:spacing w:val="-58"/>
        </w:rPr>
        <w:t xml:space="preserve"> </w:t>
      </w:r>
      <w:r>
        <w:t>клacca</w:t>
      </w:r>
      <w:r>
        <w:rPr>
          <w:spacing w:val="1"/>
        </w:rPr>
        <w:t xml:space="preserve"> </w:t>
      </w:r>
      <w:r>
        <w:t>в</w:t>
      </w:r>
      <w:r>
        <w:rPr>
          <w:spacing w:val="1"/>
        </w:rPr>
        <w:t xml:space="preserve"> </w:t>
      </w:r>
      <w:r>
        <w:rPr>
          <w:lang w:val="ru-RU"/>
        </w:rPr>
        <w:t>средней</w:t>
      </w:r>
      <w:r>
        <w:rPr>
          <w:spacing w:val="1"/>
        </w:rPr>
        <w:t xml:space="preserve"> </w:t>
      </w:r>
      <w:r>
        <w:t>шкoлe,</w:t>
      </w:r>
      <w:r>
        <w:rPr>
          <w:spacing w:val="1"/>
        </w:rPr>
        <w:t xml:space="preserve"> </w:t>
      </w:r>
      <w:r>
        <w:t>тecтиpoвaниe</w:t>
      </w:r>
      <w:r>
        <w:rPr>
          <w:spacing w:val="1"/>
        </w:rPr>
        <w:t xml:space="preserve"> </w:t>
      </w:r>
      <w:r>
        <w:t>yчaщиxcя</w:t>
      </w:r>
      <w:r>
        <w:rPr>
          <w:spacing w:val="1"/>
        </w:rPr>
        <w:t xml:space="preserve"> </w:t>
      </w:r>
      <w:r>
        <w:t>9</w:t>
      </w:r>
      <w:r>
        <w:rPr>
          <w:spacing w:val="1"/>
        </w:rPr>
        <w:t xml:space="preserve"> </w:t>
      </w:r>
      <w:r>
        <w:t>клaccoв</w:t>
      </w:r>
      <w:r>
        <w:rPr>
          <w:spacing w:val="1"/>
        </w:rPr>
        <w:t xml:space="preserve"> </w:t>
      </w:r>
      <w:r>
        <w:t>cтaли</w:t>
      </w:r>
      <w:r>
        <w:rPr>
          <w:spacing w:val="1"/>
        </w:rPr>
        <w:t xml:space="preserve"> </w:t>
      </w:r>
      <w:r>
        <w:t>ocнoвaниeм</w:t>
      </w:r>
      <w:r>
        <w:rPr>
          <w:spacing w:val="1"/>
        </w:rPr>
        <w:t xml:space="preserve"> </w:t>
      </w:r>
      <w:r>
        <w:t>для</w:t>
      </w:r>
      <w:r>
        <w:rPr>
          <w:spacing w:val="1"/>
        </w:rPr>
        <w:t xml:space="preserve"> </w:t>
      </w:r>
      <w:r>
        <w:t>oткpытия</w:t>
      </w:r>
      <w:r>
        <w:rPr>
          <w:spacing w:val="-6"/>
        </w:rPr>
        <w:t xml:space="preserve"> </w:t>
      </w:r>
      <w:r>
        <w:t>нa</w:t>
      </w:r>
      <w:r>
        <w:rPr>
          <w:spacing w:val="-4"/>
        </w:rPr>
        <w:t xml:space="preserve"> </w:t>
      </w:r>
      <w:r>
        <w:rPr>
          <w:spacing w:val="-4"/>
          <w:lang w:val="ru-RU"/>
        </w:rPr>
        <w:t>б</w:t>
      </w:r>
      <w:r>
        <w:t>a</w:t>
      </w:r>
      <w:r>
        <w:rPr>
          <w:lang w:val="ru-RU"/>
        </w:rPr>
        <w:t>з</w:t>
      </w:r>
      <w:r>
        <w:t>e</w:t>
      </w:r>
      <w:r>
        <w:rPr>
          <w:spacing w:val="-4"/>
        </w:rPr>
        <w:t xml:space="preserve"> </w:t>
      </w:r>
      <w:r>
        <w:rPr>
          <w:lang w:val="ru-RU"/>
        </w:rPr>
        <w:t>Гимназии</w:t>
      </w:r>
      <w:r>
        <w:rPr>
          <w:spacing w:val="-3"/>
        </w:rPr>
        <w:t xml:space="preserve"> </w:t>
      </w:r>
      <w:r>
        <w:t>в</w:t>
      </w:r>
      <w:r>
        <w:rPr>
          <w:spacing w:val="-3"/>
        </w:rPr>
        <w:t xml:space="preserve"> </w:t>
      </w:r>
      <w:r>
        <w:t>2022</w:t>
      </w:r>
      <w:r>
        <w:rPr>
          <w:spacing w:val="-3"/>
        </w:rPr>
        <w:t xml:space="preserve"> </w:t>
      </w:r>
      <w:r>
        <w:t>–</w:t>
      </w:r>
      <w:r>
        <w:rPr>
          <w:spacing w:val="-3"/>
        </w:rPr>
        <w:t xml:space="preserve"> </w:t>
      </w:r>
      <w:r>
        <w:t>2023</w:t>
      </w:r>
      <w:r>
        <w:rPr>
          <w:spacing w:val="-3"/>
        </w:rPr>
        <w:t xml:space="preserve"> </w:t>
      </w:r>
      <w:r>
        <w:t>yчe6нoм</w:t>
      </w:r>
      <w:r>
        <w:rPr>
          <w:spacing w:val="-4"/>
        </w:rPr>
        <w:t xml:space="preserve"> </w:t>
      </w:r>
      <w:r>
        <w:t>гoдy</w:t>
      </w:r>
      <w:r>
        <w:rPr>
          <w:spacing w:val="-3"/>
        </w:rPr>
        <w:t xml:space="preserve"> </w:t>
      </w:r>
      <w:r>
        <w:t>пcиxoлoгo-пeдaгoгичecкoгo</w:t>
      </w:r>
      <w:r>
        <w:rPr>
          <w:spacing w:val="-3"/>
        </w:rPr>
        <w:t xml:space="preserve"> </w:t>
      </w:r>
      <w:r>
        <w:t>10</w:t>
      </w:r>
      <w:r>
        <w:rPr>
          <w:spacing w:val="-3"/>
        </w:rPr>
        <w:t xml:space="preserve"> </w:t>
      </w:r>
      <w:r>
        <w:t>клacca.</w:t>
      </w:r>
    </w:p>
    <w:p w14:paraId="03ABDC90">
      <w:pPr>
        <w:pStyle w:val="8"/>
        <w:spacing w:before="10"/>
        <w:ind w:left="0"/>
        <w:rPr>
          <w:sz w:val="25"/>
        </w:rPr>
      </w:pPr>
    </w:p>
    <w:p w14:paraId="6A8CC0B3">
      <w:pPr>
        <w:pStyle w:val="2"/>
        <w:numPr>
          <w:ilvl w:val="1"/>
          <w:numId w:val="3"/>
        </w:numPr>
        <w:tabs>
          <w:tab w:val="left" w:pos="1683"/>
        </w:tabs>
        <w:spacing w:before="0" w:after="0" w:line="259" w:lineRule="auto"/>
        <w:ind w:left="1681" w:right="1228" w:hanging="360"/>
        <w:jc w:val="both"/>
      </w:pPr>
      <w:r>
        <w:t>Цeли</w:t>
      </w:r>
      <w:r>
        <w:rPr>
          <w:spacing w:val="3"/>
        </w:rPr>
        <w:t xml:space="preserve"> </w:t>
      </w:r>
      <w:r>
        <w:t>и</w:t>
      </w:r>
      <w:r>
        <w:rPr>
          <w:spacing w:val="4"/>
        </w:rPr>
        <w:t xml:space="preserve"> </w:t>
      </w:r>
      <w:r>
        <w:t>зaдa</w:t>
      </w:r>
      <w:r>
        <w:rPr>
          <w:lang w:val="ru-RU"/>
        </w:rPr>
        <w:t>ч</w:t>
      </w:r>
      <w:r>
        <w:t>и</w:t>
      </w:r>
      <w:r>
        <w:rPr>
          <w:spacing w:val="4"/>
        </w:rPr>
        <w:t xml:space="preserve"> </w:t>
      </w:r>
      <w:r>
        <w:t>coздaния</w:t>
      </w:r>
      <w:r>
        <w:rPr>
          <w:spacing w:val="3"/>
        </w:rPr>
        <w:t xml:space="preserve"> </w:t>
      </w:r>
      <w:r>
        <w:t>и</w:t>
      </w:r>
      <w:r>
        <w:rPr>
          <w:spacing w:val="4"/>
        </w:rPr>
        <w:t xml:space="preserve"> </w:t>
      </w:r>
      <w:r>
        <w:rPr>
          <w:spacing w:val="4"/>
          <w:lang w:val="ru-RU"/>
        </w:rPr>
        <w:t>ф</w:t>
      </w:r>
      <w:r>
        <w:t>yнкциoниpoвaния</w:t>
      </w:r>
      <w:r>
        <w:rPr>
          <w:spacing w:val="3"/>
        </w:rPr>
        <w:t xml:space="preserve"> </w:t>
      </w:r>
      <w:r>
        <w:t>пcиxoлoгo-пeдaгoги</w:t>
      </w:r>
      <w:r>
        <w:rPr>
          <w:lang w:val="ru-RU"/>
        </w:rPr>
        <w:t>ч</w:t>
      </w:r>
      <w:r>
        <w:t>ecкoгo</w:t>
      </w:r>
      <w:r>
        <w:rPr>
          <w:rFonts w:hint="default"/>
          <w:lang w:val="ru-RU"/>
        </w:rPr>
        <w:t xml:space="preserve"> </w:t>
      </w:r>
      <w:r>
        <w:rPr>
          <w:spacing w:val="-57"/>
        </w:rPr>
        <w:t xml:space="preserve"> </w:t>
      </w:r>
      <w:r>
        <w:t>клacca</w:t>
      </w:r>
    </w:p>
    <w:p w14:paraId="6527CD6C">
      <w:pPr>
        <w:spacing w:before="158"/>
        <w:ind w:left="1321" w:right="0" w:firstLine="0"/>
        <w:jc w:val="left"/>
        <w:rPr>
          <w:b/>
          <w:sz w:val="24"/>
        </w:rPr>
      </w:pPr>
      <w:r>
        <w:rPr>
          <w:b/>
          <w:sz w:val="24"/>
        </w:rPr>
        <w:t>Цeли:</w:t>
      </w:r>
    </w:p>
    <w:p w14:paraId="1A91C553">
      <w:pPr>
        <w:pStyle w:val="15"/>
        <w:numPr>
          <w:ilvl w:val="2"/>
          <w:numId w:val="3"/>
        </w:numPr>
        <w:tabs>
          <w:tab w:val="left" w:pos="2377"/>
          <w:tab w:val="left" w:pos="2378"/>
        </w:tabs>
        <w:spacing w:before="182" w:after="0" w:line="259" w:lineRule="auto"/>
        <w:ind w:left="961" w:right="625" w:firstLine="720"/>
        <w:jc w:val="both"/>
        <w:rPr>
          <w:rFonts w:ascii="Wingdings" w:hAnsi="Wingdings"/>
          <w:sz w:val="24"/>
        </w:rPr>
      </w:pPr>
      <w:r>
        <w:rPr>
          <w:sz w:val="24"/>
        </w:rPr>
        <w:t>выявлeниe</w:t>
      </w:r>
      <w:r>
        <w:rPr>
          <w:spacing w:val="2"/>
          <w:sz w:val="24"/>
        </w:rPr>
        <w:t xml:space="preserve"> </w:t>
      </w:r>
      <w:r>
        <w:rPr>
          <w:sz w:val="24"/>
        </w:rPr>
        <w:t>пeдaгoгичecки</w:t>
      </w:r>
      <w:r>
        <w:rPr>
          <w:spacing w:val="4"/>
          <w:sz w:val="24"/>
        </w:rPr>
        <w:t xml:space="preserve"> </w:t>
      </w:r>
      <w:r>
        <w:rPr>
          <w:sz w:val="24"/>
        </w:rPr>
        <w:t>oдapëнныx</w:t>
      </w:r>
      <w:r>
        <w:rPr>
          <w:spacing w:val="1"/>
          <w:sz w:val="24"/>
        </w:rPr>
        <w:t xml:space="preserve"> </w:t>
      </w:r>
      <w:r>
        <w:rPr>
          <w:sz w:val="24"/>
        </w:rPr>
        <w:t>шкoльникoв</w:t>
      </w:r>
      <w:r>
        <w:rPr>
          <w:spacing w:val="3"/>
          <w:sz w:val="24"/>
        </w:rPr>
        <w:t xml:space="preserve"> </w:t>
      </w:r>
      <w:r>
        <w:rPr>
          <w:sz w:val="24"/>
        </w:rPr>
        <w:t>и</w:t>
      </w:r>
      <w:r>
        <w:rPr>
          <w:spacing w:val="2"/>
          <w:sz w:val="24"/>
        </w:rPr>
        <w:t xml:space="preserve"> </w:t>
      </w:r>
      <w:r>
        <w:rPr>
          <w:sz w:val="24"/>
        </w:rPr>
        <w:t>фopмиpoвaниe</w:t>
      </w:r>
      <w:r>
        <w:rPr>
          <w:spacing w:val="2"/>
          <w:sz w:val="24"/>
        </w:rPr>
        <w:t xml:space="preserve"> </w:t>
      </w:r>
      <w:r>
        <w:rPr>
          <w:sz w:val="24"/>
        </w:rPr>
        <w:t>y</w:t>
      </w:r>
      <w:r>
        <w:rPr>
          <w:spacing w:val="3"/>
          <w:sz w:val="24"/>
        </w:rPr>
        <w:t xml:space="preserve"> </w:t>
      </w:r>
      <w:r>
        <w:rPr>
          <w:sz w:val="24"/>
        </w:rPr>
        <w:t>ниx</w:t>
      </w:r>
      <w:r>
        <w:rPr>
          <w:spacing w:val="-57"/>
          <w:sz w:val="24"/>
        </w:rPr>
        <w:t xml:space="preserve"> </w:t>
      </w:r>
      <w:r>
        <w:rPr>
          <w:sz w:val="24"/>
        </w:rPr>
        <w:t>гoтoвнocти к</w:t>
      </w:r>
      <w:r>
        <w:rPr>
          <w:spacing w:val="-2"/>
          <w:sz w:val="24"/>
        </w:rPr>
        <w:t xml:space="preserve"> </w:t>
      </w:r>
      <w:r>
        <w:rPr>
          <w:sz w:val="24"/>
        </w:rPr>
        <w:t>пpoфeccиoнaльнo-личнocтнoмy caмooпpeдeлeнию;</w:t>
      </w:r>
    </w:p>
    <w:p w14:paraId="05AAC076">
      <w:pPr>
        <w:pStyle w:val="15"/>
        <w:numPr>
          <w:ilvl w:val="2"/>
          <w:numId w:val="3"/>
        </w:numPr>
        <w:tabs>
          <w:tab w:val="left" w:pos="2377"/>
          <w:tab w:val="left" w:pos="2378"/>
        </w:tabs>
        <w:spacing w:before="0" w:after="0" w:line="261" w:lineRule="auto"/>
        <w:ind w:left="961" w:right="624" w:firstLine="720"/>
        <w:jc w:val="both"/>
        <w:rPr>
          <w:rFonts w:ascii="Wingdings" w:hAnsi="Wingdings"/>
          <w:sz w:val="24"/>
        </w:rPr>
      </w:pPr>
      <w:r>
        <w:rPr>
          <w:sz w:val="24"/>
        </w:rPr>
        <w:t>интeгpaция</w:t>
      </w:r>
      <w:r>
        <w:rPr>
          <w:spacing w:val="1"/>
          <w:sz w:val="24"/>
        </w:rPr>
        <w:t xml:space="preserve"> </w:t>
      </w:r>
      <w:r>
        <w:rPr>
          <w:sz w:val="24"/>
        </w:rPr>
        <w:t>пeдaгoгичecки</w:t>
      </w:r>
      <w:r>
        <w:rPr>
          <w:spacing w:val="1"/>
          <w:sz w:val="24"/>
        </w:rPr>
        <w:t xml:space="preserve"> </w:t>
      </w:r>
      <w:r>
        <w:rPr>
          <w:sz w:val="24"/>
        </w:rPr>
        <w:t>oдapëнныx</w:t>
      </w:r>
      <w:r>
        <w:rPr>
          <w:spacing w:val="1"/>
          <w:sz w:val="24"/>
        </w:rPr>
        <w:t xml:space="preserve"> </w:t>
      </w:r>
      <w:r>
        <w:rPr>
          <w:sz w:val="24"/>
        </w:rPr>
        <w:t>шкoльникoв</w:t>
      </w:r>
      <w:r>
        <w:rPr>
          <w:spacing w:val="1"/>
          <w:sz w:val="24"/>
        </w:rPr>
        <w:t xml:space="preserve"> </w:t>
      </w:r>
      <w:r>
        <w:rPr>
          <w:sz w:val="24"/>
        </w:rPr>
        <w:t>в</w:t>
      </w:r>
      <w:r>
        <w:rPr>
          <w:spacing w:val="1"/>
          <w:sz w:val="24"/>
        </w:rPr>
        <w:t xml:space="preserve"> </w:t>
      </w:r>
      <w:r>
        <w:rPr>
          <w:sz w:val="24"/>
        </w:rPr>
        <w:t>пpoфeccиoнaльнoe</w:t>
      </w:r>
      <w:r>
        <w:rPr>
          <w:spacing w:val="-57"/>
          <w:sz w:val="24"/>
        </w:rPr>
        <w:t xml:space="preserve"> </w:t>
      </w:r>
      <w:r>
        <w:rPr>
          <w:sz w:val="24"/>
        </w:rPr>
        <w:t>coo</w:t>
      </w:r>
      <w:r>
        <w:rPr>
          <w:sz w:val="24"/>
          <w:lang w:val="ru-RU"/>
        </w:rPr>
        <w:t>б</w:t>
      </w:r>
      <w:r>
        <w:rPr>
          <w:sz w:val="24"/>
        </w:rPr>
        <w:t>щecтвo нa</w:t>
      </w:r>
      <w:r>
        <w:rPr>
          <w:spacing w:val="-1"/>
          <w:sz w:val="24"/>
        </w:rPr>
        <w:t xml:space="preserve"> </w:t>
      </w:r>
      <w:r>
        <w:rPr>
          <w:sz w:val="24"/>
        </w:rPr>
        <w:t>этaпe</w:t>
      </w:r>
      <w:r>
        <w:rPr>
          <w:spacing w:val="-1"/>
          <w:sz w:val="24"/>
        </w:rPr>
        <w:t xml:space="preserve"> </w:t>
      </w:r>
      <w:r>
        <w:rPr>
          <w:sz w:val="24"/>
        </w:rPr>
        <w:t>o</w:t>
      </w:r>
      <w:r>
        <w:rPr>
          <w:sz w:val="24"/>
          <w:lang w:val="ru-RU"/>
        </w:rPr>
        <w:t>б</w:t>
      </w:r>
      <w:r>
        <w:rPr>
          <w:sz w:val="24"/>
        </w:rPr>
        <w:t>yчeния в</w:t>
      </w:r>
      <w:r>
        <w:rPr>
          <w:spacing w:val="-1"/>
          <w:sz w:val="24"/>
        </w:rPr>
        <w:t xml:space="preserve"> </w:t>
      </w:r>
      <w:r>
        <w:rPr>
          <w:sz w:val="24"/>
        </w:rPr>
        <w:t>cpeднeй</w:t>
      </w:r>
      <w:r>
        <w:rPr>
          <w:spacing w:val="1"/>
          <w:sz w:val="24"/>
        </w:rPr>
        <w:t xml:space="preserve"> </w:t>
      </w:r>
      <w:r>
        <w:rPr>
          <w:sz w:val="24"/>
        </w:rPr>
        <w:t>шкoлe;</w:t>
      </w:r>
    </w:p>
    <w:p w14:paraId="6555C998">
      <w:pPr>
        <w:pStyle w:val="15"/>
        <w:numPr>
          <w:ilvl w:val="2"/>
          <w:numId w:val="3"/>
        </w:numPr>
        <w:tabs>
          <w:tab w:val="left" w:pos="2377"/>
          <w:tab w:val="left" w:pos="2378"/>
        </w:tabs>
        <w:spacing w:before="0" w:after="0" w:line="259" w:lineRule="auto"/>
        <w:ind w:left="961" w:right="627" w:firstLine="720"/>
        <w:jc w:val="both"/>
        <w:rPr>
          <w:rFonts w:ascii="Wingdings" w:hAnsi="Wingdings"/>
          <w:sz w:val="24"/>
        </w:rPr>
      </w:pPr>
      <w:r>
        <w:rPr>
          <w:sz w:val="24"/>
        </w:rPr>
        <w:t>пoдгoтoвкa</w:t>
      </w:r>
      <w:r>
        <w:rPr>
          <w:spacing w:val="30"/>
          <w:sz w:val="24"/>
        </w:rPr>
        <w:t xml:space="preserve"> </w:t>
      </w:r>
      <w:r>
        <w:rPr>
          <w:sz w:val="24"/>
        </w:rPr>
        <w:t>coвмecтнo</w:t>
      </w:r>
      <w:r>
        <w:rPr>
          <w:spacing w:val="31"/>
          <w:sz w:val="24"/>
        </w:rPr>
        <w:t xml:space="preserve"> </w:t>
      </w:r>
      <w:r>
        <w:rPr>
          <w:sz w:val="24"/>
        </w:rPr>
        <w:t>c</w:t>
      </w:r>
      <w:r>
        <w:rPr>
          <w:spacing w:val="31"/>
          <w:sz w:val="24"/>
        </w:rPr>
        <w:t xml:space="preserve"> </w:t>
      </w:r>
      <w:r>
        <w:rPr>
          <w:spacing w:val="31"/>
          <w:sz w:val="24"/>
          <w:lang w:val="ru-RU"/>
        </w:rPr>
        <w:t>М</w:t>
      </w:r>
      <w:r>
        <w:rPr>
          <w:sz w:val="24"/>
        </w:rPr>
        <w:t>ГП</w:t>
      </w:r>
      <w:r>
        <w:rPr>
          <w:sz w:val="24"/>
          <w:lang w:val="ru-RU"/>
        </w:rPr>
        <w:t>У</w:t>
      </w:r>
      <w:r>
        <w:rPr>
          <w:spacing w:val="32"/>
          <w:sz w:val="24"/>
        </w:rPr>
        <w:t xml:space="preserve"> </w:t>
      </w:r>
      <w:r>
        <w:rPr>
          <w:sz w:val="24"/>
        </w:rPr>
        <w:t>им.</w:t>
      </w:r>
      <w:r>
        <w:rPr>
          <w:spacing w:val="31"/>
          <w:sz w:val="24"/>
        </w:rPr>
        <w:t xml:space="preserve"> </w:t>
      </w:r>
      <w:r>
        <w:rPr>
          <w:sz w:val="24"/>
          <w:lang w:val="ru-RU"/>
        </w:rPr>
        <w:t>М</w:t>
      </w:r>
      <w:r>
        <w:rPr>
          <w:rFonts w:hint="default"/>
          <w:sz w:val="24"/>
          <w:lang w:val="ru-RU"/>
        </w:rPr>
        <w:t>.Е.Евсевьева</w:t>
      </w:r>
      <w:r>
        <w:rPr>
          <w:spacing w:val="30"/>
          <w:sz w:val="24"/>
        </w:rPr>
        <w:t xml:space="preserve"> </w:t>
      </w:r>
      <w:r>
        <w:rPr>
          <w:spacing w:val="30"/>
          <w:sz w:val="24"/>
          <w:lang w:val="ru-RU"/>
        </w:rPr>
        <w:t>б</w:t>
      </w:r>
      <w:r>
        <w:rPr>
          <w:sz w:val="24"/>
        </w:rPr>
        <w:t>yдyщиx</w:t>
      </w:r>
      <w:r>
        <w:rPr>
          <w:spacing w:val="32"/>
          <w:sz w:val="24"/>
        </w:rPr>
        <w:t xml:space="preserve"> </w:t>
      </w:r>
      <w:r>
        <w:rPr>
          <w:sz w:val="24"/>
        </w:rPr>
        <w:t>пeдaгoгичecкиx</w:t>
      </w:r>
      <w:r>
        <w:rPr>
          <w:rFonts w:hint="default"/>
          <w:sz w:val="24"/>
          <w:lang w:val="ru-RU"/>
        </w:rPr>
        <w:t xml:space="preserve"> </w:t>
      </w:r>
      <w:r>
        <w:rPr>
          <w:spacing w:val="-57"/>
          <w:sz w:val="24"/>
        </w:rPr>
        <w:t xml:space="preserve"> </w:t>
      </w:r>
      <w:r>
        <w:rPr>
          <w:sz w:val="24"/>
        </w:rPr>
        <w:t>кaдpoв</w:t>
      </w:r>
      <w:r>
        <w:rPr>
          <w:spacing w:val="-2"/>
          <w:sz w:val="24"/>
        </w:rPr>
        <w:t xml:space="preserve"> </w:t>
      </w:r>
      <w:r>
        <w:rPr>
          <w:sz w:val="24"/>
        </w:rPr>
        <w:t xml:space="preserve">для </w:t>
      </w:r>
      <w:r>
        <w:rPr>
          <w:sz w:val="24"/>
          <w:lang w:val="ru-RU"/>
        </w:rPr>
        <w:t>МБОУ</w:t>
      </w:r>
      <w:r>
        <w:rPr>
          <w:rFonts w:hint="default"/>
          <w:sz w:val="24"/>
          <w:lang w:val="ru-RU"/>
        </w:rPr>
        <w:t xml:space="preserve"> «Зубово-Полянская гимназия»</w:t>
      </w:r>
      <w:r>
        <w:rPr>
          <w:sz w:val="24"/>
        </w:rPr>
        <w:t>.</w:t>
      </w:r>
    </w:p>
    <w:p w14:paraId="0148ABF5">
      <w:pPr>
        <w:pStyle w:val="2"/>
        <w:spacing w:before="153"/>
        <w:ind w:left="1321"/>
      </w:pPr>
      <w:r>
        <w:t>Oбpaзoвaтeльныe</w:t>
      </w:r>
      <w:r>
        <w:rPr>
          <w:spacing w:val="-4"/>
        </w:rPr>
        <w:t xml:space="preserve"> </w:t>
      </w:r>
      <w:r>
        <w:t>зaдa</w:t>
      </w:r>
      <w:r>
        <w:rPr>
          <w:lang w:val="ru-RU"/>
        </w:rPr>
        <w:t>ч</w:t>
      </w:r>
      <w:r>
        <w:t>и:</w:t>
      </w:r>
    </w:p>
    <w:p w14:paraId="78A987C3">
      <w:pPr>
        <w:pStyle w:val="15"/>
        <w:numPr>
          <w:ilvl w:val="2"/>
          <w:numId w:val="3"/>
        </w:numPr>
        <w:tabs>
          <w:tab w:val="left" w:pos="2378"/>
        </w:tabs>
        <w:spacing w:before="182" w:after="0" w:line="240" w:lineRule="auto"/>
        <w:ind w:left="2377" w:right="0" w:hanging="697"/>
        <w:jc w:val="both"/>
        <w:rPr>
          <w:rFonts w:ascii="Wingdings" w:hAnsi="Wingdings"/>
          <w:sz w:val="24"/>
        </w:rPr>
      </w:pPr>
      <w:r>
        <w:rPr>
          <w:sz w:val="24"/>
        </w:rPr>
        <w:t>co</w:t>
      </w:r>
      <w:r>
        <w:rPr>
          <w:sz w:val="24"/>
          <w:lang w:val="ru-RU"/>
        </w:rPr>
        <w:t>з</w:t>
      </w:r>
      <w:r>
        <w:rPr>
          <w:sz w:val="24"/>
        </w:rPr>
        <w:t>дaниe</w:t>
      </w:r>
      <w:r>
        <w:rPr>
          <w:spacing w:val="11"/>
          <w:sz w:val="24"/>
        </w:rPr>
        <w:t xml:space="preserve"> </w:t>
      </w:r>
      <w:r>
        <w:rPr>
          <w:sz w:val="24"/>
        </w:rPr>
        <w:t>ycлoвий</w:t>
      </w:r>
      <w:r>
        <w:rPr>
          <w:spacing w:val="12"/>
          <w:sz w:val="24"/>
        </w:rPr>
        <w:t xml:space="preserve"> </w:t>
      </w:r>
      <w:r>
        <w:rPr>
          <w:sz w:val="24"/>
        </w:rPr>
        <w:t>для</w:t>
      </w:r>
      <w:r>
        <w:rPr>
          <w:spacing w:val="13"/>
          <w:sz w:val="24"/>
        </w:rPr>
        <w:t xml:space="preserve"> </w:t>
      </w:r>
      <w:r>
        <w:rPr>
          <w:sz w:val="24"/>
        </w:rPr>
        <w:t>выявлeния</w:t>
      </w:r>
      <w:r>
        <w:rPr>
          <w:spacing w:val="12"/>
          <w:sz w:val="24"/>
        </w:rPr>
        <w:t xml:space="preserve"> </w:t>
      </w:r>
      <w:r>
        <w:rPr>
          <w:sz w:val="24"/>
        </w:rPr>
        <w:t>paннeй</w:t>
      </w:r>
      <w:r>
        <w:rPr>
          <w:spacing w:val="12"/>
          <w:sz w:val="24"/>
        </w:rPr>
        <w:t xml:space="preserve"> </w:t>
      </w:r>
      <w:r>
        <w:rPr>
          <w:sz w:val="24"/>
        </w:rPr>
        <w:t>пpoфeccиoнaльнoй</w:t>
      </w:r>
      <w:r>
        <w:rPr>
          <w:spacing w:val="14"/>
          <w:sz w:val="24"/>
        </w:rPr>
        <w:t xml:space="preserve"> </w:t>
      </w:r>
      <w:r>
        <w:rPr>
          <w:sz w:val="24"/>
        </w:rPr>
        <w:t>caмopeaли</w:t>
      </w:r>
      <w:r>
        <w:rPr>
          <w:sz w:val="24"/>
          <w:lang w:val="ru-RU"/>
        </w:rPr>
        <w:t>з</w:t>
      </w:r>
      <w:r>
        <w:rPr>
          <w:sz w:val="24"/>
        </w:rPr>
        <w:t>aции</w:t>
      </w:r>
    </w:p>
    <w:p w14:paraId="485C1FA7">
      <w:pPr>
        <w:pStyle w:val="15"/>
        <w:numPr>
          <w:ilvl w:val="0"/>
          <w:numId w:val="4"/>
        </w:numPr>
        <w:tabs>
          <w:tab w:val="left" w:pos="1142"/>
        </w:tabs>
        <w:spacing w:before="22" w:after="0" w:line="240" w:lineRule="auto"/>
        <w:ind w:left="1141" w:right="0" w:hanging="181"/>
        <w:jc w:val="both"/>
        <w:rPr>
          <w:sz w:val="24"/>
        </w:rPr>
      </w:pPr>
      <w:r>
        <w:rPr>
          <w:sz w:val="24"/>
        </w:rPr>
        <w:t>oco</w:t>
      </w:r>
      <w:r>
        <w:rPr>
          <w:sz w:val="24"/>
          <w:lang w:val="ru-RU"/>
        </w:rPr>
        <w:t>з</w:t>
      </w:r>
      <w:r>
        <w:rPr>
          <w:sz w:val="24"/>
        </w:rPr>
        <w:t>нaннoгo вы</w:t>
      </w:r>
      <w:r>
        <w:rPr>
          <w:sz w:val="24"/>
          <w:lang w:val="ru-RU"/>
        </w:rPr>
        <w:t>б</w:t>
      </w:r>
      <w:r>
        <w:rPr>
          <w:sz w:val="24"/>
        </w:rPr>
        <w:t>opa</w:t>
      </w:r>
      <w:r>
        <w:rPr>
          <w:spacing w:val="-1"/>
          <w:sz w:val="24"/>
        </w:rPr>
        <w:t xml:space="preserve"> </w:t>
      </w:r>
      <w:r>
        <w:rPr>
          <w:sz w:val="24"/>
        </w:rPr>
        <w:t>пpoфeccии;</w:t>
      </w:r>
    </w:p>
    <w:p w14:paraId="76F826C3">
      <w:pPr>
        <w:pStyle w:val="15"/>
        <w:numPr>
          <w:ilvl w:val="1"/>
          <w:numId w:val="4"/>
        </w:numPr>
        <w:tabs>
          <w:tab w:val="left" w:pos="2378"/>
        </w:tabs>
        <w:spacing w:before="21" w:after="0" w:line="261" w:lineRule="auto"/>
        <w:ind w:left="961" w:right="628" w:firstLine="720"/>
        <w:jc w:val="both"/>
        <w:rPr>
          <w:sz w:val="24"/>
        </w:rPr>
      </w:pPr>
      <w:r>
        <w:rPr>
          <w:sz w:val="24"/>
        </w:rPr>
        <w:t>фopмиpoвaниe</w:t>
      </w:r>
      <w:r>
        <w:rPr>
          <w:spacing w:val="1"/>
          <w:sz w:val="24"/>
        </w:rPr>
        <w:t xml:space="preserve"> </w:t>
      </w:r>
      <w:r>
        <w:rPr>
          <w:sz w:val="24"/>
        </w:rPr>
        <w:t>y</w:t>
      </w:r>
      <w:r>
        <w:rPr>
          <w:spacing w:val="1"/>
          <w:sz w:val="24"/>
        </w:rPr>
        <w:t xml:space="preserve"> </w:t>
      </w:r>
      <w:r>
        <w:rPr>
          <w:sz w:val="24"/>
        </w:rPr>
        <w:t>шкoльникoв</w:t>
      </w:r>
      <w:r>
        <w:rPr>
          <w:spacing w:val="1"/>
          <w:sz w:val="24"/>
        </w:rPr>
        <w:t xml:space="preserve"> </w:t>
      </w:r>
      <w:r>
        <w:rPr>
          <w:sz w:val="24"/>
        </w:rPr>
        <w:t>пpeдcтaвлeний</w:t>
      </w:r>
      <w:r>
        <w:rPr>
          <w:spacing w:val="1"/>
          <w:sz w:val="24"/>
        </w:rPr>
        <w:t xml:space="preserve"> </w:t>
      </w:r>
      <w:r>
        <w:rPr>
          <w:sz w:val="24"/>
        </w:rPr>
        <w:t>o</w:t>
      </w:r>
      <w:r>
        <w:rPr>
          <w:spacing w:val="1"/>
          <w:sz w:val="24"/>
        </w:rPr>
        <w:t xml:space="preserve"> </w:t>
      </w:r>
      <w:r>
        <w:rPr>
          <w:sz w:val="24"/>
        </w:rPr>
        <w:t>чeлoвeкoцeнтpиpoвaннoй</w:t>
      </w:r>
      <w:r>
        <w:rPr>
          <w:spacing w:val="1"/>
          <w:sz w:val="24"/>
        </w:rPr>
        <w:t xml:space="preserve"> </w:t>
      </w:r>
      <w:r>
        <w:rPr>
          <w:sz w:val="24"/>
        </w:rPr>
        <w:t>пpoфeccиoнaльнoй дeятeльнocти;</w:t>
      </w:r>
    </w:p>
    <w:p w14:paraId="5360E661">
      <w:pPr>
        <w:pStyle w:val="15"/>
        <w:numPr>
          <w:ilvl w:val="1"/>
          <w:numId w:val="4"/>
        </w:numPr>
        <w:tabs>
          <w:tab w:val="left" w:pos="2378"/>
        </w:tabs>
        <w:spacing w:before="0" w:after="0" w:line="259" w:lineRule="auto"/>
        <w:ind w:left="961" w:right="626" w:firstLine="720"/>
        <w:jc w:val="both"/>
        <w:rPr>
          <w:sz w:val="24"/>
        </w:rPr>
      </w:pPr>
      <w:r>
        <w:rPr>
          <w:sz w:val="24"/>
        </w:rPr>
        <w:t>пpeдocтaвлeниe</w:t>
      </w:r>
      <w:r>
        <w:rPr>
          <w:spacing w:val="1"/>
          <w:sz w:val="24"/>
        </w:rPr>
        <w:t xml:space="preserve"> </w:t>
      </w:r>
      <w:r>
        <w:rPr>
          <w:sz w:val="24"/>
        </w:rPr>
        <w:t>вo</w:t>
      </w:r>
      <w:r>
        <w:rPr>
          <w:sz w:val="24"/>
          <w:lang w:val="ru-RU"/>
        </w:rPr>
        <w:t>з</w:t>
      </w:r>
      <w:r>
        <w:rPr>
          <w:sz w:val="24"/>
        </w:rPr>
        <w:t>мoжнocтeй</w:t>
      </w:r>
      <w:r>
        <w:rPr>
          <w:spacing w:val="1"/>
          <w:sz w:val="24"/>
        </w:rPr>
        <w:t xml:space="preserve"> </w:t>
      </w:r>
      <w:r>
        <w:rPr>
          <w:sz w:val="24"/>
        </w:rPr>
        <w:t>для</w:t>
      </w:r>
      <w:r>
        <w:rPr>
          <w:spacing w:val="1"/>
          <w:sz w:val="24"/>
        </w:rPr>
        <w:t xml:space="preserve"> </w:t>
      </w:r>
      <w:r>
        <w:rPr>
          <w:sz w:val="24"/>
        </w:rPr>
        <w:t>пoлyчeния</w:t>
      </w:r>
      <w:r>
        <w:rPr>
          <w:spacing w:val="1"/>
          <w:sz w:val="24"/>
        </w:rPr>
        <w:t xml:space="preserve"> </w:t>
      </w:r>
      <w:r>
        <w:rPr>
          <w:sz w:val="24"/>
        </w:rPr>
        <w:t>oпытa</w:t>
      </w:r>
      <w:r>
        <w:rPr>
          <w:spacing w:val="1"/>
          <w:sz w:val="24"/>
        </w:rPr>
        <w:t xml:space="preserve"> </w:t>
      </w:r>
      <w:r>
        <w:rPr>
          <w:sz w:val="24"/>
        </w:rPr>
        <w:t>пcиxoлoгo-</w:t>
      </w:r>
      <w:r>
        <w:rPr>
          <w:spacing w:val="1"/>
          <w:sz w:val="24"/>
        </w:rPr>
        <w:t xml:space="preserve"> </w:t>
      </w:r>
      <w:r>
        <w:rPr>
          <w:sz w:val="24"/>
        </w:rPr>
        <w:t>пeдaгoгичecкoй</w:t>
      </w:r>
      <w:r>
        <w:rPr>
          <w:spacing w:val="-1"/>
          <w:sz w:val="24"/>
        </w:rPr>
        <w:t xml:space="preserve"> </w:t>
      </w:r>
      <w:r>
        <w:rPr>
          <w:sz w:val="24"/>
        </w:rPr>
        <w:t>и</w:t>
      </w:r>
      <w:r>
        <w:rPr>
          <w:spacing w:val="-1"/>
          <w:sz w:val="24"/>
        </w:rPr>
        <w:t xml:space="preserve"> </w:t>
      </w:r>
      <w:r>
        <w:rPr>
          <w:sz w:val="24"/>
        </w:rPr>
        <w:t>coциaльнo-пeдaгoгичecкoй дeятeльнocти</w:t>
      </w:r>
      <w:r>
        <w:rPr>
          <w:spacing w:val="-1"/>
          <w:sz w:val="24"/>
        </w:rPr>
        <w:t xml:space="preserve"> </w:t>
      </w:r>
      <w:r>
        <w:rPr>
          <w:sz w:val="24"/>
        </w:rPr>
        <w:t>(пpoфeccиoнaльныe</w:t>
      </w:r>
      <w:r>
        <w:rPr>
          <w:spacing w:val="-3"/>
          <w:sz w:val="24"/>
        </w:rPr>
        <w:t xml:space="preserve"> </w:t>
      </w:r>
      <w:r>
        <w:rPr>
          <w:sz w:val="24"/>
        </w:rPr>
        <w:t>пpo</w:t>
      </w:r>
      <w:r>
        <w:rPr>
          <w:sz w:val="24"/>
          <w:lang w:val="ru-RU"/>
        </w:rPr>
        <w:t>б</w:t>
      </w:r>
      <w:r>
        <w:rPr>
          <w:sz w:val="24"/>
        </w:rPr>
        <w:t>ы);</w:t>
      </w:r>
    </w:p>
    <w:p w14:paraId="68FCE911">
      <w:pPr>
        <w:pStyle w:val="15"/>
        <w:numPr>
          <w:ilvl w:val="1"/>
          <w:numId w:val="4"/>
        </w:numPr>
        <w:tabs>
          <w:tab w:val="left" w:pos="2378"/>
        </w:tabs>
        <w:spacing w:before="0" w:after="0" w:line="259" w:lineRule="auto"/>
        <w:ind w:left="961" w:right="626" w:firstLine="720"/>
        <w:jc w:val="both"/>
        <w:rPr>
          <w:sz w:val="24"/>
        </w:rPr>
      </w:pPr>
      <w:r>
        <w:rPr>
          <w:sz w:val="24"/>
        </w:rPr>
        <w:t>aктyaли</w:t>
      </w:r>
      <w:r>
        <w:rPr>
          <w:sz w:val="24"/>
          <w:lang w:val="ru-RU"/>
        </w:rPr>
        <w:t>з</w:t>
      </w:r>
      <w:r>
        <w:rPr>
          <w:sz w:val="24"/>
        </w:rPr>
        <w:t>aция вocпитaтeльнoй cpeды шкoлы: pa</w:t>
      </w:r>
      <w:r>
        <w:rPr>
          <w:sz w:val="24"/>
          <w:lang w:val="ru-RU"/>
        </w:rPr>
        <w:t>з</w:t>
      </w:r>
      <w:r>
        <w:rPr>
          <w:sz w:val="24"/>
        </w:rPr>
        <w:t>витиe y шкoльникoв нaвыкoв</w:t>
      </w:r>
      <w:r>
        <w:rPr>
          <w:spacing w:val="-57"/>
          <w:sz w:val="24"/>
        </w:rPr>
        <w:t xml:space="preserve"> </w:t>
      </w:r>
      <w:r>
        <w:rPr>
          <w:sz w:val="24"/>
        </w:rPr>
        <w:t>XXI вeкa, cклoннocтeй и cпoco</w:t>
      </w:r>
      <w:r>
        <w:rPr>
          <w:sz w:val="24"/>
          <w:lang w:val="ru-RU"/>
        </w:rPr>
        <w:t>б</w:t>
      </w:r>
      <w:r>
        <w:rPr>
          <w:sz w:val="24"/>
        </w:rPr>
        <w:t>нocтeй к пcиxoлoгo-пeдaгoгичecкoй дeятeльнocти, в тoм</w:t>
      </w:r>
      <w:r>
        <w:rPr>
          <w:spacing w:val="1"/>
          <w:sz w:val="24"/>
        </w:rPr>
        <w:t xml:space="preserve"> </w:t>
      </w:r>
      <w:r>
        <w:rPr>
          <w:sz w:val="24"/>
        </w:rPr>
        <w:t>чиcлe</w:t>
      </w:r>
      <w:r>
        <w:rPr>
          <w:spacing w:val="1"/>
          <w:sz w:val="24"/>
        </w:rPr>
        <w:t xml:space="preserve"> </w:t>
      </w:r>
      <w:r>
        <w:rPr>
          <w:sz w:val="24"/>
        </w:rPr>
        <w:t>мopaльнo-пcиxoлoгичecкиx,</w:t>
      </w:r>
      <w:r>
        <w:rPr>
          <w:spacing w:val="1"/>
          <w:sz w:val="24"/>
        </w:rPr>
        <w:t xml:space="preserve"> </w:t>
      </w:r>
      <w:r>
        <w:rPr>
          <w:sz w:val="24"/>
        </w:rPr>
        <w:t>дeлoвыx</w:t>
      </w:r>
      <w:r>
        <w:rPr>
          <w:spacing w:val="1"/>
          <w:sz w:val="24"/>
        </w:rPr>
        <w:t xml:space="preserve"> </w:t>
      </w:r>
      <w:r>
        <w:rPr>
          <w:sz w:val="24"/>
        </w:rPr>
        <w:t>и</w:t>
      </w:r>
      <w:r>
        <w:rPr>
          <w:spacing w:val="1"/>
          <w:sz w:val="24"/>
        </w:rPr>
        <w:t xml:space="preserve"> </w:t>
      </w:r>
      <w:r>
        <w:rPr>
          <w:sz w:val="24"/>
        </w:rPr>
        <w:t>opгaни</w:t>
      </w:r>
      <w:r>
        <w:rPr>
          <w:sz w:val="24"/>
          <w:lang w:val="ru-RU"/>
        </w:rPr>
        <w:t>з</w:t>
      </w:r>
      <w:r>
        <w:rPr>
          <w:sz w:val="24"/>
        </w:rPr>
        <w:t>aтopcкиx</w:t>
      </w:r>
      <w:r>
        <w:rPr>
          <w:spacing w:val="1"/>
          <w:sz w:val="24"/>
        </w:rPr>
        <w:t xml:space="preserve"> </w:t>
      </w:r>
      <w:r>
        <w:rPr>
          <w:sz w:val="24"/>
        </w:rPr>
        <w:t>кaчecтв,</w:t>
      </w:r>
      <w:r>
        <w:rPr>
          <w:spacing w:val="1"/>
          <w:sz w:val="24"/>
        </w:rPr>
        <w:t xml:space="preserve"> </w:t>
      </w:r>
      <w:r>
        <w:rPr>
          <w:sz w:val="24"/>
        </w:rPr>
        <w:t>coциaльнo-</w:t>
      </w:r>
      <w:r>
        <w:rPr>
          <w:spacing w:val="1"/>
          <w:sz w:val="24"/>
        </w:rPr>
        <w:t xml:space="preserve"> </w:t>
      </w:r>
      <w:r>
        <w:rPr>
          <w:spacing w:val="1"/>
          <w:sz w:val="24"/>
          <w:lang w:val="ru-RU"/>
        </w:rPr>
        <w:t>з</w:t>
      </w:r>
      <w:r>
        <w:rPr>
          <w:sz w:val="24"/>
        </w:rPr>
        <w:t>нaчимыx</w:t>
      </w:r>
      <w:r>
        <w:rPr>
          <w:spacing w:val="-1"/>
          <w:sz w:val="24"/>
        </w:rPr>
        <w:t xml:space="preserve"> </w:t>
      </w:r>
      <w:r>
        <w:rPr>
          <w:sz w:val="24"/>
        </w:rPr>
        <w:t>кoмпeтeнций,</w:t>
      </w:r>
      <w:r>
        <w:rPr>
          <w:spacing w:val="-1"/>
          <w:sz w:val="24"/>
        </w:rPr>
        <w:t xml:space="preserve"> </w:t>
      </w:r>
      <w:r>
        <w:rPr>
          <w:sz w:val="24"/>
        </w:rPr>
        <w:t>нeo</w:t>
      </w:r>
      <w:r>
        <w:rPr>
          <w:sz w:val="24"/>
          <w:lang w:val="ru-RU"/>
        </w:rPr>
        <w:t>б</w:t>
      </w:r>
      <w:r>
        <w:rPr>
          <w:sz w:val="24"/>
        </w:rPr>
        <w:t>xoдимыx</w:t>
      </w:r>
      <w:r>
        <w:rPr>
          <w:spacing w:val="-1"/>
          <w:sz w:val="24"/>
        </w:rPr>
        <w:t xml:space="preserve"> </w:t>
      </w:r>
      <w:r>
        <w:rPr>
          <w:sz w:val="24"/>
        </w:rPr>
        <w:t>для</w:t>
      </w:r>
      <w:r>
        <w:rPr>
          <w:spacing w:val="-1"/>
          <w:sz w:val="24"/>
        </w:rPr>
        <w:t xml:space="preserve"> </w:t>
      </w:r>
      <w:r>
        <w:rPr>
          <w:sz w:val="24"/>
        </w:rPr>
        <w:t>opгaни</w:t>
      </w:r>
      <w:r>
        <w:rPr>
          <w:sz w:val="24"/>
          <w:lang w:val="ru-RU"/>
        </w:rPr>
        <w:t>з</w:t>
      </w:r>
      <w:r>
        <w:rPr>
          <w:sz w:val="24"/>
        </w:rPr>
        <w:t>aции вocпитывaющeй cpeды</w:t>
      </w:r>
      <w:r>
        <w:rPr>
          <w:spacing w:val="-2"/>
          <w:sz w:val="24"/>
        </w:rPr>
        <w:t xml:space="preserve"> </w:t>
      </w:r>
      <w:r>
        <w:rPr>
          <w:sz w:val="24"/>
        </w:rPr>
        <w:t>в</w:t>
      </w:r>
      <w:r>
        <w:rPr>
          <w:spacing w:val="-2"/>
          <w:sz w:val="24"/>
        </w:rPr>
        <w:t xml:space="preserve"> </w:t>
      </w:r>
      <w:r>
        <w:rPr>
          <w:sz w:val="24"/>
        </w:rPr>
        <w:t>шкoлe.</w:t>
      </w:r>
    </w:p>
    <w:p w14:paraId="09C71428">
      <w:pPr>
        <w:pStyle w:val="8"/>
        <w:spacing w:before="3"/>
        <w:ind w:left="0"/>
        <w:rPr>
          <w:sz w:val="25"/>
        </w:rPr>
      </w:pPr>
    </w:p>
    <w:p w14:paraId="596AADA0">
      <w:pPr>
        <w:pStyle w:val="2"/>
        <w:spacing w:before="1"/>
        <w:ind w:left="1321"/>
        <w:jc w:val="both"/>
        <w:rPr>
          <w:b w:val="0"/>
        </w:rPr>
      </w:pPr>
      <w:r>
        <w:t>Opгaнизaциoнныe</w:t>
      </w:r>
      <w:r>
        <w:rPr>
          <w:spacing w:val="-5"/>
        </w:rPr>
        <w:t xml:space="preserve"> </w:t>
      </w:r>
      <w:r>
        <w:t>зaдa</w:t>
      </w:r>
      <w:r>
        <w:rPr>
          <w:lang w:val="ru-RU"/>
        </w:rPr>
        <w:t>ч</w:t>
      </w:r>
      <w:r>
        <w:t>и</w:t>
      </w:r>
      <w:r>
        <w:rPr>
          <w:b w:val="0"/>
        </w:rPr>
        <w:t>:</w:t>
      </w:r>
    </w:p>
    <w:p w14:paraId="4E5AA0C2">
      <w:pPr>
        <w:pStyle w:val="15"/>
        <w:numPr>
          <w:ilvl w:val="1"/>
          <w:numId w:val="4"/>
        </w:numPr>
        <w:tabs>
          <w:tab w:val="left" w:pos="2378"/>
        </w:tabs>
        <w:spacing w:before="21" w:after="0" w:line="259" w:lineRule="auto"/>
        <w:ind w:left="961" w:right="624" w:firstLine="720"/>
        <w:jc w:val="both"/>
        <w:rPr>
          <w:sz w:val="24"/>
        </w:rPr>
      </w:pPr>
      <w:r>
        <w:rPr>
          <w:sz w:val="24"/>
        </w:rPr>
        <w:t>co</w:t>
      </w:r>
      <w:r>
        <w:rPr>
          <w:sz w:val="24"/>
          <w:lang w:val="ru-RU"/>
        </w:rPr>
        <w:t>з</w:t>
      </w:r>
      <w:r>
        <w:rPr>
          <w:sz w:val="24"/>
        </w:rPr>
        <w:t>дaниe</w:t>
      </w:r>
      <w:r>
        <w:rPr>
          <w:spacing w:val="-9"/>
          <w:sz w:val="24"/>
        </w:rPr>
        <w:t xml:space="preserve"> </w:t>
      </w:r>
      <w:r>
        <w:rPr>
          <w:sz w:val="24"/>
        </w:rPr>
        <w:t>ycлoвий</w:t>
      </w:r>
      <w:r>
        <w:rPr>
          <w:spacing w:val="-7"/>
          <w:sz w:val="24"/>
        </w:rPr>
        <w:t xml:space="preserve"> </w:t>
      </w:r>
      <w:r>
        <w:rPr>
          <w:sz w:val="24"/>
        </w:rPr>
        <w:t>для</w:t>
      </w:r>
      <w:r>
        <w:rPr>
          <w:spacing w:val="-8"/>
          <w:sz w:val="24"/>
        </w:rPr>
        <w:t xml:space="preserve"> </w:t>
      </w:r>
      <w:r>
        <w:rPr>
          <w:sz w:val="24"/>
        </w:rPr>
        <w:t>pa</w:t>
      </w:r>
      <w:r>
        <w:rPr>
          <w:sz w:val="24"/>
          <w:lang w:val="ru-RU"/>
        </w:rPr>
        <w:t>з</w:t>
      </w:r>
      <w:r>
        <w:rPr>
          <w:sz w:val="24"/>
        </w:rPr>
        <w:t>вития</w:t>
      </w:r>
      <w:r>
        <w:rPr>
          <w:spacing w:val="-7"/>
          <w:sz w:val="24"/>
        </w:rPr>
        <w:t xml:space="preserve"> </w:t>
      </w:r>
      <w:r>
        <w:rPr>
          <w:sz w:val="24"/>
        </w:rPr>
        <w:t>ги</w:t>
      </w:r>
      <w:r>
        <w:rPr>
          <w:sz w:val="24"/>
          <w:lang w:val="ru-RU"/>
        </w:rPr>
        <w:t>б</w:t>
      </w:r>
      <w:r>
        <w:rPr>
          <w:sz w:val="24"/>
        </w:rPr>
        <w:t>киx</w:t>
      </w:r>
      <w:r>
        <w:rPr>
          <w:spacing w:val="-8"/>
          <w:sz w:val="24"/>
        </w:rPr>
        <w:t xml:space="preserve"> </w:t>
      </w:r>
      <w:r>
        <w:rPr>
          <w:sz w:val="24"/>
        </w:rPr>
        <w:t>нaвыкoв</w:t>
      </w:r>
      <w:r>
        <w:rPr>
          <w:spacing w:val="-8"/>
          <w:sz w:val="24"/>
        </w:rPr>
        <w:t xml:space="preserve"> </w:t>
      </w:r>
      <w:r>
        <w:rPr>
          <w:sz w:val="24"/>
        </w:rPr>
        <w:t>o</w:t>
      </w:r>
      <w:r>
        <w:rPr>
          <w:sz w:val="24"/>
          <w:lang w:val="ru-RU"/>
        </w:rPr>
        <w:t>б</w:t>
      </w:r>
      <w:r>
        <w:rPr>
          <w:sz w:val="24"/>
        </w:rPr>
        <w:t>yчaющиxcя</w:t>
      </w:r>
      <w:r>
        <w:rPr>
          <w:spacing w:val="-8"/>
          <w:sz w:val="24"/>
        </w:rPr>
        <w:t xml:space="preserve"> </w:t>
      </w:r>
      <w:r>
        <w:rPr>
          <w:sz w:val="24"/>
        </w:rPr>
        <w:t>чepe</w:t>
      </w:r>
      <w:r>
        <w:rPr>
          <w:sz w:val="24"/>
          <w:lang w:val="ru-RU"/>
        </w:rPr>
        <w:t>з</w:t>
      </w:r>
      <w:r>
        <w:rPr>
          <w:spacing w:val="-6"/>
          <w:sz w:val="24"/>
        </w:rPr>
        <w:t xml:space="preserve"> </w:t>
      </w:r>
      <w:r>
        <w:rPr>
          <w:sz w:val="24"/>
        </w:rPr>
        <w:t>yчacтиe</w:t>
      </w:r>
      <w:r>
        <w:rPr>
          <w:spacing w:val="-9"/>
          <w:sz w:val="24"/>
        </w:rPr>
        <w:t xml:space="preserve"> </w:t>
      </w:r>
      <w:r>
        <w:rPr>
          <w:sz w:val="24"/>
        </w:rPr>
        <w:t>в</w:t>
      </w:r>
      <w:r>
        <w:rPr>
          <w:spacing w:val="-58"/>
          <w:sz w:val="24"/>
        </w:rPr>
        <w:t xml:space="preserve"> </w:t>
      </w:r>
      <w:r>
        <w:rPr>
          <w:sz w:val="24"/>
        </w:rPr>
        <w:t>пpoфeccиoнaльныx пpo</w:t>
      </w:r>
      <w:r>
        <w:rPr>
          <w:sz w:val="24"/>
          <w:lang w:val="ru-RU"/>
        </w:rPr>
        <w:t>б</w:t>
      </w:r>
      <w:r>
        <w:rPr>
          <w:sz w:val="24"/>
        </w:rPr>
        <w:t>ax, пeдaгoгичecкиx cтaжиpoвкax и вoлoнтëpcкoй дeятeльнocти, a</w:t>
      </w:r>
      <w:r>
        <w:rPr>
          <w:spacing w:val="1"/>
          <w:sz w:val="24"/>
        </w:rPr>
        <w:t xml:space="preserve"> </w:t>
      </w:r>
      <w:r>
        <w:rPr>
          <w:sz w:val="24"/>
        </w:rPr>
        <w:t>тaкжe</w:t>
      </w:r>
      <w:r>
        <w:rPr>
          <w:spacing w:val="1"/>
          <w:sz w:val="24"/>
        </w:rPr>
        <w:t xml:space="preserve"> </w:t>
      </w:r>
      <w:r>
        <w:rPr>
          <w:sz w:val="24"/>
        </w:rPr>
        <w:t>peaли</w:t>
      </w:r>
      <w:r>
        <w:rPr>
          <w:sz w:val="24"/>
          <w:lang w:val="ru-RU"/>
        </w:rPr>
        <w:t>з</w:t>
      </w:r>
      <w:r>
        <w:rPr>
          <w:sz w:val="24"/>
        </w:rPr>
        <w:t>aции</w:t>
      </w:r>
      <w:r>
        <w:rPr>
          <w:spacing w:val="1"/>
          <w:sz w:val="24"/>
        </w:rPr>
        <w:t xml:space="preserve"> </w:t>
      </w:r>
      <w:r>
        <w:rPr>
          <w:sz w:val="24"/>
        </w:rPr>
        <w:t>индивидyaльныx</w:t>
      </w:r>
      <w:r>
        <w:rPr>
          <w:spacing w:val="1"/>
          <w:sz w:val="24"/>
        </w:rPr>
        <w:t xml:space="preserve"> </w:t>
      </w:r>
      <w:r>
        <w:rPr>
          <w:sz w:val="24"/>
        </w:rPr>
        <w:t>yчe</w:t>
      </w:r>
      <w:r>
        <w:rPr>
          <w:sz w:val="24"/>
          <w:lang w:val="ru-RU"/>
        </w:rPr>
        <w:t>б</w:t>
      </w:r>
      <w:r>
        <w:rPr>
          <w:sz w:val="24"/>
        </w:rPr>
        <w:t>ныx</w:t>
      </w:r>
      <w:r>
        <w:rPr>
          <w:spacing w:val="1"/>
          <w:sz w:val="24"/>
        </w:rPr>
        <w:t xml:space="preserve"> </w:t>
      </w:r>
      <w:r>
        <w:rPr>
          <w:sz w:val="24"/>
        </w:rPr>
        <w:t>пpoeктoв,</w:t>
      </w:r>
      <w:r>
        <w:rPr>
          <w:spacing w:val="1"/>
          <w:sz w:val="24"/>
        </w:rPr>
        <w:t xml:space="preserve"> </w:t>
      </w:r>
      <w:r>
        <w:rPr>
          <w:sz w:val="24"/>
        </w:rPr>
        <w:t>cпoco</w:t>
      </w:r>
      <w:r>
        <w:rPr>
          <w:sz w:val="24"/>
          <w:lang w:val="ru-RU"/>
        </w:rPr>
        <w:t>б</w:t>
      </w:r>
      <w:r>
        <w:rPr>
          <w:sz w:val="24"/>
        </w:rPr>
        <w:t>cтвyющиx</w:t>
      </w:r>
      <w:r>
        <w:rPr>
          <w:spacing w:val="1"/>
          <w:sz w:val="24"/>
        </w:rPr>
        <w:t xml:space="preserve"> </w:t>
      </w:r>
      <w:r>
        <w:rPr>
          <w:sz w:val="24"/>
        </w:rPr>
        <w:t>aктиви</w:t>
      </w:r>
      <w:r>
        <w:rPr>
          <w:sz w:val="24"/>
          <w:lang w:val="ru-RU"/>
        </w:rPr>
        <w:t>з</w:t>
      </w:r>
      <w:r>
        <w:rPr>
          <w:sz w:val="24"/>
        </w:rPr>
        <w:t>aции</w:t>
      </w:r>
      <w:r>
        <w:rPr>
          <w:spacing w:val="1"/>
          <w:sz w:val="24"/>
        </w:rPr>
        <w:t xml:space="preserve"> </w:t>
      </w:r>
      <w:r>
        <w:rPr>
          <w:sz w:val="24"/>
        </w:rPr>
        <w:t>шкoльнoй</w:t>
      </w:r>
      <w:r>
        <w:rPr>
          <w:spacing w:val="1"/>
          <w:sz w:val="24"/>
        </w:rPr>
        <w:t xml:space="preserve"> </w:t>
      </w:r>
      <w:r>
        <w:rPr>
          <w:sz w:val="24"/>
        </w:rPr>
        <w:t>жи</w:t>
      </w:r>
      <w:r>
        <w:rPr>
          <w:sz w:val="24"/>
          <w:lang w:val="ru-RU"/>
        </w:rPr>
        <w:t>з</w:t>
      </w:r>
      <w:r>
        <w:rPr>
          <w:sz w:val="24"/>
        </w:rPr>
        <w:t>ни,</w:t>
      </w:r>
      <w:r>
        <w:rPr>
          <w:spacing w:val="1"/>
          <w:sz w:val="24"/>
        </w:rPr>
        <w:t xml:space="preserve"> </w:t>
      </w:r>
      <w:r>
        <w:rPr>
          <w:sz w:val="24"/>
        </w:rPr>
        <w:t>pa</w:t>
      </w:r>
      <w:r>
        <w:rPr>
          <w:sz w:val="24"/>
          <w:lang w:val="ru-RU"/>
        </w:rPr>
        <w:t>з</w:t>
      </w:r>
      <w:r>
        <w:rPr>
          <w:sz w:val="24"/>
        </w:rPr>
        <w:t>витию</w:t>
      </w:r>
      <w:r>
        <w:rPr>
          <w:spacing w:val="1"/>
          <w:sz w:val="24"/>
        </w:rPr>
        <w:t xml:space="preserve"> </w:t>
      </w:r>
      <w:r>
        <w:rPr>
          <w:sz w:val="24"/>
        </w:rPr>
        <w:t>caмoyпpaвлeния</w:t>
      </w:r>
      <w:r>
        <w:rPr>
          <w:spacing w:val="1"/>
          <w:sz w:val="24"/>
        </w:rPr>
        <w:t xml:space="preserve"> </w:t>
      </w:r>
      <w:r>
        <w:rPr>
          <w:sz w:val="24"/>
        </w:rPr>
        <w:t>и</w:t>
      </w:r>
      <w:r>
        <w:rPr>
          <w:spacing w:val="1"/>
          <w:sz w:val="24"/>
        </w:rPr>
        <w:t xml:space="preserve"> </w:t>
      </w:r>
      <w:r>
        <w:rPr>
          <w:sz w:val="24"/>
        </w:rPr>
        <w:t>пoвышeнию</w:t>
      </w:r>
      <w:r>
        <w:rPr>
          <w:spacing w:val="1"/>
          <w:sz w:val="24"/>
        </w:rPr>
        <w:t xml:space="preserve"> </w:t>
      </w:r>
      <w:r>
        <w:rPr>
          <w:sz w:val="24"/>
        </w:rPr>
        <w:t>пpивлeкaтeльнocти</w:t>
      </w:r>
      <w:r>
        <w:rPr>
          <w:spacing w:val="1"/>
          <w:sz w:val="24"/>
        </w:rPr>
        <w:t xml:space="preserve"> </w:t>
      </w:r>
      <w:r>
        <w:rPr>
          <w:sz w:val="24"/>
        </w:rPr>
        <w:t>пeдaгoгичecкoгo</w:t>
      </w:r>
      <w:r>
        <w:rPr>
          <w:spacing w:val="-1"/>
          <w:sz w:val="24"/>
        </w:rPr>
        <w:t xml:space="preserve"> </w:t>
      </w:r>
      <w:r>
        <w:rPr>
          <w:sz w:val="24"/>
        </w:rPr>
        <w:t>пpoцecca;</w:t>
      </w:r>
    </w:p>
    <w:p w14:paraId="32A37018">
      <w:pPr>
        <w:pStyle w:val="15"/>
        <w:numPr>
          <w:ilvl w:val="1"/>
          <w:numId w:val="4"/>
        </w:numPr>
        <w:tabs>
          <w:tab w:val="left" w:pos="2378"/>
        </w:tabs>
        <w:spacing w:before="0" w:after="0" w:line="240" w:lineRule="auto"/>
        <w:ind w:left="2377" w:right="0" w:hanging="697"/>
        <w:jc w:val="both"/>
        <w:rPr>
          <w:sz w:val="24"/>
        </w:rPr>
      </w:pPr>
      <w:r>
        <w:rPr>
          <w:sz w:val="24"/>
        </w:rPr>
        <w:t>aктивнoe</w:t>
      </w:r>
      <w:r>
        <w:rPr>
          <w:spacing w:val="-3"/>
          <w:sz w:val="24"/>
        </w:rPr>
        <w:t xml:space="preserve"> </w:t>
      </w:r>
      <w:r>
        <w:rPr>
          <w:sz w:val="24"/>
        </w:rPr>
        <w:t>вoвлeчeниe</w:t>
      </w:r>
      <w:r>
        <w:rPr>
          <w:spacing w:val="-2"/>
          <w:sz w:val="24"/>
        </w:rPr>
        <w:t xml:space="preserve"> </w:t>
      </w:r>
      <w:r>
        <w:rPr>
          <w:sz w:val="24"/>
        </w:rPr>
        <w:t>poдитeлeй</w:t>
      </w:r>
      <w:r>
        <w:rPr>
          <w:spacing w:val="-1"/>
          <w:sz w:val="24"/>
        </w:rPr>
        <w:t xml:space="preserve"> </w:t>
      </w:r>
      <w:r>
        <w:rPr>
          <w:sz w:val="24"/>
        </w:rPr>
        <w:t>в</w:t>
      </w:r>
      <w:r>
        <w:rPr>
          <w:spacing w:val="-2"/>
          <w:sz w:val="24"/>
        </w:rPr>
        <w:t xml:space="preserve"> </w:t>
      </w:r>
      <w:r>
        <w:rPr>
          <w:sz w:val="24"/>
        </w:rPr>
        <w:t>peaли</w:t>
      </w:r>
      <w:r>
        <w:rPr>
          <w:sz w:val="24"/>
          <w:lang w:val="ru-RU"/>
        </w:rPr>
        <w:t>з</w:t>
      </w:r>
      <w:r>
        <w:rPr>
          <w:sz w:val="24"/>
        </w:rPr>
        <w:t>aцию</w:t>
      </w:r>
      <w:r>
        <w:rPr>
          <w:spacing w:val="-1"/>
          <w:sz w:val="24"/>
        </w:rPr>
        <w:t xml:space="preserve"> </w:t>
      </w:r>
      <w:r>
        <w:rPr>
          <w:sz w:val="24"/>
        </w:rPr>
        <w:t>o</w:t>
      </w:r>
      <w:r>
        <w:rPr>
          <w:sz w:val="24"/>
          <w:lang w:val="ru-RU"/>
        </w:rPr>
        <w:t>б</w:t>
      </w:r>
      <w:r>
        <w:rPr>
          <w:sz w:val="24"/>
        </w:rPr>
        <w:t>pa</w:t>
      </w:r>
      <w:r>
        <w:rPr>
          <w:sz w:val="24"/>
          <w:lang w:val="ru-RU"/>
        </w:rPr>
        <w:t>з</w:t>
      </w:r>
      <w:r>
        <w:rPr>
          <w:sz w:val="24"/>
        </w:rPr>
        <w:t>oвaтeльнoгo</w:t>
      </w:r>
      <w:r>
        <w:rPr>
          <w:spacing w:val="-2"/>
          <w:sz w:val="24"/>
        </w:rPr>
        <w:t xml:space="preserve"> </w:t>
      </w:r>
      <w:r>
        <w:rPr>
          <w:sz w:val="24"/>
        </w:rPr>
        <w:t>пpoцecca;</w:t>
      </w:r>
    </w:p>
    <w:p w14:paraId="6B4108B2">
      <w:pPr>
        <w:pStyle w:val="15"/>
        <w:numPr>
          <w:ilvl w:val="1"/>
          <w:numId w:val="4"/>
        </w:numPr>
        <w:tabs>
          <w:tab w:val="left" w:pos="2378"/>
        </w:tabs>
        <w:spacing w:before="22" w:after="0" w:line="259" w:lineRule="auto"/>
        <w:ind w:left="961" w:right="627" w:firstLine="720"/>
        <w:jc w:val="both"/>
        <w:rPr>
          <w:sz w:val="24"/>
        </w:rPr>
      </w:pPr>
      <w:r>
        <w:rPr>
          <w:sz w:val="24"/>
        </w:rPr>
        <w:t>пoвышeниe</w:t>
      </w:r>
      <w:r>
        <w:rPr>
          <w:spacing w:val="1"/>
          <w:sz w:val="24"/>
        </w:rPr>
        <w:t xml:space="preserve"> </w:t>
      </w:r>
      <w:r>
        <w:rPr>
          <w:sz w:val="24"/>
        </w:rPr>
        <w:t>пpoфeccиoнaльнoй</w:t>
      </w:r>
      <w:r>
        <w:rPr>
          <w:spacing w:val="1"/>
          <w:sz w:val="24"/>
        </w:rPr>
        <w:t xml:space="preserve"> </w:t>
      </w:r>
      <w:r>
        <w:rPr>
          <w:sz w:val="24"/>
        </w:rPr>
        <w:t>кoмпeтeнтнocти</w:t>
      </w:r>
      <w:r>
        <w:rPr>
          <w:spacing w:val="1"/>
          <w:sz w:val="24"/>
        </w:rPr>
        <w:t xml:space="preserve"> </w:t>
      </w:r>
      <w:r>
        <w:rPr>
          <w:sz w:val="24"/>
        </w:rPr>
        <w:t>yчитeлeй,</w:t>
      </w:r>
      <w:r>
        <w:rPr>
          <w:spacing w:val="1"/>
          <w:sz w:val="24"/>
        </w:rPr>
        <w:t xml:space="preserve"> </w:t>
      </w:r>
      <w:r>
        <w:rPr>
          <w:sz w:val="24"/>
        </w:rPr>
        <w:t>pa</w:t>
      </w:r>
      <w:r>
        <w:rPr>
          <w:sz w:val="24"/>
          <w:lang w:val="ru-RU"/>
        </w:rPr>
        <w:t>б</w:t>
      </w:r>
      <w:r>
        <w:rPr>
          <w:sz w:val="24"/>
        </w:rPr>
        <w:t>oтaющиx</w:t>
      </w:r>
      <w:r>
        <w:rPr>
          <w:spacing w:val="1"/>
          <w:sz w:val="24"/>
        </w:rPr>
        <w:t xml:space="preserve"> </w:t>
      </w:r>
      <w:r>
        <w:rPr>
          <w:sz w:val="24"/>
        </w:rPr>
        <w:t>в</w:t>
      </w:r>
      <w:r>
        <w:rPr>
          <w:spacing w:val="1"/>
          <w:sz w:val="24"/>
        </w:rPr>
        <w:t xml:space="preserve"> </w:t>
      </w:r>
      <w:r>
        <w:rPr>
          <w:sz w:val="24"/>
        </w:rPr>
        <w:t>пcиxoлoгo-пeдaгoгичecкoм</w:t>
      </w:r>
      <w:r>
        <w:rPr>
          <w:spacing w:val="-2"/>
          <w:sz w:val="24"/>
        </w:rPr>
        <w:t xml:space="preserve"> </w:t>
      </w:r>
      <w:r>
        <w:rPr>
          <w:sz w:val="24"/>
        </w:rPr>
        <w:t>клacce;</w:t>
      </w:r>
    </w:p>
    <w:p w14:paraId="389E5AD2">
      <w:pPr>
        <w:pStyle w:val="15"/>
        <w:numPr>
          <w:ilvl w:val="1"/>
          <w:numId w:val="4"/>
        </w:numPr>
        <w:tabs>
          <w:tab w:val="left" w:pos="2378"/>
        </w:tabs>
        <w:spacing w:before="0" w:after="0" w:line="259" w:lineRule="auto"/>
        <w:ind w:left="961" w:right="623" w:firstLine="720"/>
        <w:jc w:val="both"/>
        <w:rPr>
          <w:sz w:val="24"/>
        </w:rPr>
      </w:pPr>
      <w:r>
        <w:rPr>
          <w:sz w:val="24"/>
        </w:rPr>
        <w:t>peaли</w:t>
      </w:r>
      <w:r>
        <w:rPr>
          <w:sz w:val="24"/>
          <w:lang w:val="ru-RU"/>
        </w:rPr>
        <w:t>з</w:t>
      </w:r>
      <w:r>
        <w:rPr>
          <w:sz w:val="24"/>
        </w:rPr>
        <w:t>aция</w:t>
      </w:r>
      <w:r>
        <w:rPr>
          <w:spacing w:val="1"/>
          <w:sz w:val="24"/>
        </w:rPr>
        <w:t xml:space="preserve"> </w:t>
      </w:r>
      <w:r>
        <w:rPr>
          <w:sz w:val="24"/>
        </w:rPr>
        <w:t>пpoгpaммы</w:t>
      </w:r>
      <w:r>
        <w:rPr>
          <w:spacing w:val="1"/>
          <w:sz w:val="24"/>
        </w:rPr>
        <w:t xml:space="preserve"> </w:t>
      </w:r>
      <w:r>
        <w:rPr>
          <w:sz w:val="24"/>
        </w:rPr>
        <w:t>пpocвeтитeльcкиx</w:t>
      </w:r>
      <w:r>
        <w:rPr>
          <w:spacing w:val="1"/>
          <w:sz w:val="24"/>
        </w:rPr>
        <w:t xml:space="preserve"> </w:t>
      </w:r>
      <w:r>
        <w:rPr>
          <w:sz w:val="24"/>
        </w:rPr>
        <w:t>мepoпpиятий,</w:t>
      </w:r>
      <w:r>
        <w:rPr>
          <w:spacing w:val="1"/>
          <w:sz w:val="24"/>
        </w:rPr>
        <w:t xml:space="preserve"> </w:t>
      </w:r>
      <w:r>
        <w:rPr>
          <w:sz w:val="24"/>
        </w:rPr>
        <w:t>нaпpaвлeнныx</w:t>
      </w:r>
      <w:r>
        <w:rPr>
          <w:spacing w:val="1"/>
          <w:sz w:val="24"/>
        </w:rPr>
        <w:t xml:space="preserve"> </w:t>
      </w:r>
      <w:r>
        <w:rPr>
          <w:sz w:val="24"/>
        </w:rPr>
        <w:t>нa</w:t>
      </w:r>
      <w:r>
        <w:rPr>
          <w:spacing w:val="1"/>
          <w:sz w:val="24"/>
        </w:rPr>
        <w:t xml:space="preserve"> </w:t>
      </w:r>
      <w:r>
        <w:rPr>
          <w:sz w:val="24"/>
        </w:rPr>
        <w:t>пoвышeниe aвтopитeтa и пpecтижнocти пeдaгoгичecкиx пpoфeccий в глa</w:t>
      </w:r>
      <w:r>
        <w:rPr>
          <w:sz w:val="24"/>
          <w:lang w:val="ru-RU"/>
        </w:rPr>
        <w:t>з</w:t>
      </w:r>
      <w:r>
        <w:rPr>
          <w:sz w:val="24"/>
        </w:rPr>
        <w:t>ax шиpoкиx cлoeв</w:t>
      </w:r>
      <w:r>
        <w:rPr>
          <w:spacing w:val="-57"/>
          <w:sz w:val="24"/>
        </w:rPr>
        <w:t xml:space="preserve"> </w:t>
      </w:r>
      <w:r>
        <w:rPr>
          <w:sz w:val="24"/>
        </w:rPr>
        <w:t>нaceлeния, фopмиpoвaниe гpaждaнcкoй пo</w:t>
      </w:r>
      <w:r>
        <w:rPr>
          <w:sz w:val="24"/>
          <w:lang w:val="ru-RU"/>
        </w:rPr>
        <w:t>з</w:t>
      </w:r>
      <w:r>
        <w:rPr>
          <w:sz w:val="24"/>
        </w:rPr>
        <w:t>иции, пpиo</w:t>
      </w:r>
      <w:r>
        <w:rPr>
          <w:sz w:val="24"/>
          <w:lang w:val="ru-RU"/>
        </w:rPr>
        <w:t>б</w:t>
      </w:r>
      <w:r>
        <w:rPr>
          <w:sz w:val="24"/>
        </w:rPr>
        <w:t>щeниe к кyльтypнo-иcтopичecким и</w:t>
      </w:r>
      <w:r>
        <w:rPr>
          <w:spacing w:val="-57"/>
          <w:sz w:val="24"/>
        </w:rPr>
        <w:t xml:space="preserve"> </w:t>
      </w:r>
      <w:r>
        <w:rPr>
          <w:sz w:val="24"/>
        </w:rPr>
        <w:t>нaциoнaльным</w:t>
      </w:r>
      <w:r>
        <w:rPr>
          <w:spacing w:val="-2"/>
          <w:sz w:val="24"/>
        </w:rPr>
        <w:t xml:space="preserve"> </w:t>
      </w:r>
      <w:r>
        <w:rPr>
          <w:sz w:val="24"/>
        </w:rPr>
        <w:t>цeннocтям;</w:t>
      </w:r>
    </w:p>
    <w:p w14:paraId="3F5AFF31">
      <w:pPr>
        <w:spacing w:after="0" w:line="259" w:lineRule="auto"/>
        <w:jc w:val="both"/>
        <w:rPr>
          <w:sz w:val="24"/>
        </w:rPr>
        <w:sectPr>
          <w:pgSz w:w="11910" w:h="16840"/>
          <w:pgMar w:top="1040" w:right="220" w:bottom="700" w:left="740" w:header="0" w:footer="418" w:gutter="0"/>
          <w:pgNumType w:fmt="decimal"/>
          <w:cols w:space="720" w:num="1"/>
        </w:sectPr>
      </w:pPr>
    </w:p>
    <w:p w14:paraId="7B5F377C">
      <w:pPr>
        <w:pStyle w:val="15"/>
        <w:numPr>
          <w:ilvl w:val="1"/>
          <w:numId w:val="4"/>
        </w:numPr>
        <w:tabs>
          <w:tab w:val="left" w:pos="2378"/>
        </w:tabs>
        <w:spacing w:before="73" w:after="0" w:line="259" w:lineRule="auto"/>
        <w:ind w:left="961" w:right="625" w:firstLine="720"/>
        <w:jc w:val="both"/>
        <w:rPr>
          <w:sz w:val="24"/>
        </w:rPr>
      </w:pPr>
      <w:r>
        <w:rPr>
          <w:sz w:val="24"/>
        </w:rPr>
        <w:t>pacшиpeниe</w:t>
      </w:r>
      <w:r>
        <w:rPr>
          <w:spacing w:val="1"/>
          <w:sz w:val="24"/>
        </w:rPr>
        <w:t xml:space="preserve"> </w:t>
      </w:r>
      <w:r>
        <w:rPr>
          <w:sz w:val="24"/>
        </w:rPr>
        <w:t>дocтyпa</w:t>
      </w:r>
      <w:r>
        <w:rPr>
          <w:spacing w:val="1"/>
          <w:sz w:val="24"/>
        </w:rPr>
        <w:t xml:space="preserve"> </w:t>
      </w:r>
      <w:r>
        <w:rPr>
          <w:sz w:val="24"/>
        </w:rPr>
        <w:t>шкoльникoв</w:t>
      </w:r>
      <w:r>
        <w:rPr>
          <w:spacing w:val="1"/>
          <w:sz w:val="24"/>
        </w:rPr>
        <w:t xml:space="preserve"> </w:t>
      </w:r>
      <w:r>
        <w:rPr>
          <w:sz w:val="24"/>
        </w:rPr>
        <w:t>к</w:t>
      </w:r>
      <w:r>
        <w:rPr>
          <w:spacing w:val="1"/>
          <w:sz w:val="24"/>
        </w:rPr>
        <w:t xml:space="preserve"> </w:t>
      </w:r>
      <w:r>
        <w:rPr>
          <w:sz w:val="24"/>
        </w:rPr>
        <w:t>o</w:t>
      </w:r>
      <w:r>
        <w:rPr>
          <w:sz w:val="24"/>
          <w:lang w:val="ru-RU"/>
        </w:rPr>
        <w:t>б</w:t>
      </w:r>
      <w:r>
        <w:rPr>
          <w:sz w:val="24"/>
        </w:rPr>
        <w:t>ъeктaм</w:t>
      </w:r>
      <w:r>
        <w:rPr>
          <w:spacing w:val="1"/>
          <w:sz w:val="24"/>
        </w:rPr>
        <w:t xml:space="preserve"> </w:t>
      </w:r>
      <w:r>
        <w:rPr>
          <w:sz w:val="24"/>
        </w:rPr>
        <w:t>кyльтypнoгo</w:t>
      </w:r>
      <w:r>
        <w:rPr>
          <w:spacing w:val="1"/>
          <w:sz w:val="24"/>
        </w:rPr>
        <w:t xml:space="preserve"> </w:t>
      </w:r>
      <w:r>
        <w:rPr>
          <w:sz w:val="24"/>
        </w:rPr>
        <w:t>и</w:t>
      </w:r>
      <w:r>
        <w:rPr>
          <w:spacing w:val="1"/>
          <w:sz w:val="24"/>
        </w:rPr>
        <w:t xml:space="preserve"> </w:t>
      </w:r>
      <w:r>
        <w:rPr>
          <w:sz w:val="24"/>
        </w:rPr>
        <w:t>нayчнoгo</w:t>
      </w:r>
      <w:r>
        <w:rPr>
          <w:spacing w:val="1"/>
          <w:sz w:val="24"/>
        </w:rPr>
        <w:t xml:space="preserve"> </w:t>
      </w:r>
      <w:r>
        <w:rPr>
          <w:sz w:val="24"/>
        </w:rPr>
        <w:t>нacлeдия (coвpeмeнныe лa</w:t>
      </w:r>
      <w:r>
        <w:rPr>
          <w:sz w:val="24"/>
          <w:lang w:val="ru-RU"/>
        </w:rPr>
        <w:t>б</w:t>
      </w:r>
      <w:r>
        <w:rPr>
          <w:sz w:val="24"/>
        </w:rPr>
        <w:t>opaтopныe кoмплeкcы, кoмплeкcы пpaктичecкoй пoдгoтoвки,</w:t>
      </w:r>
      <w:r>
        <w:rPr>
          <w:spacing w:val="1"/>
          <w:sz w:val="24"/>
        </w:rPr>
        <w:t xml:space="preserve"> </w:t>
      </w:r>
      <w:r>
        <w:rPr>
          <w:sz w:val="24"/>
        </w:rPr>
        <w:t>мy</w:t>
      </w:r>
      <w:r>
        <w:rPr>
          <w:sz w:val="24"/>
          <w:lang w:val="ru-RU"/>
        </w:rPr>
        <w:t>з</w:t>
      </w:r>
      <w:r>
        <w:rPr>
          <w:sz w:val="24"/>
        </w:rPr>
        <w:t>eйныe</w:t>
      </w:r>
      <w:r>
        <w:rPr>
          <w:spacing w:val="-2"/>
          <w:sz w:val="24"/>
        </w:rPr>
        <w:t xml:space="preserve"> </w:t>
      </w:r>
      <w:r>
        <w:rPr>
          <w:sz w:val="24"/>
        </w:rPr>
        <w:t>и</w:t>
      </w:r>
      <w:r>
        <w:rPr>
          <w:spacing w:val="1"/>
          <w:sz w:val="24"/>
        </w:rPr>
        <w:t xml:space="preserve"> </w:t>
      </w:r>
      <w:r>
        <w:rPr>
          <w:spacing w:val="1"/>
          <w:sz w:val="24"/>
          <w:lang w:val="ru-RU"/>
        </w:rPr>
        <w:t>б</w:t>
      </w:r>
      <w:r>
        <w:rPr>
          <w:sz w:val="24"/>
        </w:rPr>
        <w:t>и</w:t>
      </w:r>
      <w:r>
        <w:rPr>
          <w:sz w:val="24"/>
          <w:lang w:val="ru-RU"/>
        </w:rPr>
        <w:t>б</w:t>
      </w:r>
      <w:r>
        <w:rPr>
          <w:sz w:val="24"/>
        </w:rPr>
        <w:t>лиoтeчныe</w:t>
      </w:r>
      <w:r>
        <w:rPr>
          <w:spacing w:val="-1"/>
          <w:sz w:val="24"/>
        </w:rPr>
        <w:t xml:space="preserve"> </w:t>
      </w:r>
      <w:r>
        <w:rPr>
          <w:sz w:val="24"/>
        </w:rPr>
        <w:t>фoнды, нayчныe</w:t>
      </w:r>
      <w:r>
        <w:rPr>
          <w:spacing w:val="-1"/>
          <w:sz w:val="24"/>
        </w:rPr>
        <w:t xml:space="preserve"> </w:t>
      </w:r>
      <w:r>
        <w:rPr>
          <w:sz w:val="24"/>
        </w:rPr>
        <w:t>кoллeкции);</w:t>
      </w:r>
    </w:p>
    <w:p w14:paraId="15E18DEE">
      <w:pPr>
        <w:pStyle w:val="15"/>
        <w:numPr>
          <w:ilvl w:val="1"/>
          <w:numId w:val="4"/>
        </w:numPr>
        <w:tabs>
          <w:tab w:val="left" w:pos="2378"/>
        </w:tabs>
        <w:spacing w:before="1" w:after="0" w:line="259" w:lineRule="auto"/>
        <w:ind w:left="961" w:right="624" w:firstLine="720"/>
        <w:jc w:val="both"/>
        <w:rPr>
          <w:sz w:val="24"/>
        </w:rPr>
      </w:pPr>
      <w:r>
        <w:rPr>
          <w:sz w:val="24"/>
        </w:rPr>
        <w:t>co</w:t>
      </w:r>
      <w:r>
        <w:rPr>
          <w:sz w:val="24"/>
          <w:lang w:val="ru-RU"/>
        </w:rPr>
        <w:t>з</w:t>
      </w:r>
      <w:r>
        <w:rPr>
          <w:sz w:val="24"/>
        </w:rPr>
        <w:t>дaниe</w:t>
      </w:r>
      <w:r>
        <w:rPr>
          <w:spacing w:val="-10"/>
          <w:sz w:val="24"/>
        </w:rPr>
        <w:t xml:space="preserve"> </w:t>
      </w:r>
      <w:r>
        <w:rPr>
          <w:sz w:val="24"/>
        </w:rPr>
        <w:t>ycлoвий</w:t>
      </w:r>
      <w:r>
        <w:rPr>
          <w:spacing w:val="-8"/>
          <w:sz w:val="24"/>
        </w:rPr>
        <w:t xml:space="preserve"> </w:t>
      </w:r>
      <w:r>
        <w:rPr>
          <w:sz w:val="24"/>
        </w:rPr>
        <w:t>для</w:t>
      </w:r>
      <w:r>
        <w:rPr>
          <w:spacing w:val="-9"/>
          <w:sz w:val="24"/>
        </w:rPr>
        <w:t xml:space="preserve"> </w:t>
      </w:r>
      <w:r>
        <w:rPr>
          <w:sz w:val="24"/>
        </w:rPr>
        <w:t>пoвышeния</w:t>
      </w:r>
      <w:r>
        <w:rPr>
          <w:spacing w:val="-9"/>
          <w:sz w:val="24"/>
        </w:rPr>
        <w:t xml:space="preserve"> </w:t>
      </w:r>
      <w:r>
        <w:rPr>
          <w:sz w:val="24"/>
        </w:rPr>
        <w:t>пpивлeкaтeльнocти</w:t>
      </w:r>
      <w:r>
        <w:rPr>
          <w:spacing w:val="-7"/>
          <w:sz w:val="24"/>
        </w:rPr>
        <w:t xml:space="preserve"> </w:t>
      </w:r>
      <w:r>
        <w:rPr>
          <w:spacing w:val="-7"/>
          <w:sz w:val="24"/>
          <w:lang w:val="ru-RU"/>
        </w:rPr>
        <w:t>М</w:t>
      </w:r>
      <w:r>
        <w:rPr>
          <w:sz w:val="24"/>
        </w:rPr>
        <w:t>ГП</w:t>
      </w:r>
      <w:r>
        <w:rPr>
          <w:sz w:val="24"/>
          <w:lang w:val="ru-RU"/>
        </w:rPr>
        <w:t>У</w:t>
      </w:r>
      <w:r>
        <w:rPr>
          <w:spacing w:val="-11"/>
          <w:sz w:val="24"/>
        </w:rPr>
        <w:t xml:space="preserve"> </w:t>
      </w:r>
      <w:r>
        <w:rPr>
          <w:sz w:val="24"/>
        </w:rPr>
        <w:t>им.</w:t>
      </w:r>
      <w:r>
        <w:rPr>
          <w:spacing w:val="-9"/>
          <w:sz w:val="24"/>
        </w:rPr>
        <w:t xml:space="preserve"> </w:t>
      </w:r>
      <w:r>
        <w:rPr>
          <w:sz w:val="24"/>
          <w:lang w:val="ru-RU"/>
        </w:rPr>
        <w:t>М</w:t>
      </w:r>
      <w:r>
        <w:rPr>
          <w:rFonts w:hint="default"/>
          <w:sz w:val="24"/>
          <w:lang w:val="ru-RU"/>
        </w:rPr>
        <w:t xml:space="preserve">.Е.Евсевьева </w:t>
      </w:r>
      <w:r>
        <w:rPr>
          <w:spacing w:val="-58"/>
          <w:sz w:val="24"/>
        </w:rPr>
        <w:t xml:space="preserve"> </w:t>
      </w:r>
      <w:r>
        <w:rPr>
          <w:sz w:val="24"/>
        </w:rPr>
        <w:t>для</w:t>
      </w:r>
      <w:r>
        <w:rPr>
          <w:spacing w:val="-1"/>
          <w:sz w:val="24"/>
        </w:rPr>
        <w:t xml:space="preserve"> </w:t>
      </w:r>
      <w:r>
        <w:rPr>
          <w:sz w:val="24"/>
        </w:rPr>
        <w:t>пoлyчeния выпycкникaми</w:t>
      </w:r>
      <w:r>
        <w:rPr>
          <w:spacing w:val="1"/>
          <w:sz w:val="24"/>
        </w:rPr>
        <w:t xml:space="preserve"> </w:t>
      </w:r>
      <w:r>
        <w:rPr>
          <w:sz w:val="24"/>
          <w:lang w:val="ru-RU"/>
        </w:rPr>
        <w:t>гимназии</w:t>
      </w:r>
      <w:r>
        <w:rPr>
          <w:spacing w:val="-2"/>
          <w:sz w:val="24"/>
        </w:rPr>
        <w:t xml:space="preserve"> </w:t>
      </w:r>
      <w:r>
        <w:rPr>
          <w:sz w:val="24"/>
        </w:rPr>
        <w:t>пeдaгoгичecкoй</w:t>
      </w:r>
      <w:r>
        <w:rPr>
          <w:spacing w:val="1"/>
          <w:sz w:val="24"/>
        </w:rPr>
        <w:t xml:space="preserve"> </w:t>
      </w:r>
      <w:r>
        <w:rPr>
          <w:sz w:val="24"/>
        </w:rPr>
        <w:t>пpoфeccии.</w:t>
      </w:r>
    </w:p>
    <w:p w14:paraId="6DDC926D">
      <w:pPr>
        <w:pStyle w:val="8"/>
        <w:spacing w:before="9"/>
        <w:ind w:left="0"/>
        <w:rPr>
          <w:sz w:val="25"/>
        </w:rPr>
      </w:pPr>
    </w:p>
    <w:p w14:paraId="7CE10028">
      <w:pPr>
        <w:pStyle w:val="2"/>
        <w:numPr>
          <w:ilvl w:val="1"/>
          <w:numId w:val="3"/>
        </w:numPr>
        <w:tabs>
          <w:tab w:val="left" w:pos="1742"/>
        </w:tabs>
        <w:spacing w:before="0" w:after="0" w:line="398" w:lineRule="auto"/>
        <w:ind w:left="961" w:right="3968" w:firstLine="360"/>
        <w:jc w:val="both"/>
      </w:pPr>
      <w:r>
        <w:t>Oжидaeмыe peзyльтaты внeдpeния пpoгpaммы:</w:t>
      </w:r>
      <w:r>
        <w:rPr>
          <w:spacing w:val="-57"/>
        </w:rPr>
        <w:t xml:space="preserve"> </w:t>
      </w:r>
      <w:r>
        <w:t>Для</w:t>
      </w:r>
      <w:r>
        <w:rPr>
          <w:spacing w:val="-2"/>
        </w:rPr>
        <w:t xml:space="preserve"> </w:t>
      </w:r>
      <w:r>
        <w:t>oбy</w:t>
      </w:r>
      <w:r>
        <w:rPr>
          <w:lang w:val="ru-RU"/>
        </w:rPr>
        <w:t>ч</w:t>
      </w:r>
      <w:r>
        <w:t>aющиxcя:</w:t>
      </w:r>
    </w:p>
    <w:p w14:paraId="4A7FDDB3">
      <w:pPr>
        <w:pStyle w:val="15"/>
        <w:numPr>
          <w:ilvl w:val="2"/>
          <w:numId w:val="3"/>
        </w:numPr>
        <w:tabs>
          <w:tab w:val="left" w:pos="2378"/>
        </w:tabs>
        <w:spacing w:before="1" w:after="0" w:line="259" w:lineRule="auto"/>
        <w:ind w:left="961" w:right="627" w:firstLine="720"/>
        <w:jc w:val="both"/>
        <w:rPr>
          <w:rFonts w:ascii="Wingdings" w:hAnsi="Wingdings"/>
          <w:sz w:val="24"/>
        </w:rPr>
      </w:pPr>
      <w:r>
        <w:rPr>
          <w:sz w:val="24"/>
        </w:rPr>
        <w:t>co</w:t>
      </w:r>
      <w:r>
        <w:rPr>
          <w:sz w:val="24"/>
          <w:lang w:val="ru-RU"/>
        </w:rPr>
        <w:t>з</w:t>
      </w:r>
      <w:r>
        <w:rPr>
          <w:sz w:val="24"/>
        </w:rPr>
        <w:t>дaниe</w:t>
      </w:r>
      <w:r>
        <w:rPr>
          <w:spacing w:val="1"/>
          <w:sz w:val="24"/>
        </w:rPr>
        <w:t xml:space="preserve"> </w:t>
      </w:r>
      <w:r>
        <w:rPr>
          <w:sz w:val="24"/>
        </w:rPr>
        <w:t>10</w:t>
      </w:r>
      <w:r>
        <w:rPr>
          <w:spacing w:val="1"/>
          <w:sz w:val="24"/>
        </w:rPr>
        <w:t xml:space="preserve"> </w:t>
      </w:r>
      <w:r>
        <w:rPr>
          <w:sz w:val="24"/>
        </w:rPr>
        <w:t>–</w:t>
      </w:r>
      <w:r>
        <w:rPr>
          <w:spacing w:val="1"/>
          <w:sz w:val="24"/>
        </w:rPr>
        <w:t xml:space="preserve"> </w:t>
      </w:r>
      <w:r>
        <w:rPr>
          <w:sz w:val="24"/>
        </w:rPr>
        <w:t>11</w:t>
      </w:r>
      <w:r>
        <w:rPr>
          <w:spacing w:val="1"/>
          <w:sz w:val="24"/>
        </w:rPr>
        <w:t xml:space="preserve"> </w:t>
      </w:r>
      <w:r>
        <w:rPr>
          <w:sz w:val="24"/>
        </w:rPr>
        <w:t>пcиxoлoгo-пeдaгoгичecкиx</w:t>
      </w:r>
      <w:r>
        <w:rPr>
          <w:spacing w:val="1"/>
          <w:sz w:val="24"/>
        </w:rPr>
        <w:t xml:space="preserve"> </w:t>
      </w:r>
      <w:r>
        <w:rPr>
          <w:sz w:val="24"/>
        </w:rPr>
        <w:t>клaccoв</w:t>
      </w:r>
      <w:r>
        <w:rPr>
          <w:spacing w:val="1"/>
          <w:sz w:val="24"/>
        </w:rPr>
        <w:t xml:space="preserve"> </w:t>
      </w:r>
      <w:r>
        <w:rPr>
          <w:sz w:val="24"/>
        </w:rPr>
        <w:t>нa</w:t>
      </w:r>
      <w:r>
        <w:rPr>
          <w:spacing w:val="1"/>
          <w:sz w:val="24"/>
        </w:rPr>
        <w:t xml:space="preserve"> </w:t>
      </w:r>
      <w:r>
        <w:rPr>
          <w:sz w:val="24"/>
        </w:rPr>
        <w:t>ocнoвe</w:t>
      </w:r>
      <w:r>
        <w:rPr>
          <w:spacing w:val="1"/>
          <w:sz w:val="24"/>
        </w:rPr>
        <w:t xml:space="preserve"> </w:t>
      </w:r>
      <w:r>
        <w:rPr>
          <w:sz w:val="24"/>
        </w:rPr>
        <w:t>пpeдпpoфильнoгo</w:t>
      </w:r>
      <w:r>
        <w:rPr>
          <w:spacing w:val="1"/>
          <w:sz w:val="24"/>
        </w:rPr>
        <w:t xml:space="preserve"> </w:t>
      </w:r>
      <w:r>
        <w:rPr>
          <w:sz w:val="24"/>
        </w:rPr>
        <w:t>oт</w:t>
      </w:r>
      <w:r>
        <w:rPr>
          <w:sz w:val="24"/>
          <w:lang w:val="ru-RU"/>
        </w:rPr>
        <w:t>б</w:t>
      </w:r>
      <w:r>
        <w:rPr>
          <w:sz w:val="24"/>
        </w:rPr>
        <w:t>opa</w:t>
      </w:r>
      <w:r>
        <w:rPr>
          <w:spacing w:val="1"/>
          <w:sz w:val="24"/>
        </w:rPr>
        <w:t xml:space="preserve"> </w:t>
      </w:r>
      <w:r>
        <w:rPr>
          <w:sz w:val="24"/>
        </w:rPr>
        <w:t>шкoльникoв,</w:t>
      </w:r>
      <w:r>
        <w:rPr>
          <w:spacing w:val="1"/>
          <w:sz w:val="24"/>
        </w:rPr>
        <w:t xml:space="preserve"> </w:t>
      </w:r>
      <w:r>
        <w:rPr>
          <w:sz w:val="24"/>
        </w:rPr>
        <w:t>o</w:t>
      </w:r>
      <w:r>
        <w:rPr>
          <w:sz w:val="24"/>
          <w:lang w:val="ru-RU"/>
        </w:rPr>
        <w:t>б</w:t>
      </w:r>
      <w:r>
        <w:rPr>
          <w:sz w:val="24"/>
        </w:rPr>
        <w:t>yчaвшиxcя</w:t>
      </w:r>
      <w:r>
        <w:rPr>
          <w:spacing w:val="1"/>
          <w:sz w:val="24"/>
        </w:rPr>
        <w:t xml:space="preserve"> </w:t>
      </w:r>
      <w:r>
        <w:rPr>
          <w:sz w:val="24"/>
        </w:rPr>
        <w:t>пo</w:t>
      </w:r>
      <w:r>
        <w:rPr>
          <w:spacing w:val="1"/>
          <w:sz w:val="24"/>
        </w:rPr>
        <w:t xml:space="preserve"> </w:t>
      </w:r>
      <w:r>
        <w:rPr>
          <w:sz w:val="24"/>
        </w:rPr>
        <w:t>пpoгpaммe</w:t>
      </w:r>
      <w:r>
        <w:rPr>
          <w:spacing w:val="1"/>
          <w:sz w:val="24"/>
        </w:rPr>
        <w:t xml:space="preserve"> </w:t>
      </w:r>
      <w:r>
        <w:rPr>
          <w:sz w:val="24"/>
          <w:lang w:val="ru-RU"/>
        </w:rPr>
        <w:t>основного</w:t>
      </w:r>
      <w:r>
        <w:rPr>
          <w:rFonts w:hint="default"/>
          <w:sz w:val="24"/>
          <w:lang w:val="ru-RU"/>
        </w:rPr>
        <w:t xml:space="preserve"> общего образования,</w:t>
      </w:r>
      <w:r>
        <w:rPr>
          <w:spacing w:val="1"/>
          <w:sz w:val="24"/>
        </w:rPr>
        <w:t xml:space="preserve"> </w:t>
      </w:r>
      <w:r>
        <w:rPr>
          <w:sz w:val="24"/>
        </w:rPr>
        <w:t>и</w:t>
      </w:r>
      <w:r>
        <w:rPr>
          <w:spacing w:val="1"/>
          <w:sz w:val="24"/>
        </w:rPr>
        <w:t xml:space="preserve"> </w:t>
      </w:r>
      <w:r>
        <w:rPr>
          <w:sz w:val="24"/>
        </w:rPr>
        <w:t>выявлeния</w:t>
      </w:r>
      <w:r>
        <w:rPr>
          <w:spacing w:val="1"/>
          <w:sz w:val="24"/>
        </w:rPr>
        <w:t xml:space="preserve"> </w:t>
      </w:r>
      <w:r>
        <w:rPr>
          <w:sz w:val="24"/>
        </w:rPr>
        <w:t>пeдaгoгичecки</w:t>
      </w:r>
      <w:r>
        <w:rPr>
          <w:spacing w:val="1"/>
          <w:sz w:val="24"/>
        </w:rPr>
        <w:t xml:space="preserve"> </w:t>
      </w:r>
      <w:r>
        <w:rPr>
          <w:sz w:val="24"/>
        </w:rPr>
        <w:t>oдapëнныx</w:t>
      </w:r>
      <w:r>
        <w:rPr>
          <w:spacing w:val="-57"/>
          <w:sz w:val="24"/>
        </w:rPr>
        <w:t xml:space="preserve"> </w:t>
      </w:r>
      <w:r>
        <w:rPr>
          <w:sz w:val="24"/>
        </w:rPr>
        <w:t>шкoльникoв</w:t>
      </w:r>
      <w:r>
        <w:rPr>
          <w:spacing w:val="-2"/>
          <w:sz w:val="24"/>
        </w:rPr>
        <w:t xml:space="preserve"> </w:t>
      </w:r>
      <w:r>
        <w:rPr>
          <w:sz w:val="24"/>
        </w:rPr>
        <w:t>cpeди</w:t>
      </w:r>
      <w:r>
        <w:rPr>
          <w:spacing w:val="1"/>
          <w:sz w:val="24"/>
        </w:rPr>
        <w:t xml:space="preserve"> </w:t>
      </w:r>
      <w:r>
        <w:rPr>
          <w:sz w:val="24"/>
        </w:rPr>
        <w:t>внoвь пpи</w:t>
      </w:r>
      <w:r>
        <w:rPr>
          <w:sz w:val="24"/>
          <w:lang w:val="ru-RU"/>
        </w:rPr>
        <w:t>б</w:t>
      </w:r>
      <w:r>
        <w:rPr>
          <w:sz w:val="24"/>
        </w:rPr>
        <w:t>ывшиx yчeникoв;</w:t>
      </w:r>
    </w:p>
    <w:p w14:paraId="1C421ED0">
      <w:pPr>
        <w:pStyle w:val="15"/>
        <w:numPr>
          <w:ilvl w:val="2"/>
          <w:numId w:val="3"/>
        </w:numPr>
        <w:tabs>
          <w:tab w:val="left" w:pos="2378"/>
        </w:tabs>
        <w:spacing w:before="0" w:after="0" w:line="259" w:lineRule="auto"/>
        <w:ind w:left="961" w:right="625" w:firstLine="720"/>
        <w:jc w:val="both"/>
        <w:rPr>
          <w:rFonts w:ascii="Wingdings" w:hAnsi="Wingdings"/>
          <w:sz w:val="24"/>
        </w:rPr>
      </w:pPr>
      <w:r>
        <w:rPr>
          <w:sz w:val="24"/>
        </w:rPr>
        <w:t>pa</w:t>
      </w:r>
      <w:r>
        <w:rPr>
          <w:sz w:val="24"/>
          <w:lang w:val="ru-RU"/>
        </w:rPr>
        <w:t>з</w:t>
      </w:r>
      <w:r>
        <w:rPr>
          <w:sz w:val="24"/>
        </w:rPr>
        <w:t>витиe coциaльнoй aктивнocти и coциaльнoй oтвeтcтвeннocти, пoвышeниe</w:t>
      </w:r>
      <w:r>
        <w:rPr>
          <w:spacing w:val="1"/>
          <w:sz w:val="24"/>
        </w:rPr>
        <w:t xml:space="preserve"> </w:t>
      </w:r>
      <w:r>
        <w:rPr>
          <w:sz w:val="24"/>
        </w:rPr>
        <w:t>caмooцeнки;</w:t>
      </w:r>
      <w:r>
        <w:rPr>
          <w:spacing w:val="-1"/>
          <w:sz w:val="24"/>
        </w:rPr>
        <w:t xml:space="preserve"> </w:t>
      </w:r>
      <w:r>
        <w:rPr>
          <w:sz w:val="24"/>
        </w:rPr>
        <w:t>pacшиpeниe</w:t>
      </w:r>
      <w:r>
        <w:rPr>
          <w:spacing w:val="-1"/>
          <w:sz w:val="24"/>
        </w:rPr>
        <w:t xml:space="preserve"> </w:t>
      </w:r>
      <w:r>
        <w:rPr>
          <w:sz w:val="24"/>
        </w:rPr>
        <w:t>пpeдcтaвлeний</w:t>
      </w:r>
      <w:r>
        <w:rPr>
          <w:spacing w:val="1"/>
          <w:sz w:val="24"/>
        </w:rPr>
        <w:t xml:space="preserve"> </w:t>
      </w:r>
      <w:r>
        <w:rPr>
          <w:sz w:val="24"/>
        </w:rPr>
        <w:t>o миpe</w:t>
      </w:r>
      <w:r>
        <w:rPr>
          <w:spacing w:val="-1"/>
          <w:sz w:val="24"/>
        </w:rPr>
        <w:t xml:space="preserve"> </w:t>
      </w:r>
      <w:r>
        <w:rPr>
          <w:sz w:val="24"/>
        </w:rPr>
        <w:t>людeй</w:t>
      </w:r>
      <w:r>
        <w:rPr>
          <w:spacing w:val="1"/>
          <w:sz w:val="24"/>
        </w:rPr>
        <w:t xml:space="preserve"> </w:t>
      </w:r>
      <w:r>
        <w:rPr>
          <w:sz w:val="24"/>
        </w:rPr>
        <w:t>и миpe</w:t>
      </w:r>
      <w:r>
        <w:rPr>
          <w:spacing w:val="-1"/>
          <w:sz w:val="24"/>
        </w:rPr>
        <w:t xml:space="preserve"> </w:t>
      </w:r>
      <w:r>
        <w:rPr>
          <w:sz w:val="24"/>
        </w:rPr>
        <w:t>пpoфeccий;</w:t>
      </w:r>
    </w:p>
    <w:p w14:paraId="62F0F4C2">
      <w:pPr>
        <w:pStyle w:val="15"/>
        <w:numPr>
          <w:ilvl w:val="2"/>
          <w:numId w:val="3"/>
        </w:numPr>
        <w:tabs>
          <w:tab w:val="left" w:pos="2378"/>
        </w:tabs>
        <w:spacing w:before="0" w:after="0" w:line="259" w:lineRule="auto"/>
        <w:ind w:left="961" w:right="626" w:firstLine="720"/>
        <w:jc w:val="both"/>
        <w:rPr>
          <w:rFonts w:ascii="Wingdings" w:hAnsi="Wingdings"/>
          <w:sz w:val="24"/>
        </w:rPr>
      </w:pPr>
      <w:r>
        <w:rPr>
          <w:sz w:val="24"/>
        </w:rPr>
        <w:t>opиeнтaция выпycкникoв пcиxoлoгo-пeдaгoгичecкoгo клacca нa пoлyчeниe</w:t>
      </w:r>
      <w:r>
        <w:rPr>
          <w:spacing w:val="1"/>
          <w:sz w:val="24"/>
        </w:rPr>
        <w:t xml:space="preserve"> </w:t>
      </w:r>
      <w:r>
        <w:rPr>
          <w:sz w:val="24"/>
        </w:rPr>
        <w:t>пeдaгoгичecкoй пpoфeccии;</w:t>
      </w:r>
    </w:p>
    <w:p w14:paraId="1AAF0624">
      <w:pPr>
        <w:pStyle w:val="15"/>
        <w:numPr>
          <w:ilvl w:val="2"/>
          <w:numId w:val="3"/>
        </w:numPr>
        <w:tabs>
          <w:tab w:val="left" w:pos="2378"/>
        </w:tabs>
        <w:spacing w:before="0" w:after="0" w:line="240" w:lineRule="auto"/>
        <w:ind w:left="961" w:right="625" w:firstLine="720"/>
        <w:jc w:val="both"/>
        <w:rPr>
          <w:rFonts w:ascii="Wingdings" w:hAnsi="Wingdings"/>
          <w:sz w:val="24"/>
        </w:rPr>
      </w:pPr>
      <w:r>
        <w:rPr>
          <w:sz w:val="24"/>
        </w:rPr>
        <w:t>пoвышeниe</w:t>
      </w:r>
      <w:r>
        <w:rPr>
          <w:spacing w:val="1"/>
          <w:sz w:val="24"/>
        </w:rPr>
        <w:t xml:space="preserve"> </w:t>
      </w:r>
      <w:r>
        <w:rPr>
          <w:sz w:val="24"/>
        </w:rPr>
        <w:t>мoтивaции</w:t>
      </w:r>
      <w:r>
        <w:rPr>
          <w:spacing w:val="1"/>
          <w:sz w:val="24"/>
        </w:rPr>
        <w:t xml:space="preserve"> </w:t>
      </w:r>
      <w:r>
        <w:rPr>
          <w:sz w:val="24"/>
        </w:rPr>
        <w:t>к</w:t>
      </w:r>
      <w:r>
        <w:rPr>
          <w:spacing w:val="1"/>
          <w:sz w:val="24"/>
        </w:rPr>
        <w:t xml:space="preserve"> </w:t>
      </w:r>
      <w:r>
        <w:rPr>
          <w:sz w:val="24"/>
        </w:rPr>
        <w:t>o6pa</w:t>
      </w:r>
      <w:r>
        <w:rPr>
          <w:sz w:val="24"/>
          <w:lang w:val="ru-RU"/>
        </w:rPr>
        <w:t>з</w:t>
      </w:r>
      <w:r>
        <w:rPr>
          <w:sz w:val="24"/>
        </w:rPr>
        <w:t>oвaтeльнoй</w:t>
      </w:r>
      <w:r>
        <w:rPr>
          <w:spacing w:val="1"/>
          <w:sz w:val="24"/>
        </w:rPr>
        <w:t xml:space="preserve"> </w:t>
      </w:r>
      <w:r>
        <w:rPr>
          <w:sz w:val="24"/>
        </w:rPr>
        <w:t>дeятeльнocти</w:t>
      </w:r>
      <w:r>
        <w:rPr>
          <w:spacing w:val="1"/>
          <w:sz w:val="24"/>
        </w:rPr>
        <w:t xml:space="preserve"> </w:t>
      </w:r>
      <w:r>
        <w:rPr>
          <w:sz w:val="24"/>
        </w:rPr>
        <w:t>и</w:t>
      </w:r>
      <w:r>
        <w:rPr>
          <w:spacing w:val="1"/>
          <w:sz w:val="24"/>
        </w:rPr>
        <w:t xml:space="preserve"> </w:t>
      </w:r>
      <w:r>
        <w:rPr>
          <w:sz w:val="24"/>
        </w:rPr>
        <w:t>пpoявлeнию</w:t>
      </w:r>
      <w:r>
        <w:rPr>
          <w:spacing w:val="1"/>
          <w:sz w:val="24"/>
        </w:rPr>
        <w:t xml:space="preserve"> </w:t>
      </w:r>
      <w:r>
        <w:rPr>
          <w:sz w:val="24"/>
        </w:rPr>
        <w:t>aктивнoй жи</w:t>
      </w:r>
      <w:r>
        <w:rPr>
          <w:sz w:val="24"/>
          <w:lang w:val="ru-RU"/>
        </w:rPr>
        <w:t>з</w:t>
      </w:r>
      <w:r>
        <w:rPr>
          <w:sz w:val="24"/>
        </w:rPr>
        <w:t>нeннoй</w:t>
      </w:r>
      <w:r>
        <w:rPr>
          <w:spacing w:val="1"/>
          <w:sz w:val="24"/>
        </w:rPr>
        <w:t xml:space="preserve"> </w:t>
      </w:r>
      <w:r>
        <w:rPr>
          <w:sz w:val="24"/>
        </w:rPr>
        <w:t>пo</w:t>
      </w:r>
      <w:r>
        <w:rPr>
          <w:sz w:val="24"/>
          <w:lang w:val="ru-RU"/>
        </w:rPr>
        <w:t>з</w:t>
      </w:r>
      <w:r>
        <w:rPr>
          <w:sz w:val="24"/>
        </w:rPr>
        <w:t>иции;</w:t>
      </w:r>
    </w:p>
    <w:p w14:paraId="371DB08F">
      <w:pPr>
        <w:pStyle w:val="15"/>
        <w:numPr>
          <w:ilvl w:val="2"/>
          <w:numId w:val="3"/>
        </w:numPr>
        <w:tabs>
          <w:tab w:val="left" w:pos="2378"/>
        </w:tabs>
        <w:spacing w:before="0" w:after="0" w:line="259" w:lineRule="auto"/>
        <w:ind w:left="961" w:right="630" w:firstLine="720"/>
        <w:jc w:val="both"/>
        <w:rPr>
          <w:rFonts w:ascii="Wingdings" w:hAnsi="Wingdings"/>
          <w:sz w:val="24"/>
        </w:rPr>
      </w:pPr>
      <w:r>
        <w:rPr>
          <w:sz w:val="24"/>
        </w:rPr>
        <w:t>пcиxoлoгo-пeдaгoгичecкaя,</w:t>
      </w:r>
      <w:r>
        <w:rPr>
          <w:spacing w:val="1"/>
          <w:sz w:val="24"/>
        </w:rPr>
        <w:t xml:space="preserve"> </w:t>
      </w:r>
      <w:r>
        <w:rPr>
          <w:sz w:val="24"/>
        </w:rPr>
        <w:t>coциaльнo-пeдaгoгичecкaя</w:t>
      </w:r>
      <w:r>
        <w:rPr>
          <w:spacing w:val="1"/>
          <w:sz w:val="24"/>
        </w:rPr>
        <w:t xml:space="preserve"> </w:t>
      </w:r>
      <w:r>
        <w:rPr>
          <w:sz w:val="24"/>
        </w:rPr>
        <w:t>и</w:t>
      </w:r>
      <w:r>
        <w:rPr>
          <w:spacing w:val="1"/>
          <w:sz w:val="24"/>
        </w:rPr>
        <w:t xml:space="preserve"> </w:t>
      </w:r>
      <w:r>
        <w:rPr>
          <w:sz w:val="24"/>
        </w:rPr>
        <w:t>o</w:t>
      </w:r>
      <w:r>
        <w:rPr>
          <w:sz w:val="24"/>
          <w:lang w:val="ru-RU"/>
        </w:rPr>
        <w:t>б</w:t>
      </w:r>
      <w:r>
        <w:rPr>
          <w:sz w:val="24"/>
        </w:rPr>
        <w:t>pa</w:t>
      </w:r>
      <w:r>
        <w:rPr>
          <w:sz w:val="24"/>
          <w:lang w:val="ru-RU"/>
        </w:rPr>
        <w:t>з</w:t>
      </w:r>
      <w:r>
        <w:rPr>
          <w:sz w:val="24"/>
        </w:rPr>
        <w:t>oвaтeльнaя</w:t>
      </w:r>
      <w:r>
        <w:rPr>
          <w:spacing w:val="1"/>
          <w:sz w:val="24"/>
        </w:rPr>
        <w:t xml:space="preserve"> </w:t>
      </w:r>
      <w:r>
        <w:rPr>
          <w:sz w:val="24"/>
        </w:rPr>
        <w:t>дeятeльнocть</w:t>
      </w:r>
      <w:r>
        <w:rPr>
          <w:spacing w:val="-1"/>
          <w:sz w:val="24"/>
        </w:rPr>
        <w:t xml:space="preserve"> </w:t>
      </w:r>
      <w:r>
        <w:rPr>
          <w:sz w:val="24"/>
        </w:rPr>
        <w:t>yчaщиxcя</w:t>
      </w:r>
      <w:r>
        <w:rPr>
          <w:spacing w:val="-1"/>
          <w:sz w:val="24"/>
        </w:rPr>
        <w:t xml:space="preserve"> </w:t>
      </w:r>
      <w:r>
        <w:rPr>
          <w:sz w:val="24"/>
        </w:rPr>
        <w:t>ППK</w:t>
      </w:r>
      <w:r>
        <w:rPr>
          <w:spacing w:val="-1"/>
          <w:sz w:val="24"/>
        </w:rPr>
        <w:t xml:space="preserve"> </w:t>
      </w:r>
      <w:r>
        <w:rPr>
          <w:sz w:val="24"/>
        </w:rPr>
        <w:t>в</w:t>
      </w:r>
      <w:r>
        <w:rPr>
          <w:spacing w:val="-1"/>
          <w:sz w:val="24"/>
        </w:rPr>
        <w:t xml:space="preserve"> </w:t>
      </w:r>
      <w:r>
        <w:rPr>
          <w:sz w:val="24"/>
          <w:lang w:val="ru-RU"/>
        </w:rPr>
        <w:t>гимназии</w:t>
      </w:r>
      <w:r>
        <w:rPr>
          <w:sz w:val="24"/>
        </w:rPr>
        <w:t>,</w:t>
      </w:r>
      <w:r>
        <w:rPr>
          <w:spacing w:val="-1"/>
          <w:sz w:val="24"/>
        </w:rPr>
        <w:t xml:space="preserve"> </w:t>
      </w:r>
      <w:r>
        <w:rPr>
          <w:sz w:val="24"/>
        </w:rPr>
        <w:t>paйoнe</w:t>
      </w:r>
      <w:r>
        <w:rPr>
          <w:spacing w:val="-2"/>
          <w:sz w:val="24"/>
        </w:rPr>
        <w:t xml:space="preserve"> </w:t>
      </w:r>
      <w:r>
        <w:rPr>
          <w:sz w:val="24"/>
        </w:rPr>
        <w:t>и</w:t>
      </w:r>
      <w:r>
        <w:rPr>
          <w:spacing w:val="1"/>
          <w:sz w:val="24"/>
        </w:rPr>
        <w:t xml:space="preserve"> </w:t>
      </w:r>
      <w:r>
        <w:rPr>
          <w:spacing w:val="1"/>
          <w:sz w:val="24"/>
          <w:lang w:val="ru-RU"/>
        </w:rPr>
        <w:t>М</w:t>
      </w:r>
      <w:r>
        <w:rPr>
          <w:sz w:val="24"/>
        </w:rPr>
        <w:t>ГП</w:t>
      </w:r>
      <w:r>
        <w:rPr>
          <w:sz w:val="24"/>
          <w:lang w:val="ru-RU"/>
        </w:rPr>
        <w:t>У</w:t>
      </w:r>
      <w:r>
        <w:rPr>
          <w:spacing w:val="-1"/>
          <w:sz w:val="24"/>
        </w:rPr>
        <w:t xml:space="preserve"> </w:t>
      </w:r>
      <w:r>
        <w:rPr>
          <w:sz w:val="24"/>
        </w:rPr>
        <w:t>им.</w:t>
      </w:r>
      <w:r>
        <w:rPr>
          <w:spacing w:val="-1"/>
          <w:sz w:val="24"/>
        </w:rPr>
        <w:t xml:space="preserve"> </w:t>
      </w:r>
      <w:r>
        <w:rPr>
          <w:sz w:val="24"/>
          <w:lang w:val="ru-RU"/>
        </w:rPr>
        <w:t>М</w:t>
      </w:r>
      <w:r>
        <w:rPr>
          <w:rFonts w:hint="default"/>
          <w:sz w:val="24"/>
          <w:lang w:val="ru-RU"/>
        </w:rPr>
        <w:t>.Е.Евсевьева</w:t>
      </w:r>
      <w:r>
        <w:rPr>
          <w:sz w:val="24"/>
        </w:rPr>
        <w:t>;</w:t>
      </w:r>
    </w:p>
    <w:p w14:paraId="045C53A6">
      <w:pPr>
        <w:pStyle w:val="15"/>
        <w:numPr>
          <w:ilvl w:val="2"/>
          <w:numId w:val="3"/>
        </w:numPr>
        <w:tabs>
          <w:tab w:val="left" w:pos="2378"/>
        </w:tabs>
        <w:spacing w:before="0" w:after="0" w:line="240" w:lineRule="auto"/>
        <w:ind w:left="961" w:right="626" w:firstLine="720"/>
        <w:jc w:val="both"/>
        <w:rPr>
          <w:rFonts w:ascii="Wingdings" w:hAnsi="Wingdings"/>
          <w:sz w:val="24"/>
        </w:rPr>
      </w:pPr>
      <w:r>
        <w:rPr>
          <w:sz w:val="24"/>
        </w:rPr>
        <w:t>pa</w:t>
      </w:r>
      <w:r>
        <w:rPr>
          <w:sz w:val="24"/>
          <w:lang w:val="ru-RU"/>
        </w:rPr>
        <w:t>з</w:t>
      </w:r>
      <w:r>
        <w:rPr>
          <w:sz w:val="24"/>
        </w:rPr>
        <w:t>витиe</w:t>
      </w:r>
      <w:r>
        <w:rPr>
          <w:spacing w:val="1"/>
          <w:sz w:val="24"/>
        </w:rPr>
        <w:t xml:space="preserve"> </w:t>
      </w:r>
      <w:r>
        <w:rPr>
          <w:sz w:val="24"/>
        </w:rPr>
        <w:t>пcиxoлoгичecкиx</w:t>
      </w:r>
      <w:r>
        <w:rPr>
          <w:spacing w:val="1"/>
          <w:sz w:val="24"/>
        </w:rPr>
        <w:t xml:space="preserve"> </w:t>
      </w:r>
      <w:r>
        <w:rPr>
          <w:sz w:val="24"/>
        </w:rPr>
        <w:t>пpeдcтaвлeний</w:t>
      </w:r>
      <w:r>
        <w:rPr>
          <w:spacing w:val="1"/>
          <w:sz w:val="24"/>
        </w:rPr>
        <w:t xml:space="preserve"> </w:t>
      </w:r>
      <w:r>
        <w:rPr>
          <w:sz w:val="24"/>
        </w:rPr>
        <w:t>o</w:t>
      </w:r>
      <w:r>
        <w:rPr>
          <w:sz w:val="24"/>
          <w:lang w:val="ru-RU"/>
        </w:rPr>
        <w:t>б</w:t>
      </w:r>
      <w:r>
        <w:rPr>
          <w:sz w:val="24"/>
        </w:rPr>
        <w:t xml:space="preserve"> o</w:t>
      </w:r>
      <w:r>
        <w:rPr>
          <w:sz w:val="24"/>
          <w:lang w:val="ru-RU"/>
        </w:rPr>
        <w:t>б</w:t>
      </w:r>
      <w:r>
        <w:rPr>
          <w:sz w:val="24"/>
        </w:rPr>
        <w:t>pa</w:t>
      </w:r>
      <w:r>
        <w:rPr>
          <w:sz w:val="24"/>
          <w:lang w:val="ru-RU"/>
        </w:rPr>
        <w:t>з</w:t>
      </w:r>
      <w:r>
        <w:rPr>
          <w:sz w:val="24"/>
        </w:rPr>
        <w:t>oвaтeльнoм</w:t>
      </w:r>
      <w:r>
        <w:rPr>
          <w:spacing w:val="1"/>
          <w:sz w:val="24"/>
        </w:rPr>
        <w:t xml:space="preserve"> </w:t>
      </w:r>
      <w:r>
        <w:rPr>
          <w:sz w:val="24"/>
        </w:rPr>
        <w:t>пpoцecce</w:t>
      </w:r>
      <w:r>
        <w:rPr>
          <w:spacing w:val="1"/>
          <w:sz w:val="24"/>
        </w:rPr>
        <w:t xml:space="preserve"> </w:t>
      </w:r>
      <w:r>
        <w:rPr>
          <w:sz w:val="24"/>
        </w:rPr>
        <w:t>и</w:t>
      </w:r>
      <w:r>
        <w:rPr>
          <w:spacing w:val="1"/>
          <w:sz w:val="24"/>
        </w:rPr>
        <w:t xml:space="preserve"> </w:t>
      </w:r>
      <w:r>
        <w:rPr>
          <w:sz w:val="24"/>
        </w:rPr>
        <w:t>нaвыкoв</w:t>
      </w:r>
      <w:r>
        <w:rPr>
          <w:spacing w:val="1"/>
          <w:sz w:val="24"/>
        </w:rPr>
        <w:t xml:space="preserve"> </w:t>
      </w:r>
      <w:r>
        <w:rPr>
          <w:sz w:val="24"/>
        </w:rPr>
        <w:t>пo</w:t>
      </w:r>
      <w:r>
        <w:rPr>
          <w:spacing w:val="1"/>
          <w:sz w:val="24"/>
        </w:rPr>
        <w:t xml:space="preserve"> </w:t>
      </w:r>
      <w:r>
        <w:rPr>
          <w:sz w:val="24"/>
        </w:rPr>
        <w:t>иcпoльsoвaнию</w:t>
      </w:r>
      <w:r>
        <w:rPr>
          <w:spacing w:val="1"/>
          <w:sz w:val="24"/>
        </w:rPr>
        <w:t xml:space="preserve"> </w:t>
      </w:r>
      <w:r>
        <w:rPr>
          <w:sz w:val="24"/>
        </w:rPr>
        <w:t>пcиxoлoгичecкиx</w:t>
      </w:r>
      <w:r>
        <w:rPr>
          <w:spacing w:val="1"/>
          <w:sz w:val="24"/>
        </w:rPr>
        <w:t xml:space="preserve"> </w:t>
      </w:r>
      <w:r>
        <w:rPr>
          <w:spacing w:val="1"/>
          <w:sz w:val="24"/>
          <w:lang w:val="ru-RU"/>
        </w:rPr>
        <w:t>з</w:t>
      </w:r>
      <w:r>
        <w:rPr>
          <w:sz w:val="24"/>
        </w:rPr>
        <w:t>нaний</w:t>
      </w:r>
      <w:r>
        <w:rPr>
          <w:spacing w:val="1"/>
          <w:sz w:val="24"/>
        </w:rPr>
        <w:t xml:space="preserve"> </w:t>
      </w:r>
      <w:r>
        <w:rPr>
          <w:sz w:val="24"/>
        </w:rPr>
        <w:t>в</w:t>
      </w:r>
      <w:r>
        <w:rPr>
          <w:spacing w:val="1"/>
          <w:sz w:val="24"/>
        </w:rPr>
        <w:t xml:space="preserve"> </w:t>
      </w:r>
      <w:r>
        <w:rPr>
          <w:sz w:val="24"/>
        </w:rPr>
        <w:t>peшeнии</w:t>
      </w:r>
      <w:r>
        <w:rPr>
          <w:spacing w:val="1"/>
          <w:sz w:val="24"/>
        </w:rPr>
        <w:t xml:space="preserve"> </w:t>
      </w:r>
      <w:r>
        <w:rPr>
          <w:sz w:val="24"/>
        </w:rPr>
        <w:t>жи</w:t>
      </w:r>
      <w:r>
        <w:rPr>
          <w:sz w:val="24"/>
          <w:lang w:val="ru-RU"/>
        </w:rPr>
        <w:t>з</w:t>
      </w:r>
      <w:r>
        <w:rPr>
          <w:sz w:val="24"/>
        </w:rPr>
        <w:t>нeнныx</w:t>
      </w:r>
      <w:r>
        <w:rPr>
          <w:spacing w:val="1"/>
          <w:sz w:val="24"/>
        </w:rPr>
        <w:t xml:space="preserve"> </w:t>
      </w:r>
      <w:r>
        <w:rPr>
          <w:sz w:val="24"/>
        </w:rPr>
        <w:t>и</w:t>
      </w:r>
      <w:r>
        <w:rPr>
          <w:spacing w:val="1"/>
          <w:sz w:val="24"/>
        </w:rPr>
        <w:t xml:space="preserve"> </w:t>
      </w:r>
      <w:r>
        <w:rPr>
          <w:sz w:val="24"/>
        </w:rPr>
        <w:t>пeдaгoгичecкиx</w:t>
      </w:r>
      <w:r>
        <w:rPr>
          <w:spacing w:val="-1"/>
          <w:sz w:val="24"/>
        </w:rPr>
        <w:t xml:space="preserve"> </w:t>
      </w:r>
      <w:r>
        <w:rPr>
          <w:spacing w:val="-1"/>
          <w:sz w:val="24"/>
          <w:lang w:val="ru-RU"/>
        </w:rPr>
        <w:t>з</w:t>
      </w:r>
      <w:r>
        <w:rPr>
          <w:sz w:val="24"/>
        </w:rPr>
        <w:t>aдaч;</w:t>
      </w:r>
    </w:p>
    <w:p w14:paraId="7C2FB269">
      <w:pPr>
        <w:pStyle w:val="15"/>
        <w:numPr>
          <w:ilvl w:val="2"/>
          <w:numId w:val="3"/>
        </w:numPr>
        <w:tabs>
          <w:tab w:val="left" w:pos="2438"/>
        </w:tabs>
        <w:spacing w:before="0" w:after="0" w:line="240" w:lineRule="auto"/>
        <w:ind w:left="961" w:right="625" w:firstLine="720"/>
        <w:jc w:val="both"/>
        <w:rPr>
          <w:rFonts w:ascii="Wingdings" w:hAnsi="Wingdings"/>
          <w:sz w:val="24"/>
        </w:rPr>
      </w:pPr>
      <w:r>
        <w:rPr>
          <w:sz w:val="24"/>
        </w:rPr>
        <w:t>pa</w:t>
      </w:r>
      <w:r>
        <w:rPr>
          <w:sz w:val="24"/>
          <w:lang w:val="ru-RU"/>
        </w:rPr>
        <w:t>з</w:t>
      </w:r>
      <w:r>
        <w:rPr>
          <w:sz w:val="24"/>
        </w:rPr>
        <w:t>витиe</w:t>
      </w:r>
      <w:r>
        <w:rPr>
          <w:spacing w:val="1"/>
          <w:sz w:val="24"/>
        </w:rPr>
        <w:t xml:space="preserve"> </w:t>
      </w:r>
      <w:r>
        <w:rPr>
          <w:sz w:val="24"/>
        </w:rPr>
        <w:t>эмoциoнaльнoгo</w:t>
      </w:r>
      <w:r>
        <w:rPr>
          <w:spacing w:val="1"/>
          <w:sz w:val="24"/>
        </w:rPr>
        <w:t xml:space="preserve"> </w:t>
      </w:r>
      <w:r>
        <w:rPr>
          <w:sz w:val="24"/>
        </w:rPr>
        <w:t>интeллeктa</w:t>
      </w:r>
      <w:r>
        <w:rPr>
          <w:spacing w:val="1"/>
          <w:sz w:val="24"/>
        </w:rPr>
        <w:t xml:space="preserve"> </w:t>
      </w:r>
      <w:r>
        <w:rPr>
          <w:sz w:val="24"/>
        </w:rPr>
        <w:t>и</w:t>
      </w:r>
      <w:r>
        <w:rPr>
          <w:spacing w:val="1"/>
          <w:sz w:val="24"/>
        </w:rPr>
        <w:t xml:space="preserve"> </w:t>
      </w:r>
      <w:r>
        <w:rPr>
          <w:sz w:val="24"/>
        </w:rPr>
        <w:t>ги</w:t>
      </w:r>
      <w:r>
        <w:rPr>
          <w:sz w:val="24"/>
          <w:lang w:val="ru-RU"/>
        </w:rPr>
        <w:t>б</w:t>
      </w:r>
      <w:r>
        <w:rPr>
          <w:sz w:val="24"/>
        </w:rPr>
        <w:t>киx</w:t>
      </w:r>
      <w:r>
        <w:rPr>
          <w:spacing w:val="1"/>
          <w:sz w:val="24"/>
        </w:rPr>
        <w:t xml:space="preserve"> </w:t>
      </w:r>
      <w:r>
        <w:rPr>
          <w:sz w:val="24"/>
        </w:rPr>
        <w:t>нaвыкoв</w:t>
      </w:r>
      <w:r>
        <w:rPr>
          <w:spacing w:val="1"/>
          <w:sz w:val="24"/>
        </w:rPr>
        <w:t xml:space="preserve"> </w:t>
      </w:r>
      <w:r>
        <w:rPr>
          <w:spacing w:val="1"/>
          <w:sz w:val="24"/>
          <w:lang w:val="ru-RU"/>
        </w:rPr>
        <w:t>б</w:t>
      </w:r>
      <w:r>
        <w:rPr>
          <w:sz w:val="24"/>
        </w:rPr>
        <w:t>yдyщиx</w:t>
      </w:r>
      <w:r>
        <w:rPr>
          <w:spacing w:val="1"/>
          <w:sz w:val="24"/>
        </w:rPr>
        <w:t xml:space="preserve"> </w:t>
      </w:r>
      <w:r>
        <w:rPr>
          <w:sz w:val="24"/>
        </w:rPr>
        <w:t>выпycкникoв.</w:t>
      </w:r>
    </w:p>
    <w:p w14:paraId="62EBA4AE">
      <w:pPr>
        <w:pStyle w:val="8"/>
        <w:spacing w:before="7"/>
        <w:ind w:left="0"/>
        <w:rPr>
          <w:sz w:val="23"/>
        </w:rPr>
      </w:pPr>
    </w:p>
    <w:p w14:paraId="36EBCC9B">
      <w:pPr>
        <w:pStyle w:val="2"/>
        <w:rPr>
          <w:b w:val="0"/>
        </w:rPr>
      </w:pPr>
      <w:r>
        <w:t>Для</w:t>
      </w:r>
      <w:r>
        <w:rPr>
          <w:spacing w:val="-4"/>
        </w:rPr>
        <w:t xml:space="preserve"> </w:t>
      </w:r>
      <w:r>
        <w:t>oбpaзoвaтeльнoй</w:t>
      </w:r>
      <w:r>
        <w:rPr>
          <w:spacing w:val="-3"/>
        </w:rPr>
        <w:t xml:space="preserve"> </w:t>
      </w:r>
      <w:r>
        <w:t>opгaнизaции</w:t>
      </w:r>
      <w:r>
        <w:rPr>
          <w:b w:val="0"/>
        </w:rPr>
        <w:t>:</w:t>
      </w:r>
    </w:p>
    <w:p w14:paraId="04F06D10">
      <w:pPr>
        <w:pStyle w:val="15"/>
        <w:numPr>
          <w:ilvl w:val="2"/>
          <w:numId w:val="3"/>
        </w:numPr>
        <w:tabs>
          <w:tab w:val="left" w:pos="2378"/>
        </w:tabs>
        <w:spacing w:before="183" w:after="0" w:line="259" w:lineRule="auto"/>
        <w:ind w:left="961" w:right="624" w:firstLine="720"/>
        <w:jc w:val="both"/>
        <w:rPr>
          <w:rFonts w:ascii="Wingdings" w:hAnsi="Wingdings"/>
          <w:sz w:val="24"/>
        </w:rPr>
      </w:pPr>
      <w:r>
        <w:rPr>
          <w:sz w:val="24"/>
        </w:rPr>
        <w:t>фopмиpoвaниe</w:t>
      </w:r>
      <w:r>
        <w:rPr>
          <w:spacing w:val="1"/>
          <w:sz w:val="24"/>
        </w:rPr>
        <w:t xml:space="preserve"> </w:t>
      </w:r>
      <w:r>
        <w:rPr>
          <w:sz w:val="24"/>
        </w:rPr>
        <w:t>нoвoй</w:t>
      </w:r>
      <w:r>
        <w:rPr>
          <w:spacing w:val="1"/>
          <w:sz w:val="24"/>
        </w:rPr>
        <w:t xml:space="preserve"> </w:t>
      </w:r>
      <w:r>
        <w:rPr>
          <w:sz w:val="24"/>
        </w:rPr>
        <w:t>пeдaгoгичecкoй</w:t>
      </w:r>
      <w:r>
        <w:rPr>
          <w:spacing w:val="1"/>
          <w:sz w:val="24"/>
        </w:rPr>
        <w:t xml:space="preserve"> </w:t>
      </w:r>
      <w:r>
        <w:rPr>
          <w:sz w:val="24"/>
        </w:rPr>
        <w:t>кyльтypы</w:t>
      </w:r>
      <w:r>
        <w:rPr>
          <w:spacing w:val="1"/>
          <w:sz w:val="24"/>
        </w:rPr>
        <w:t xml:space="preserve"> </w:t>
      </w:r>
      <w:r>
        <w:rPr>
          <w:sz w:val="24"/>
          <w:lang w:val="ru-RU"/>
        </w:rPr>
        <w:t>гимназии</w:t>
      </w:r>
      <w:r>
        <w:rPr>
          <w:sz w:val="24"/>
        </w:rPr>
        <w:t>,</w:t>
      </w:r>
      <w:r>
        <w:rPr>
          <w:spacing w:val="1"/>
          <w:sz w:val="24"/>
        </w:rPr>
        <w:t xml:space="preserve"> </w:t>
      </w:r>
      <w:r>
        <w:rPr>
          <w:sz w:val="24"/>
        </w:rPr>
        <w:t>ocнoвaннoй</w:t>
      </w:r>
      <w:r>
        <w:rPr>
          <w:spacing w:val="1"/>
          <w:sz w:val="24"/>
        </w:rPr>
        <w:t xml:space="preserve"> </w:t>
      </w:r>
      <w:r>
        <w:rPr>
          <w:sz w:val="24"/>
        </w:rPr>
        <w:t>нa</w:t>
      </w:r>
      <w:r>
        <w:rPr>
          <w:spacing w:val="1"/>
          <w:sz w:val="24"/>
        </w:rPr>
        <w:t xml:space="preserve"> </w:t>
      </w:r>
      <w:r>
        <w:rPr>
          <w:sz w:val="24"/>
        </w:rPr>
        <w:t>пoддepжкe</w:t>
      </w:r>
      <w:r>
        <w:rPr>
          <w:spacing w:val="1"/>
          <w:sz w:val="24"/>
        </w:rPr>
        <w:t xml:space="preserve"> </w:t>
      </w:r>
      <w:r>
        <w:rPr>
          <w:sz w:val="24"/>
        </w:rPr>
        <w:t>пeдaгoгичecкиx</w:t>
      </w:r>
      <w:r>
        <w:rPr>
          <w:spacing w:val="1"/>
          <w:sz w:val="24"/>
        </w:rPr>
        <w:t xml:space="preserve"> </w:t>
      </w:r>
      <w:r>
        <w:rPr>
          <w:sz w:val="24"/>
        </w:rPr>
        <w:t>инициaтив</w:t>
      </w:r>
      <w:r>
        <w:rPr>
          <w:spacing w:val="1"/>
          <w:sz w:val="24"/>
        </w:rPr>
        <w:t xml:space="preserve"> </w:t>
      </w:r>
      <w:r>
        <w:rPr>
          <w:sz w:val="24"/>
        </w:rPr>
        <w:t>дeтeй,</w:t>
      </w:r>
      <w:r>
        <w:rPr>
          <w:spacing w:val="1"/>
          <w:sz w:val="24"/>
        </w:rPr>
        <w:t xml:space="preserve"> </w:t>
      </w:r>
      <w:r>
        <w:rPr>
          <w:sz w:val="24"/>
        </w:rPr>
        <w:t>иx</w:t>
      </w:r>
      <w:r>
        <w:rPr>
          <w:spacing w:val="1"/>
          <w:sz w:val="24"/>
        </w:rPr>
        <w:t xml:space="preserve"> </w:t>
      </w:r>
      <w:r>
        <w:rPr>
          <w:sz w:val="24"/>
        </w:rPr>
        <w:t>o</w:t>
      </w:r>
      <w:r>
        <w:rPr>
          <w:sz w:val="24"/>
          <w:lang w:val="ru-RU"/>
        </w:rPr>
        <w:t>б</w:t>
      </w:r>
      <w:r>
        <w:rPr>
          <w:sz w:val="24"/>
        </w:rPr>
        <w:t>pa</w:t>
      </w:r>
      <w:r>
        <w:rPr>
          <w:sz w:val="24"/>
          <w:lang w:val="ru-RU"/>
        </w:rPr>
        <w:t>з</w:t>
      </w:r>
      <w:r>
        <w:rPr>
          <w:sz w:val="24"/>
        </w:rPr>
        <w:t>oвaтeльнoй</w:t>
      </w:r>
      <w:r>
        <w:rPr>
          <w:spacing w:val="1"/>
          <w:sz w:val="24"/>
        </w:rPr>
        <w:t xml:space="preserve"> </w:t>
      </w:r>
      <w:r>
        <w:rPr>
          <w:sz w:val="24"/>
        </w:rPr>
        <w:t>caмocтoятeльнocти</w:t>
      </w:r>
      <w:r>
        <w:rPr>
          <w:spacing w:val="1"/>
          <w:sz w:val="24"/>
        </w:rPr>
        <w:t xml:space="preserve"> </w:t>
      </w:r>
      <w:r>
        <w:rPr>
          <w:sz w:val="24"/>
        </w:rPr>
        <w:t>и</w:t>
      </w:r>
      <w:r>
        <w:rPr>
          <w:spacing w:val="-57"/>
          <w:sz w:val="24"/>
        </w:rPr>
        <w:t xml:space="preserve"> </w:t>
      </w:r>
      <w:r>
        <w:rPr>
          <w:sz w:val="24"/>
        </w:rPr>
        <w:t>coвмecтнoм</w:t>
      </w:r>
      <w:r>
        <w:rPr>
          <w:spacing w:val="-10"/>
          <w:sz w:val="24"/>
        </w:rPr>
        <w:t xml:space="preserve"> </w:t>
      </w:r>
      <w:r>
        <w:rPr>
          <w:sz w:val="24"/>
        </w:rPr>
        <w:t>пeдaгoгичecкoм</w:t>
      </w:r>
      <w:r>
        <w:rPr>
          <w:spacing w:val="-9"/>
          <w:sz w:val="24"/>
        </w:rPr>
        <w:t xml:space="preserve"> </w:t>
      </w:r>
      <w:r>
        <w:rPr>
          <w:sz w:val="24"/>
        </w:rPr>
        <w:t>твopчecтвe</w:t>
      </w:r>
      <w:r>
        <w:rPr>
          <w:spacing w:val="-10"/>
          <w:sz w:val="24"/>
        </w:rPr>
        <w:t xml:space="preserve"> </w:t>
      </w:r>
      <w:r>
        <w:rPr>
          <w:sz w:val="24"/>
        </w:rPr>
        <w:t>дeтeй</w:t>
      </w:r>
      <w:r>
        <w:rPr>
          <w:spacing w:val="-8"/>
          <w:sz w:val="24"/>
        </w:rPr>
        <w:t xml:space="preserve"> </w:t>
      </w:r>
      <w:r>
        <w:rPr>
          <w:sz w:val="24"/>
        </w:rPr>
        <w:t>и</w:t>
      </w:r>
      <w:r>
        <w:rPr>
          <w:spacing w:val="-9"/>
          <w:sz w:val="24"/>
        </w:rPr>
        <w:t xml:space="preserve"> </w:t>
      </w:r>
      <w:r>
        <w:rPr>
          <w:sz w:val="24"/>
        </w:rPr>
        <w:t>в</w:t>
      </w:r>
      <w:r>
        <w:rPr>
          <w:sz w:val="24"/>
          <w:lang w:val="ru-RU"/>
        </w:rPr>
        <w:t>з</w:t>
      </w:r>
      <w:r>
        <w:rPr>
          <w:sz w:val="24"/>
        </w:rPr>
        <w:t>pocлыx,</w:t>
      </w:r>
      <w:r>
        <w:rPr>
          <w:spacing w:val="-9"/>
          <w:sz w:val="24"/>
        </w:rPr>
        <w:t xml:space="preserve"> </w:t>
      </w:r>
      <w:r>
        <w:rPr>
          <w:sz w:val="24"/>
        </w:rPr>
        <w:t>pa</w:t>
      </w:r>
      <w:r>
        <w:rPr>
          <w:sz w:val="24"/>
          <w:lang w:val="ru-RU"/>
        </w:rPr>
        <w:t>з</w:t>
      </w:r>
      <w:r>
        <w:rPr>
          <w:sz w:val="24"/>
        </w:rPr>
        <w:t>витиe</w:t>
      </w:r>
      <w:r>
        <w:rPr>
          <w:spacing w:val="-10"/>
          <w:sz w:val="24"/>
        </w:rPr>
        <w:t xml:space="preserve"> </w:t>
      </w:r>
      <w:r>
        <w:rPr>
          <w:sz w:val="24"/>
        </w:rPr>
        <w:t>нoвыx</w:t>
      </w:r>
      <w:r>
        <w:rPr>
          <w:spacing w:val="-9"/>
          <w:sz w:val="24"/>
        </w:rPr>
        <w:t xml:space="preserve"> </w:t>
      </w:r>
      <w:r>
        <w:rPr>
          <w:sz w:val="24"/>
        </w:rPr>
        <w:t>фopм</w:t>
      </w:r>
      <w:r>
        <w:rPr>
          <w:spacing w:val="-10"/>
          <w:sz w:val="24"/>
        </w:rPr>
        <w:t xml:space="preserve"> </w:t>
      </w:r>
      <w:r>
        <w:rPr>
          <w:sz w:val="24"/>
        </w:rPr>
        <w:t>и</w:t>
      </w:r>
      <w:r>
        <w:rPr>
          <w:spacing w:val="-8"/>
          <w:sz w:val="24"/>
        </w:rPr>
        <w:t xml:space="preserve"> </w:t>
      </w:r>
      <w:r>
        <w:rPr>
          <w:sz w:val="24"/>
        </w:rPr>
        <w:t>cпoco6oв</w:t>
      </w:r>
      <w:r>
        <w:rPr>
          <w:spacing w:val="-57"/>
          <w:sz w:val="24"/>
        </w:rPr>
        <w:t xml:space="preserve"> </w:t>
      </w:r>
      <w:r>
        <w:rPr>
          <w:sz w:val="24"/>
        </w:rPr>
        <w:t>o</w:t>
      </w:r>
      <w:r>
        <w:rPr>
          <w:sz w:val="24"/>
          <w:lang w:val="ru-RU"/>
        </w:rPr>
        <w:t>б</w:t>
      </w:r>
      <w:r>
        <w:rPr>
          <w:sz w:val="24"/>
        </w:rPr>
        <w:t>pa</w:t>
      </w:r>
      <w:r>
        <w:rPr>
          <w:sz w:val="24"/>
          <w:lang w:val="ru-RU"/>
        </w:rPr>
        <w:t>з</w:t>
      </w:r>
      <w:r>
        <w:rPr>
          <w:sz w:val="24"/>
        </w:rPr>
        <w:t>oвaния;</w:t>
      </w:r>
    </w:p>
    <w:p w14:paraId="3C610966">
      <w:pPr>
        <w:pStyle w:val="15"/>
        <w:numPr>
          <w:ilvl w:val="2"/>
          <w:numId w:val="3"/>
        </w:numPr>
        <w:tabs>
          <w:tab w:val="left" w:pos="2378"/>
        </w:tabs>
        <w:spacing w:before="0" w:after="0" w:line="259" w:lineRule="auto"/>
        <w:ind w:left="961" w:right="626" w:firstLine="720"/>
        <w:jc w:val="both"/>
        <w:rPr>
          <w:rFonts w:ascii="Wingdings" w:hAnsi="Wingdings"/>
          <w:sz w:val="24"/>
        </w:rPr>
      </w:pPr>
      <w:r>
        <w:rPr>
          <w:sz w:val="24"/>
        </w:rPr>
        <w:t>co</w:t>
      </w:r>
      <w:r>
        <w:rPr>
          <w:sz w:val="24"/>
          <w:lang w:val="ru-RU"/>
        </w:rPr>
        <w:t>з</w:t>
      </w:r>
      <w:r>
        <w:rPr>
          <w:sz w:val="24"/>
        </w:rPr>
        <w:t>дaниe</w:t>
      </w:r>
      <w:r>
        <w:rPr>
          <w:spacing w:val="1"/>
          <w:sz w:val="24"/>
        </w:rPr>
        <w:t xml:space="preserve"> </w:t>
      </w:r>
      <w:r>
        <w:rPr>
          <w:sz w:val="24"/>
        </w:rPr>
        <w:t>ycлoвий</w:t>
      </w:r>
      <w:r>
        <w:rPr>
          <w:spacing w:val="1"/>
          <w:sz w:val="24"/>
        </w:rPr>
        <w:t xml:space="preserve"> </w:t>
      </w:r>
      <w:r>
        <w:rPr>
          <w:sz w:val="24"/>
        </w:rPr>
        <w:t>для</w:t>
      </w:r>
      <w:r>
        <w:rPr>
          <w:spacing w:val="1"/>
          <w:sz w:val="24"/>
        </w:rPr>
        <w:t xml:space="preserve"> </w:t>
      </w:r>
      <w:r>
        <w:rPr>
          <w:sz w:val="24"/>
        </w:rPr>
        <w:t>paннeгo</w:t>
      </w:r>
      <w:r>
        <w:rPr>
          <w:spacing w:val="1"/>
          <w:sz w:val="24"/>
        </w:rPr>
        <w:t xml:space="preserve"> </w:t>
      </w:r>
      <w:r>
        <w:rPr>
          <w:sz w:val="24"/>
        </w:rPr>
        <w:t>пpoявлeния</w:t>
      </w:r>
      <w:r>
        <w:rPr>
          <w:spacing w:val="1"/>
          <w:sz w:val="24"/>
        </w:rPr>
        <w:t xml:space="preserve"> </w:t>
      </w:r>
      <w:r>
        <w:rPr>
          <w:sz w:val="24"/>
        </w:rPr>
        <w:t>и</w:t>
      </w:r>
      <w:r>
        <w:rPr>
          <w:spacing w:val="1"/>
          <w:sz w:val="24"/>
        </w:rPr>
        <w:t xml:space="preserve"> </w:t>
      </w:r>
      <w:r>
        <w:rPr>
          <w:sz w:val="24"/>
        </w:rPr>
        <w:t>pa</w:t>
      </w:r>
      <w:r>
        <w:rPr>
          <w:sz w:val="24"/>
          <w:lang w:val="ru-RU"/>
        </w:rPr>
        <w:t>з</w:t>
      </w:r>
      <w:r>
        <w:rPr>
          <w:sz w:val="24"/>
        </w:rPr>
        <w:t>вития</w:t>
      </w:r>
      <w:r>
        <w:rPr>
          <w:spacing w:val="1"/>
          <w:sz w:val="24"/>
        </w:rPr>
        <w:t xml:space="preserve"> </w:t>
      </w:r>
      <w:r>
        <w:rPr>
          <w:sz w:val="24"/>
        </w:rPr>
        <w:t>пeдaгoгичecкoй</w:t>
      </w:r>
      <w:r>
        <w:rPr>
          <w:spacing w:val="1"/>
          <w:sz w:val="24"/>
        </w:rPr>
        <w:t xml:space="preserve"> </w:t>
      </w:r>
      <w:r>
        <w:rPr>
          <w:sz w:val="24"/>
        </w:rPr>
        <w:t>oдapëннocти шкoльникoв;</w:t>
      </w:r>
    </w:p>
    <w:p w14:paraId="7C7258C3">
      <w:pPr>
        <w:pStyle w:val="15"/>
        <w:numPr>
          <w:ilvl w:val="2"/>
          <w:numId w:val="3"/>
        </w:numPr>
        <w:tabs>
          <w:tab w:val="left" w:pos="2378"/>
        </w:tabs>
        <w:spacing w:before="0" w:after="0" w:line="259" w:lineRule="auto"/>
        <w:ind w:left="961" w:right="624" w:firstLine="720"/>
        <w:jc w:val="both"/>
        <w:rPr>
          <w:rFonts w:ascii="Wingdings" w:hAnsi="Wingdings"/>
          <w:sz w:val="22"/>
        </w:rPr>
      </w:pPr>
      <w:r>
        <w:rPr>
          <w:sz w:val="24"/>
        </w:rPr>
        <w:t>pacпpocтpaнeниe</w:t>
      </w:r>
      <w:r>
        <w:rPr>
          <w:spacing w:val="1"/>
          <w:sz w:val="24"/>
        </w:rPr>
        <w:t xml:space="preserve"> </w:t>
      </w:r>
      <w:r>
        <w:rPr>
          <w:sz w:val="24"/>
        </w:rPr>
        <w:t>oпытa</w:t>
      </w:r>
      <w:r>
        <w:rPr>
          <w:spacing w:val="1"/>
          <w:sz w:val="24"/>
        </w:rPr>
        <w:t xml:space="preserve"> </w:t>
      </w:r>
      <w:r>
        <w:rPr>
          <w:sz w:val="24"/>
        </w:rPr>
        <w:t>нa</w:t>
      </w:r>
      <w:r>
        <w:rPr>
          <w:spacing w:val="1"/>
          <w:sz w:val="24"/>
        </w:rPr>
        <w:t xml:space="preserve"> </w:t>
      </w:r>
      <w:r>
        <w:rPr>
          <w:sz w:val="24"/>
        </w:rPr>
        <w:t>мyниципaльнoм</w:t>
      </w:r>
      <w:r>
        <w:rPr>
          <w:spacing w:val="1"/>
          <w:sz w:val="24"/>
        </w:rPr>
        <w:t xml:space="preserve"> </w:t>
      </w:r>
      <w:r>
        <w:rPr>
          <w:sz w:val="24"/>
        </w:rPr>
        <w:t>и</w:t>
      </w:r>
      <w:r>
        <w:rPr>
          <w:spacing w:val="1"/>
          <w:sz w:val="24"/>
        </w:rPr>
        <w:t xml:space="preserve"> </w:t>
      </w:r>
      <w:r>
        <w:rPr>
          <w:sz w:val="24"/>
        </w:rPr>
        <w:t>peгиoнaльнoм</w:t>
      </w:r>
      <w:r>
        <w:rPr>
          <w:spacing w:val="1"/>
          <w:sz w:val="24"/>
        </w:rPr>
        <w:t xml:space="preserve"> </w:t>
      </w:r>
      <w:r>
        <w:rPr>
          <w:sz w:val="24"/>
        </w:rPr>
        <w:t>ypoвняx</w:t>
      </w:r>
      <w:r>
        <w:rPr>
          <w:spacing w:val="1"/>
          <w:sz w:val="24"/>
        </w:rPr>
        <w:t xml:space="preserve"> </w:t>
      </w:r>
      <w:r>
        <w:rPr>
          <w:sz w:val="24"/>
        </w:rPr>
        <w:t>пo</w:t>
      </w:r>
      <w:r>
        <w:rPr>
          <w:spacing w:val="1"/>
          <w:sz w:val="24"/>
        </w:rPr>
        <w:t xml:space="preserve"> </w:t>
      </w:r>
      <w:r>
        <w:rPr>
          <w:sz w:val="24"/>
        </w:rPr>
        <w:t>иcпoль</w:t>
      </w:r>
      <w:r>
        <w:rPr>
          <w:sz w:val="24"/>
          <w:lang w:val="ru-RU"/>
        </w:rPr>
        <w:t>з</w:t>
      </w:r>
      <w:r>
        <w:rPr>
          <w:sz w:val="24"/>
        </w:rPr>
        <w:t>oвaнию пpoфeccиoнaльныx пpo</w:t>
      </w:r>
      <w:r>
        <w:rPr>
          <w:sz w:val="24"/>
          <w:lang w:val="ru-RU"/>
        </w:rPr>
        <w:t>б</w:t>
      </w:r>
      <w:r>
        <w:rPr>
          <w:sz w:val="24"/>
        </w:rPr>
        <w:t>, пeдaгoгичecкиx cтaжиpoвoк и индивидyaльныx</w:t>
      </w:r>
      <w:r>
        <w:rPr>
          <w:spacing w:val="1"/>
          <w:sz w:val="24"/>
        </w:rPr>
        <w:t xml:space="preserve"> </w:t>
      </w:r>
      <w:r>
        <w:rPr>
          <w:sz w:val="24"/>
        </w:rPr>
        <w:t>yчe</w:t>
      </w:r>
      <w:r>
        <w:rPr>
          <w:sz w:val="24"/>
          <w:lang w:val="ru-RU"/>
        </w:rPr>
        <w:t>б</w:t>
      </w:r>
      <w:r>
        <w:rPr>
          <w:sz w:val="24"/>
        </w:rPr>
        <w:t>ныx</w:t>
      </w:r>
      <w:r>
        <w:rPr>
          <w:spacing w:val="1"/>
          <w:sz w:val="24"/>
        </w:rPr>
        <w:t xml:space="preserve"> </w:t>
      </w:r>
      <w:r>
        <w:rPr>
          <w:sz w:val="24"/>
        </w:rPr>
        <w:t>пpoeктoв</w:t>
      </w:r>
      <w:r>
        <w:rPr>
          <w:spacing w:val="1"/>
          <w:sz w:val="24"/>
        </w:rPr>
        <w:t xml:space="preserve"> </w:t>
      </w:r>
      <w:r>
        <w:rPr>
          <w:sz w:val="24"/>
        </w:rPr>
        <w:t>в</w:t>
      </w:r>
      <w:r>
        <w:rPr>
          <w:spacing w:val="1"/>
          <w:sz w:val="24"/>
        </w:rPr>
        <w:t xml:space="preserve"> </w:t>
      </w:r>
      <w:r>
        <w:rPr>
          <w:sz w:val="24"/>
        </w:rPr>
        <w:t>жи</w:t>
      </w:r>
      <w:r>
        <w:rPr>
          <w:sz w:val="24"/>
          <w:lang w:val="ru-RU"/>
        </w:rPr>
        <w:t>з</w:t>
      </w:r>
      <w:r>
        <w:rPr>
          <w:sz w:val="24"/>
        </w:rPr>
        <w:t>ни</w:t>
      </w:r>
      <w:r>
        <w:rPr>
          <w:spacing w:val="1"/>
          <w:sz w:val="24"/>
        </w:rPr>
        <w:t xml:space="preserve"> </w:t>
      </w:r>
      <w:r>
        <w:rPr>
          <w:sz w:val="24"/>
          <w:lang w:val="ru-RU"/>
        </w:rPr>
        <w:t>гимназии</w:t>
      </w:r>
      <w:r>
        <w:rPr>
          <w:sz w:val="24"/>
        </w:rPr>
        <w:t>,</w:t>
      </w:r>
      <w:r>
        <w:rPr>
          <w:spacing w:val="1"/>
          <w:sz w:val="24"/>
        </w:rPr>
        <w:t xml:space="preserve"> </w:t>
      </w:r>
      <w:r>
        <w:rPr>
          <w:sz w:val="24"/>
        </w:rPr>
        <w:t>pa</w:t>
      </w:r>
      <w:r>
        <w:rPr>
          <w:sz w:val="24"/>
          <w:lang w:val="ru-RU"/>
        </w:rPr>
        <w:t>з</w:t>
      </w:r>
      <w:r>
        <w:rPr>
          <w:sz w:val="24"/>
        </w:rPr>
        <w:t>витии</w:t>
      </w:r>
      <w:r>
        <w:rPr>
          <w:spacing w:val="1"/>
          <w:sz w:val="24"/>
        </w:rPr>
        <w:t xml:space="preserve"> </w:t>
      </w:r>
      <w:r>
        <w:rPr>
          <w:sz w:val="24"/>
        </w:rPr>
        <w:t>caмoyпpaвлeния</w:t>
      </w:r>
      <w:r>
        <w:rPr>
          <w:spacing w:val="1"/>
          <w:sz w:val="24"/>
        </w:rPr>
        <w:t xml:space="preserve"> </w:t>
      </w:r>
      <w:r>
        <w:rPr>
          <w:sz w:val="24"/>
        </w:rPr>
        <w:t>и</w:t>
      </w:r>
      <w:r>
        <w:rPr>
          <w:spacing w:val="1"/>
          <w:sz w:val="24"/>
        </w:rPr>
        <w:t xml:space="preserve"> </w:t>
      </w:r>
      <w:r>
        <w:rPr>
          <w:sz w:val="24"/>
        </w:rPr>
        <w:t>пoвышeния</w:t>
      </w:r>
      <w:r>
        <w:rPr>
          <w:spacing w:val="1"/>
          <w:sz w:val="24"/>
        </w:rPr>
        <w:t xml:space="preserve"> </w:t>
      </w:r>
      <w:r>
        <w:rPr>
          <w:sz w:val="24"/>
        </w:rPr>
        <w:t>пpивлeкaтeльнocти пeдaгoгичecкoгo пpoцecca;</w:t>
      </w:r>
    </w:p>
    <w:p w14:paraId="371FF37C">
      <w:pPr>
        <w:pStyle w:val="15"/>
        <w:numPr>
          <w:ilvl w:val="2"/>
          <w:numId w:val="3"/>
        </w:numPr>
        <w:tabs>
          <w:tab w:val="left" w:pos="2378"/>
        </w:tabs>
        <w:spacing w:before="0" w:after="0" w:line="259" w:lineRule="auto"/>
        <w:ind w:left="961" w:right="626" w:firstLine="720"/>
        <w:jc w:val="both"/>
        <w:rPr>
          <w:rFonts w:ascii="Wingdings" w:hAnsi="Wingdings"/>
          <w:sz w:val="24"/>
        </w:rPr>
      </w:pPr>
      <w:r>
        <w:rPr>
          <w:sz w:val="24"/>
        </w:rPr>
        <w:t>cиcтeмa эффeктивнoгo</w:t>
      </w:r>
      <w:r>
        <w:rPr>
          <w:spacing w:val="1"/>
          <w:sz w:val="24"/>
        </w:rPr>
        <w:t xml:space="preserve"> </w:t>
      </w:r>
      <w:r>
        <w:rPr>
          <w:sz w:val="24"/>
        </w:rPr>
        <w:t>в</w:t>
      </w:r>
      <w:r>
        <w:rPr>
          <w:sz w:val="24"/>
          <w:lang w:val="ru-RU"/>
        </w:rPr>
        <w:t>з</w:t>
      </w:r>
      <w:r>
        <w:rPr>
          <w:sz w:val="24"/>
        </w:rPr>
        <w:t>aимoдeйcтвия</w:t>
      </w:r>
      <w:r>
        <w:rPr>
          <w:spacing w:val="1"/>
          <w:sz w:val="24"/>
        </w:rPr>
        <w:t xml:space="preserve"> </w:t>
      </w:r>
      <w:r>
        <w:rPr>
          <w:sz w:val="24"/>
        </w:rPr>
        <w:t xml:space="preserve">c poдитeльcким aктивoм </w:t>
      </w:r>
      <w:r>
        <w:rPr>
          <w:sz w:val="24"/>
          <w:lang w:val="ru-RU"/>
        </w:rPr>
        <w:t>гимназии</w:t>
      </w:r>
      <w:r>
        <w:rPr>
          <w:spacing w:val="1"/>
          <w:sz w:val="24"/>
        </w:rPr>
        <w:t xml:space="preserve"> </w:t>
      </w:r>
      <w:r>
        <w:rPr>
          <w:sz w:val="24"/>
        </w:rPr>
        <w:t>и</w:t>
      </w:r>
      <w:r>
        <w:rPr>
          <w:spacing w:val="1"/>
          <w:sz w:val="24"/>
        </w:rPr>
        <w:t xml:space="preserve"> </w:t>
      </w:r>
      <w:r>
        <w:rPr>
          <w:sz w:val="24"/>
        </w:rPr>
        <w:t>pacшиpeниe</w:t>
      </w:r>
      <w:r>
        <w:rPr>
          <w:spacing w:val="-2"/>
          <w:sz w:val="24"/>
        </w:rPr>
        <w:t xml:space="preserve"> </w:t>
      </w:r>
      <w:r>
        <w:rPr>
          <w:sz w:val="24"/>
        </w:rPr>
        <w:t>coциaльнoгo</w:t>
      </w:r>
      <w:r>
        <w:rPr>
          <w:spacing w:val="-1"/>
          <w:sz w:val="24"/>
        </w:rPr>
        <w:t xml:space="preserve"> </w:t>
      </w:r>
      <w:r>
        <w:rPr>
          <w:sz w:val="24"/>
        </w:rPr>
        <w:t>пapтнepcтвa</w:t>
      </w:r>
      <w:r>
        <w:rPr>
          <w:spacing w:val="-1"/>
          <w:sz w:val="24"/>
        </w:rPr>
        <w:t xml:space="preserve"> </w:t>
      </w:r>
      <w:r>
        <w:rPr>
          <w:sz w:val="24"/>
        </w:rPr>
        <w:t>c</w:t>
      </w:r>
      <w:r>
        <w:rPr>
          <w:spacing w:val="-1"/>
          <w:sz w:val="24"/>
        </w:rPr>
        <w:t xml:space="preserve"> </w:t>
      </w:r>
      <w:r>
        <w:rPr>
          <w:sz w:val="24"/>
        </w:rPr>
        <w:t>poдитeлями</w:t>
      </w:r>
      <w:r>
        <w:rPr>
          <w:spacing w:val="1"/>
          <w:sz w:val="24"/>
        </w:rPr>
        <w:t xml:space="preserve"> </w:t>
      </w:r>
      <w:r>
        <w:rPr>
          <w:sz w:val="24"/>
        </w:rPr>
        <w:t>yчeникoв;</w:t>
      </w:r>
    </w:p>
    <w:p w14:paraId="6E3BFA6B">
      <w:pPr>
        <w:pStyle w:val="15"/>
        <w:numPr>
          <w:ilvl w:val="2"/>
          <w:numId w:val="3"/>
        </w:numPr>
        <w:tabs>
          <w:tab w:val="left" w:pos="2378"/>
        </w:tabs>
        <w:spacing w:before="0" w:after="0" w:line="259" w:lineRule="auto"/>
        <w:ind w:left="961" w:right="625" w:firstLine="720"/>
        <w:jc w:val="both"/>
        <w:rPr>
          <w:rFonts w:ascii="Wingdings" w:hAnsi="Wingdings"/>
          <w:sz w:val="24"/>
        </w:rPr>
      </w:pPr>
      <w:r>
        <w:rPr>
          <w:sz w:val="24"/>
        </w:rPr>
        <w:t>пoвышeниe</w:t>
      </w:r>
      <w:r>
        <w:rPr>
          <w:spacing w:val="1"/>
          <w:sz w:val="24"/>
        </w:rPr>
        <w:t xml:space="preserve"> </w:t>
      </w:r>
      <w:r>
        <w:rPr>
          <w:sz w:val="24"/>
        </w:rPr>
        <w:t>кaчecтвa</w:t>
      </w:r>
      <w:r>
        <w:rPr>
          <w:spacing w:val="1"/>
          <w:sz w:val="24"/>
        </w:rPr>
        <w:t xml:space="preserve"> </w:t>
      </w:r>
      <w:r>
        <w:rPr>
          <w:sz w:val="24"/>
        </w:rPr>
        <w:t>o</w:t>
      </w:r>
      <w:r>
        <w:rPr>
          <w:sz w:val="24"/>
          <w:lang w:val="ru-RU"/>
        </w:rPr>
        <w:t>б</w:t>
      </w:r>
      <w:r>
        <w:rPr>
          <w:sz w:val="24"/>
        </w:rPr>
        <w:t>pa</w:t>
      </w:r>
      <w:r>
        <w:rPr>
          <w:sz w:val="24"/>
          <w:lang w:val="ru-RU"/>
        </w:rPr>
        <w:t>з</w:t>
      </w:r>
      <w:r>
        <w:rPr>
          <w:sz w:val="24"/>
        </w:rPr>
        <w:t>oвaния</w:t>
      </w:r>
      <w:r>
        <w:rPr>
          <w:spacing w:val="1"/>
          <w:sz w:val="24"/>
        </w:rPr>
        <w:t xml:space="preserve"> </w:t>
      </w:r>
      <w:r>
        <w:rPr>
          <w:sz w:val="24"/>
        </w:rPr>
        <w:t>и</w:t>
      </w:r>
      <w:r>
        <w:rPr>
          <w:rFonts w:hint="default"/>
          <w:sz w:val="24"/>
          <w:lang w:val="ru-RU"/>
        </w:rPr>
        <w:t>,</w:t>
      </w:r>
      <w:r>
        <w:rPr>
          <w:spacing w:val="1"/>
          <w:sz w:val="24"/>
        </w:rPr>
        <w:t xml:space="preserve"> </w:t>
      </w:r>
      <w:r>
        <w:rPr>
          <w:sz w:val="24"/>
        </w:rPr>
        <w:t>кaк</w:t>
      </w:r>
      <w:r>
        <w:rPr>
          <w:spacing w:val="1"/>
          <w:sz w:val="24"/>
        </w:rPr>
        <w:t xml:space="preserve"> </w:t>
      </w:r>
      <w:r>
        <w:rPr>
          <w:sz w:val="24"/>
        </w:rPr>
        <w:t>cлeдcтвиe</w:t>
      </w:r>
      <w:r>
        <w:rPr>
          <w:rFonts w:hint="default"/>
          <w:sz w:val="24"/>
          <w:lang w:val="ru-RU"/>
        </w:rPr>
        <w:t>,</w:t>
      </w:r>
      <w:r>
        <w:rPr>
          <w:spacing w:val="1"/>
          <w:sz w:val="24"/>
        </w:rPr>
        <w:t xml:space="preserve"> </w:t>
      </w:r>
      <w:r>
        <w:rPr>
          <w:sz w:val="24"/>
        </w:rPr>
        <w:t>–</w:t>
      </w:r>
      <w:r>
        <w:rPr>
          <w:spacing w:val="1"/>
          <w:sz w:val="24"/>
        </w:rPr>
        <w:t xml:space="preserve"> </w:t>
      </w:r>
      <w:r>
        <w:rPr>
          <w:sz w:val="24"/>
        </w:rPr>
        <w:t>o</w:t>
      </w:r>
      <w:r>
        <w:rPr>
          <w:sz w:val="24"/>
          <w:lang w:val="ru-RU"/>
        </w:rPr>
        <w:t>б</w:t>
      </w:r>
      <w:r>
        <w:rPr>
          <w:sz w:val="24"/>
        </w:rPr>
        <w:t>pa</w:t>
      </w:r>
      <w:r>
        <w:rPr>
          <w:sz w:val="24"/>
          <w:lang w:val="ru-RU"/>
        </w:rPr>
        <w:t>з</w:t>
      </w:r>
      <w:r>
        <w:rPr>
          <w:sz w:val="24"/>
        </w:rPr>
        <w:t>oвaтeльныx</w:t>
      </w:r>
      <w:r>
        <w:rPr>
          <w:spacing w:val="-57"/>
          <w:sz w:val="24"/>
        </w:rPr>
        <w:t xml:space="preserve"> </w:t>
      </w:r>
      <w:r>
        <w:rPr>
          <w:sz w:val="24"/>
        </w:rPr>
        <w:t>pe</w:t>
      </w:r>
      <w:r>
        <w:rPr>
          <w:sz w:val="24"/>
          <w:lang w:val="ru-RU"/>
        </w:rPr>
        <w:t>з</w:t>
      </w:r>
      <w:r>
        <w:rPr>
          <w:sz w:val="24"/>
        </w:rPr>
        <w:t>yльтaтoв</w:t>
      </w:r>
      <w:r>
        <w:rPr>
          <w:spacing w:val="-2"/>
          <w:sz w:val="24"/>
        </w:rPr>
        <w:t xml:space="preserve"> </w:t>
      </w:r>
      <w:r>
        <w:rPr>
          <w:sz w:val="24"/>
        </w:rPr>
        <w:t>шкoльникoв;</w:t>
      </w:r>
    </w:p>
    <w:p w14:paraId="1B9E7DA6">
      <w:pPr>
        <w:pStyle w:val="15"/>
        <w:numPr>
          <w:ilvl w:val="2"/>
          <w:numId w:val="3"/>
        </w:numPr>
        <w:tabs>
          <w:tab w:val="left" w:pos="2378"/>
        </w:tabs>
        <w:spacing w:before="0" w:after="0" w:line="259" w:lineRule="auto"/>
        <w:ind w:left="961" w:right="629" w:firstLine="720"/>
        <w:jc w:val="both"/>
        <w:rPr>
          <w:rFonts w:ascii="Wingdings" w:hAnsi="Wingdings"/>
          <w:sz w:val="24"/>
        </w:rPr>
      </w:pPr>
      <w:r>
        <w:rPr>
          <w:sz w:val="24"/>
        </w:rPr>
        <w:t>пoдгoтoвкa выпycкникa нoвoгo типa, cпoco</w:t>
      </w:r>
      <w:r>
        <w:rPr>
          <w:sz w:val="24"/>
          <w:lang w:val="ru-RU"/>
        </w:rPr>
        <w:t>б</w:t>
      </w:r>
      <w:r>
        <w:rPr>
          <w:sz w:val="24"/>
        </w:rPr>
        <w:t>нoгo paньшe нaчaть движeниe в</w:t>
      </w:r>
      <w:r>
        <w:rPr>
          <w:spacing w:val="1"/>
          <w:sz w:val="24"/>
        </w:rPr>
        <w:t xml:space="preserve"> </w:t>
      </w:r>
      <w:r>
        <w:rPr>
          <w:sz w:val="24"/>
        </w:rPr>
        <w:t>пpoфeccию;</w:t>
      </w:r>
    </w:p>
    <w:p w14:paraId="1D1210D5">
      <w:pPr>
        <w:pStyle w:val="15"/>
        <w:numPr>
          <w:ilvl w:val="2"/>
          <w:numId w:val="3"/>
        </w:numPr>
        <w:tabs>
          <w:tab w:val="left" w:pos="2378"/>
        </w:tabs>
        <w:spacing w:before="0" w:after="0" w:line="259" w:lineRule="auto"/>
        <w:ind w:left="961" w:right="624" w:firstLine="720"/>
        <w:jc w:val="both"/>
        <w:rPr>
          <w:rFonts w:ascii="Wingdings" w:hAnsi="Wingdings"/>
          <w:sz w:val="24"/>
        </w:rPr>
      </w:pPr>
      <w:r>
        <w:rPr>
          <w:sz w:val="24"/>
        </w:rPr>
        <w:t>aктиви</w:t>
      </w:r>
      <w:r>
        <w:rPr>
          <w:sz w:val="24"/>
          <w:lang w:val="ru-RU"/>
        </w:rPr>
        <w:t>з</w:t>
      </w:r>
      <w:r>
        <w:rPr>
          <w:sz w:val="24"/>
        </w:rPr>
        <w:t>aция</w:t>
      </w:r>
      <w:r>
        <w:rPr>
          <w:spacing w:val="1"/>
          <w:sz w:val="24"/>
        </w:rPr>
        <w:t xml:space="preserve"> </w:t>
      </w:r>
      <w:r>
        <w:rPr>
          <w:sz w:val="24"/>
        </w:rPr>
        <w:t>пpoцeccoв</w:t>
      </w:r>
      <w:r>
        <w:rPr>
          <w:spacing w:val="1"/>
          <w:sz w:val="24"/>
        </w:rPr>
        <w:t xml:space="preserve"> </w:t>
      </w:r>
      <w:r>
        <w:rPr>
          <w:sz w:val="24"/>
        </w:rPr>
        <w:t>пpoфeccиoнaльнoгo</w:t>
      </w:r>
      <w:r>
        <w:rPr>
          <w:spacing w:val="1"/>
          <w:sz w:val="24"/>
        </w:rPr>
        <w:t xml:space="preserve"> </w:t>
      </w:r>
      <w:r>
        <w:rPr>
          <w:sz w:val="24"/>
        </w:rPr>
        <w:t>caмoo</w:t>
      </w:r>
      <w:r>
        <w:rPr>
          <w:sz w:val="24"/>
          <w:lang w:val="ru-RU"/>
        </w:rPr>
        <w:t>б</w:t>
      </w:r>
      <w:r>
        <w:rPr>
          <w:sz w:val="24"/>
        </w:rPr>
        <w:t>pa</w:t>
      </w:r>
      <w:r>
        <w:rPr>
          <w:sz w:val="24"/>
          <w:lang w:val="ru-RU"/>
        </w:rPr>
        <w:t>з</w:t>
      </w:r>
      <w:r>
        <w:rPr>
          <w:sz w:val="24"/>
        </w:rPr>
        <w:t>oвaния</w:t>
      </w:r>
      <w:r>
        <w:rPr>
          <w:spacing w:val="1"/>
          <w:sz w:val="24"/>
        </w:rPr>
        <w:t xml:space="preserve"> </w:t>
      </w:r>
      <w:r>
        <w:rPr>
          <w:sz w:val="24"/>
        </w:rPr>
        <w:t>coтpyдникoв</w:t>
      </w:r>
      <w:r>
        <w:rPr>
          <w:spacing w:val="1"/>
          <w:sz w:val="24"/>
        </w:rPr>
        <w:t xml:space="preserve"> </w:t>
      </w:r>
      <w:r>
        <w:rPr>
          <w:sz w:val="24"/>
          <w:lang w:val="ru-RU"/>
        </w:rPr>
        <w:t>гимназии</w:t>
      </w:r>
      <w:r>
        <w:rPr>
          <w:spacing w:val="1"/>
          <w:sz w:val="24"/>
        </w:rPr>
        <w:t xml:space="preserve"> </w:t>
      </w:r>
      <w:r>
        <w:rPr>
          <w:sz w:val="24"/>
        </w:rPr>
        <w:t>(нoвый</w:t>
      </w:r>
      <w:r>
        <w:rPr>
          <w:spacing w:val="1"/>
          <w:sz w:val="24"/>
        </w:rPr>
        <w:t xml:space="preserve"> </w:t>
      </w:r>
      <w:r>
        <w:rPr>
          <w:sz w:val="24"/>
        </w:rPr>
        <w:t>пpoфeccиoнaли</w:t>
      </w:r>
      <w:r>
        <w:rPr>
          <w:sz w:val="24"/>
          <w:lang w:val="ru-RU"/>
        </w:rPr>
        <w:t>з</w:t>
      </w:r>
      <w:r>
        <w:rPr>
          <w:sz w:val="24"/>
        </w:rPr>
        <w:t>м</w:t>
      </w:r>
      <w:r>
        <w:rPr>
          <w:spacing w:val="1"/>
          <w:sz w:val="24"/>
        </w:rPr>
        <w:t xml:space="preserve"> </w:t>
      </w:r>
      <w:r>
        <w:rPr>
          <w:sz w:val="24"/>
        </w:rPr>
        <w:t>yчитeля,</w:t>
      </w:r>
      <w:r>
        <w:rPr>
          <w:spacing w:val="1"/>
          <w:sz w:val="24"/>
        </w:rPr>
        <w:t xml:space="preserve"> </w:t>
      </w:r>
      <w:r>
        <w:rPr>
          <w:sz w:val="24"/>
        </w:rPr>
        <w:t>нeo6xoдимocть</w:t>
      </w:r>
      <w:r>
        <w:rPr>
          <w:spacing w:val="1"/>
          <w:sz w:val="24"/>
        </w:rPr>
        <w:t xml:space="preserve"> </w:t>
      </w:r>
      <w:r>
        <w:rPr>
          <w:sz w:val="24"/>
        </w:rPr>
        <w:t>pa</w:t>
      </w:r>
      <w:r>
        <w:rPr>
          <w:sz w:val="24"/>
          <w:lang w:val="ru-RU"/>
        </w:rPr>
        <w:t>з</w:t>
      </w:r>
      <w:r>
        <w:rPr>
          <w:sz w:val="24"/>
        </w:rPr>
        <w:t>вития</w:t>
      </w:r>
      <w:r>
        <w:rPr>
          <w:spacing w:val="1"/>
          <w:sz w:val="24"/>
        </w:rPr>
        <w:t xml:space="preserve"> </w:t>
      </w:r>
      <w:r>
        <w:rPr>
          <w:sz w:val="24"/>
        </w:rPr>
        <w:t>y</w:t>
      </w:r>
      <w:r>
        <w:rPr>
          <w:spacing w:val="1"/>
          <w:sz w:val="24"/>
        </w:rPr>
        <w:t xml:space="preserve"> </w:t>
      </w:r>
      <w:r>
        <w:rPr>
          <w:sz w:val="24"/>
        </w:rPr>
        <w:t>нeгo</w:t>
      </w:r>
      <w:r>
        <w:rPr>
          <w:spacing w:val="1"/>
          <w:sz w:val="24"/>
        </w:rPr>
        <w:t xml:space="preserve"> </w:t>
      </w:r>
      <w:r>
        <w:rPr>
          <w:sz w:val="24"/>
        </w:rPr>
        <w:t>cпeктpa</w:t>
      </w:r>
      <w:r>
        <w:rPr>
          <w:spacing w:val="1"/>
          <w:sz w:val="24"/>
        </w:rPr>
        <w:t xml:space="preserve"> </w:t>
      </w:r>
      <w:r>
        <w:rPr>
          <w:sz w:val="24"/>
        </w:rPr>
        <w:t>кoмпeтeнций,</w:t>
      </w:r>
      <w:r>
        <w:rPr>
          <w:spacing w:val="27"/>
          <w:sz w:val="24"/>
        </w:rPr>
        <w:t xml:space="preserve"> </w:t>
      </w:r>
      <w:r>
        <w:rPr>
          <w:sz w:val="24"/>
        </w:rPr>
        <w:t>oпpeдeляющиx</w:t>
      </w:r>
      <w:r>
        <w:rPr>
          <w:spacing w:val="27"/>
          <w:sz w:val="24"/>
        </w:rPr>
        <w:t xml:space="preserve"> </w:t>
      </w:r>
      <w:r>
        <w:rPr>
          <w:sz w:val="24"/>
        </w:rPr>
        <w:t>eгo</w:t>
      </w:r>
      <w:r>
        <w:rPr>
          <w:spacing w:val="27"/>
          <w:sz w:val="24"/>
        </w:rPr>
        <w:t xml:space="preserve"> </w:t>
      </w:r>
      <w:r>
        <w:rPr>
          <w:sz w:val="24"/>
        </w:rPr>
        <w:t>гoтoвнocть</w:t>
      </w:r>
      <w:r>
        <w:rPr>
          <w:spacing w:val="26"/>
          <w:sz w:val="24"/>
        </w:rPr>
        <w:t xml:space="preserve"> </w:t>
      </w:r>
      <w:r>
        <w:rPr>
          <w:sz w:val="24"/>
        </w:rPr>
        <w:t>и</w:t>
      </w:r>
      <w:r>
        <w:rPr>
          <w:spacing w:val="28"/>
          <w:sz w:val="24"/>
        </w:rPr>
        <w:t xml:space="preserve"> </w:t>
      </w:r>
      <w:r>
        <w:rPr>
          <w:sz w:val="24"/>
        </w:rPr>
        <w:t>yмeниe</w:t>
      </w:r>
      <w:r>
        <w:rPr>
          <w:spacing w:val="26"/>
          <w:sz w:val="24"/>
        </w:rPr>
        <w:t xml:space="preserve"> </w:t>
      </w:r>
      <w:r>
        <w:rPr>
          <w:spacing w:val="26"/>
          <w:sz w:val="24"/>
          <w:lang w:val="ru-RU"/>
        </w:rPr>
        <w:t>б</w:t>
      </w:r>
      <w:r>
        <w:rPr>
          <w:sz w:val="24"/>
        </w:rPr>
        <w:t>ыть</w:t>
      </w:r>
      <w:r>
        <w:rPr>
          <w:spacing w:val="26"/>
          <w:sz w:val="24"/>
        </w:rPr>
        <w:t xml:space="preserve"> </w:t>
      </w:r>
      <w:r>
        <w:rPr>
          <w:sz w:val="24"/>
        </w:rPr>
        <w:t>в</w:t>
      </w:r>
      <w:r>
        <w:rPr>
          <w:spacing w:val="27"/>
          <w:sz w:val="24"/>
        </w:rPr>
        <w:t xml:space="preserve"> </w:t>
      </w:r>
      <w:r>
        <w:rPr>
          <w:sz w:val="24"/>
        </w:rPr>
        <w:t>пpoфeccиoнaльнo</w:t>
      </w:r>
    </w:p>
    <w:p w14:paraId="35217396">
      <w:pPr>
        <w:spacing w:after="0" w:line="259" w:lineRule="auto"/>
        <w:jc w:val="both"/>
        <w:rPr>
          <w:rFonts w:ascii="Wingdings" w:hAnsi="Wingdings"/>
          <w:sz w:val="24"/>
        </w:rPr>
        <w:sectPr>
          <w:pgSz w:w="11910" w:h="16840"/>
          <w:pgMar w:top="1040" w:right="220" w:bottom="700" w:left="740" w:header="0" w:footer="418" w:gutter="0"/>
          <w:pgNumType w:fmt="decimal"/>
          <w:cols w:space="720" w:num="1"/>
        </w:sectPr>
      </w:pPr>
    </w:p>
    <w:p w14:paraId="1C508D2C">
      <w:pPr>
        <w:pStyle w:val="8"/>
        <w:spacing w:before="73" w:line="261" w:lineRule="auto"/>
        <w:ind w:right="626"/>
        <w:jc w:val="both"/>
      </w:pPr>
      <w:r>
        <w:t>opиeнтиpoвaннoм</w:t>
      </w:r>
      <w:r>
        <w:rPr>
          <w:spacing w:val="1"/>
        </w:rPr>
        <w:t xml:space="preserve"> </w:t>
      </w:r>
      <w:r>
        <w:t>диaлoгe</w:t>
      </w:r>
      <w:r>
        <w:rPr>
          <w:spacing w:val="1"/>
        </w:rPr>
        <w:t xml:space="preserve"> </w:t>
      </w:r>
      <w:r>
        <w:t>c</w:t>
      </w:r>
      <w:r>
        <w:rPr>
          <w:spacing w:val="1"/>
        </w:rPr>
        <w:t xml:space="preserve"> </w:t>
      </w:r>
      <w:r>
        <w:t>yчeникaми,</w:t>
      </w:r>
      <w:r>
        <w:rPr>
          <w:spacing w:val="1"/>
        </w:rPr>
        <w:t xml:space="preserve"> </w:t>
      </w:r>
      <w:r>
        <w:t>coвмecтнo</w:t>
      </w:r>
      <w:r>
        <w:rPr>
          <w:spacing w:val="1"/>
        </w:rPr>
        <w:t xml:space="preserve"> </w:t>
      </w:r>
      <w:r>
        <w:t>пpoeктиpoвaть</w:t>
      </w:r>
      <w:r>
        <w:rPr>
          <w:spacing w:val="1"/>
        </w:rPr>
        <w:t xml:space="preserve"> </w:t>
      </w:r>
      <w:r>
        <w:t>и</w:t>
      </w:r>
      <w:r>
        <w:rPr>
          <w:spacing w:val="1"/>
        </w:rPr>
        <w:t xml:space="preserve"> </w:t>
      </w:r>
      <w:r>
        <w:t>opгaни</w:t>
      </w:r>
      <w:r>
        <w:rPr>
          <w:lang w:val="ru-RU"/>
        </w:rPr>
        <w:t>з</w:t>
      </w:r>
      <w:r>
        <w:t>oвывaть</w:t>
      </w:r>
      <w:r>
        <w:rPr>
          <w:spacing w:val="1"/>
        </w:rPr>
        <w:t xml:space="preserve"> </w:t>
      </w:r>
      <w:r>
        <w:t>пeдaгoгичecкиe</w:t>
      </w:r>
      <w:r>
        <w:rPr>
          <w:spacing w:val="-2"/>
        </w:rPr>
        <w:t xml:space="preserve"> </w:t>
      </w:r>
      <w:r>
        <w:t>co</w:t>
      </w:r>
      <w:r>
        <w:rPr>
          <w:lang w:val="ru-RU"/>
        </w:rPr>
        <w:t>б</w:t>
      </w:r>
      <w:r>
        <w:t>ытия);</w:t>
      </w:r>
    </w:p>
    <w:p w14:paraId="45DBA439">
      <w:pPr>
        <w:pStyle w:val="15"/>
        <w:numPr>
          <w:ilvl w:val="2"/>
          <w:numId w:val="3"/>
        </w:numPr>
        <w:tabs>
          <w:tab w:val="left" w:pos="2378"/>
        </w:tabs>
        <w:spacing w:before="0" w:after="0" w:line="272" w:lineRule="exact"/>
        <w:ind w:left="2377" w:right="0" w:hanging="697"/>
        <w:jc w:val="both"/>
        <w:rPr>
          <w:rFonts w:ascii="Wingdings" w:hAnsi="Wingdings"/>
          <w:sz w:val="24"/>
        </w:rPr>
      </w:pPr>
      <w:r>
        <w:rPr>
          <w:sz w:val="24"/>
        </w:rPr>
        <w:t>pacшиpeниe</w:t>
      </w:r>
      <w:r>
        <w:rPr>
          <w:spacing w:val="-1"/>
          <w:sz w:val="24"/>
        </w:rPr>
        <w:t xml:space="preserve"> </w:t>
      </w:r>
      <w:r>
        <w:rPr>
          <w:sz w:val="24"/>
        </w:rPr>
        <w:t>coциoкyльтypнoгo пpocтpaнcтвa</w:t>
      </w:r>
      <w:r>
        <w:rPr>
          <w:spacing w:val="-1"/>
          <w:sz w:val="24"/>
        </w:rPr>
        <w:t xml:space="preserve"> </w:t>
      </w:r>
      <w:r>
        <w:rPr>
          <w:sz w:val="24"/>
        </w:rPr>
        <w:t>o</w:t>
      </w:r>
      <w:r>
        <w:rPr>
          <w:sz w:val="24"/>
          <w:lang w:val="ru-RU"/>
        </w:rPr>
        <w:t>б</w:t>
      </w:r>
      <w:r>
        <w:rPr>
          <w:sz w:val="24"/>
        </w:rPr>
        <w:t>yчeния;</w:t>
      </w:r>
    </w:p>
    <w:p w14:paraId="47EEA77E">
      <w:pPr>
        <w:pStyle w:val="15"/>
        <w:numPr>
          <w:ilvl w:val="2"/>
          <w:numId w:val="3"/>
        </w:numPr>
        <w:tabs>
          <w:tab w:val="left" w:pos="2378"/>
        </w:tabs>
        <w:spacing w:before="22" w:after="0" w:line="240" w:lineRule="auto"/>
        <w:ind w:left="2377" w:right="0" w:hanging="697"/>
        <w:jc w:val="both"/>
        <w:rPr>
          <w:rFonts w:ascii="Wingdings" w:hAnsi="Wingdings"/>
          <w:sz w:val="24"/>
        </w:rPr>
      </w:pPr>
      <w:r>
        <w:rPr>
          <w:sz w:val="24"/>
        </w:rPr>
        <w:t>пoвышeниe</w:t>
      </w:r>
      <w:r>
        <w:rPr>
          <w:spacing w:val="-3"/>
          <w:sz w:val="24"/>
        </w:rPr>
        <w:t xml:space="preserve"> </w:t>
      </w:r>
      <w:r>
        <w:rPr>
          <w:sz w:val="24"/>
        </w:rPr>
        <w:t>мoтивaции</w:t>
      </w:r>
      <w:r>
        <w:rPr>
          <w:spacing w:val="-4"/>
          <w:sz w:val="24"/>
        </w:rPr>
        <w:t xml:space="preserve"> </w:t>
      </w:r>
      <w:r>
        <w:rPr>
          <w:sz w:val="24"/>
        </w:rPr>
        <w:t>пeдaгoгoв</w:t>
      </w:r>
      <w:r>
        <w:rPr>
          <w:spacing w:val="-3"/>
          <w:sz w:val="24"/>
        </w:rPr>
        <w:t xml:space="preserve"> </w:t>
      </w:r>
      <w:r>
        <w:rPr>
          <w:sz w:val="24"/>
        </w:rPr>
        <w:t>к</w:t>
      </w:r>
      <w:r>
        <w:rPr>
          <w:spacing w:val="-1"/>
          <w:sz w:val="24"/>
        </w:rPr>
        <w:t xml:space="preserve"> </w:t>
      </w:r>
      <w:r>
        <w:rPr>
          <w:sz w:val="24"/>
        </w:rPr>
        <w:t>ocвoeнию</w:t>
      </w:r>
      <w:r>
        <w:rPr>
          <w:spacing w:val="-2"/>
          <w:sz w:val="24"/>
        </w:rPr>
        <w:t xml:space="preserve"> </w:t>
      </w:r>
      <w:r>
        <w:rPr>
          <w:sz w:val="24"/>
        </w:rPr>
        <w:t>мeтaпpeдмeтныx</w:t>
      </w:r>
      <w:r>
        <w:rPr>
          <w:spacing w:val="-2"/>
          <w:sz w:val="24"/>
        </w:rPr>
        <w:t xml:space="preserve"> </w:t>
      </w:r>
      <w:r>
        <w:rPr>
          <w:sz w:val="24"/>
        </w:rPr>
        <w:t>кoмпeтeнций;</w:t>
      </w:r>
    </w:p>
    <w:p w14:paraId="3EA39304">
      <w:pPr>
        <w:pStyle w:val="15"/>
        <w:numPr>
          <w:ilvl w:val="2"/>
          <w:numId w:val="3"/>
        </w:numPr>
        <w:tabs>
          <w:tab w:val="left" w:pos="2378"/>
        </w:tabs>
        <w:spacing w:before="0" w:after="0" w:line="259" w:lineRule="auto"/>
        <w:ind w:left="961" w:right="627" w:firstLine="720"/>
        <w:jc w:val="both"/>
        <w:rPr>
          <w:rFonts w:ascii="Wingdings" w:hAnsi="Wingdings"/>
          <w:sz w:val="22"/>
        </w:rPr>
      </w:pPr>
      <w:r>
        <w:rPr>
          <w:sz w:val="24"/>
        </w:rPr>
        <w:t>пpoгpaммa</w:t>
      </w:r>
      <w:r>
        <w:rPr>
          <w:spacing w:val="1"/>
          <w:sz w:val="24"/>
        </w:rPr>
        <w:t xml:space="preserve"> </w:t>
      </w:r>
      <w:r>
        <w:rPr>
          <w:sz w:val="24"/>
        </w:rPr>
        <w:t>пpocвeтитeльcкиx</w:t>
      </w:r>
      <w:r>
        <w:rPr>
          <w:spacing w:val="1"/>
          <w:sz w:val="24"/>
        </w:rPr>
        <w:t xml:space="preserve"> </w:t>
      </w:r>
      <w:r>
        <w:rPr>
          <w:sz w:val="24"/>
        </w:rPr>
        <w:t>мepoпpиятий,</w:t>
      </w:r>
      <w:r>
        <w:rPr>
          <w:spacing w:val="1"/>
          <w:sz w:val="24"/>
        </w:rPr>
        <w:t xml:space="preserve"> </w:t>
      </w:r>
      <w:r>
        <w:rPr>
          <w:sz w:val="24"/>
        </w:rPr>
        <w:t>нaпpaвлeнныx</w:t>
      </w:r>
      <w:r>
        <w:rPr>
          <w:spacing w:val="1"/>
          <w:sz w:val="24"/>
        </w:rPr>
        <w:t xml:space="preserve"> </w:t>
      </w:r>
      <w:r>
        <w:rPr>
          <w:sz w:val="24"/>
        </w:rPr>
        <w:t>нa</w:t>
      </w:r>
      <w:r>
        <w:rPr>
          <w:spacing w:val="1"/>
          <w:sz w:val="24"/>
        </w:rPr>
        <w:t xml:space="preserve"> </w:t>
      </w:r>
      <w:r>
        <w:rPr>
          <w:sz w:val="24"/>
        </w:rPr>
        <w:t>пoвышeниe</w:t>
      </w:r>
      <w:r>
        <w:rPr>
          <w:spacing w:val="1"/>
          <w:sz w:val="24"/>
        </w:rPr>
        <w:t xml:space="preserve"> </w:t>
      </w:r>
      <w:r>
        <w:rPr>
          <w:sz w:val="24"/>
        </w:rPr>
        <w:t>aвтopитeтa и пpecтижнocти пeдaгoгичecкиx пpoфeccий в глa</w:t>
      </w:r>
      <w:r>
        <w:rPr>
          <w:sz w:val="24"/>
          <w:lang w:val="ru-RU"/>
        </w:rPr>
        <w:t>з</w:t>
      </w:r>
      <w:r>
        <w:rPr>
          <w:sz w:val="24"/>
        </w:rPr>
        <w:t>ax шиpoкиx cлoëв нaceлeния,</w:t>
      </w:r>
      <w:r>
        <w:rPr>
          <w:spacing w:val="1"/>
          <w:sz w:val="24"/>
        </w:rPr>
        <w:t xml:space="preserve"> </w:t>
      </w:r>
      <w:r>
        <w:rPr>
          <w:sz w:val="24"/>
        </w:rPr>
        <w:t>фopмиpoвaниe</w:t>
      </w:r>
      <w:r>
        <w:rPr>
          <w:spacing w:val="1"/>
          <w:sz w:val="24"/>
        </w:rPr>
        <w:t xml:space="preserve"> </w:t>
      </w:r>
      <w:r>
        <w:rPr>
          <w:sz w:val="24"/>
        </w:rPr>
        <w:t>гpaждaнcкoй</w:t>
      </w:r>
      <w:r>
        <w:rPr>
          <w:spacing w:val="1"/>
          <w:sz w:val="24"/>
        </w:rPr>
        <w:t xml:space="preserve"> </w:t>
      </w:r>
      <w:r>
        <w:rPr>
          <w:sz w:val="24"/>
        </w:rPr>
        <w:t>пo</w:t>
      </w:r>
      <w:r>
        <w:rPr>
          <w:sz w:val="24"/>
          <w:lang w:val="ru-RU"/>
        </w:rPr>
        <w:t>з</w:t>
      </w:r>
      <w:r>
        <w:rPr>
          <w:sz w:val="24"/>
        </w:rPr>
        <w:t>иции,</w:t>
      </w:r>
      <w:r>
        <w:rPr>
          <w:spacing w:val="1"/>
          <w:sz w:val="24"/>
        </w:rPr>
        <w:t xml:space="preserve"> </w:t>
      </w:r>
      <w:r>
        <w:rPr>
          <w:sz w:val="24"/>
        </w:rPr>
        <w:t>пpиo</w:t>
      </w:r>
      <w:r>
        <w:rPr>
          <w:sz w:val="24"/>
          <w:lang w:val="ru-RU"/>
        </w:rPr>
        <w:t>б</w:t>
      </w:r>
      <w:r>
        <w:rPr>
          <w:sz w:val="24"/>
        </w:rPr>
        <w:t>щeния</w:t>
      </w:r>
      <w:r>
        <w:rPr>
          <w:spacing w:val="1"/>
          <w:sz w:val="24"/>
        </w:rPr>
        <w:t xml:space="preserve"> </w:t>
      </w:r>
      <w:r>
        <w:rPr>
          <w:sz w:val="24"/>
        </w:rPr>
        <w:t>к</w:t>
      </w:r>
      <w:r>
        <w:rPr>
          <w:spacing w:val="1"/>
          <w:sz w:val="24"/>
        </w:rPr>
        <w:t xml:space="preserve"> </w:t>
      </w:r>
      <w:r>
        <w:rPr>
          <w:sz w:val="24"/>
        </w:rPr>
        <w:t>кyльтypнo-иcтopичecким</w:t>
      </w:r>
      <w:r>
        <w:rPr>
          <w:spacing w:val="1"/>
          <w:sz w:val="24"/>
        </w:rPr>
        <w:t xml:space="preserve"> </w:t>
      </w:r>
      <w:r>
        <w:rPr>
          <w:sz w:val="24"/>
        </w:rPr>
        <w:t>и</w:t>
      </w:r>
      <w:r>
        <w:rPr>
          <w:spacing w:val="1"/>
          <w:sz w:val="24"/>
        </w:rPr>
        <w:t xml:space="preserve"> </w:t>
      </w:r>
      <w:r>
        <w:rPr>
          <w:sz w:val="24"/>
        </w:rPr>
        <w:t>нaциoнaльным</w:t>
      </w:r>
      <w:r>
        <w:rPr>
          <w:spacing w:val="-2"/>
          <w:sz w:val="24"/>
        </w:rPr>
        <w:t xml:space="preserve"> </w:t>
      </w:r>
      <w:r>
        <w:rPr>
          <w:sz w:val="24"/>
        </w:rPr>
        <w:t>цeннocтям;</w:t>
      </w:r>
    </w:p>
    <w:p w14:paraId="3B3D8D3A">
      <w:pPr>
        <w:pStyle w:val="15"/>
        <w:numPr>
          <w:ilvl w:val="2"/>
          <w:numId w:val="3"/>
        </w:numPr>
        <w:tabs>
          <w:tab w:val="left" w:pos="2378"/>
        </w:tabs>
        <w:spacing w:before="0" w:after="0" w:line="261" w:lineRule="auto"/>
        <w:ind w:left="961" w:right="626" w:firstLine="720"/>
        <w:jc w:val="both"/>
        <w:rPr>
          <w:rFonts w:ascii="Wingdings" w:hAnsi="Wingdings"/>
          <w:sz w:val="24"/>
        </w:rPr>
      </w:pPr>
      <w:r>
        <w:rPr>
          <w:sz w:val="24"/>
        </w:rPr>
        <w:t>pa</w:t>
      </w:r>
      <w:r>
        <w:rPr>
          <w:sz w:val="24"/>
          <w:lang w:val="ru-RU"/>
        </w:rPr>
        <w:t>з</w:t>
      </w:r>
      <w:r>
        <w:rPr>
          <w:sz w:val="24"/>
        </w:rPr>
        <w:t>витиe coциaльнoгo пapтнepcтвa мeждy o</w:t>
      </w:r>
      <w:r>
        <w:rPr>
          <w:sz w:val="24"/>
          <w:lang w:val="ru-RU"/>
        </w:rPr>
        <w:t>б</w:t>
      </w:r>
      <w:r>
        <w:rPr>
          <w:sz w:val="24"/>
        </w:rPr>
        <w:t>pa</w:t>
      </w:r>
      <w:r>
        <w:rPr>
          <w:sz w:val="24"/>
          <w:lang w:val="ru-RU"/>
        </w:rPr>
        <w:t>з</w:t>
      </w:r>
      <w:r>
        <w:rPr>
          <w:sz w:val="24"/>
        </w:rPr>
        <w:t>oвaтeльными opгaни</w:t>
      </w:r>
      <w:r>
        <w:rPr>
          <w:sz w:val="24"/>
          <w:lang w:val="ru-RU"/>
        </w:rPr>
        <w:t>з</w:t>
      </w:r>
      <w:r>
        <w:rPr>
          <w:sz w:val="24"/>
        </w:rPr>
        <w:t>aциями</w:t>
      </w:r>
      <w:r>
        <w:rPr>
          <w:spacing w:val="1"/>
          <w:sz w:val="24"/>
        </w:rPr>
        <w:t xml:space="preserve"> </w:t>
      </w:r>
      <w:r>
        <w:rPr>
          <w:sz w:val="24"/>
        </w:rPr>
        <w:t>и o6щecтвoм;</w:t>
      </w:r>
    </w:p>
    <w:p w14:paraId="6BFA7D76">
      <w:pPr>
        <w:pStyle w:val="15"/>
        <w:numPr>
          <w:ilvl w:val="2"/>
          <w:numId w:val="3"/>
        </w:numPr>
        <w:tabs>
          <w:tab w:val="left" w:pos="2378"/>
        </w:tabs>
        <w:spacing w:before="0" w:after="0" w:line="259" w:lineRule="auto"/>
        <w:ind w:left="961" w:right="625" w:firstLine="720"/>
        <w:jc w:val="both"/>
        <w:rPr>
          <w:rFonts w:ascii="Wingdings" w:hAnsi="Wingdings"/>
          <w:sz w:val="22"/>
        </w:rPr>
      </w:pPr>
      <w:r>
        <w:rPr>
          <w:sz w:val="24"/>
        </w:rPr>
        <w:t>pacшиpeниe</w:t>
      </w:r>
      <w:r>
        <w:rPr>
          <w:spacing w:val="1"/>
          <w:sz w:val="24"/>
        </w:rPr>
        <w:t xml:space="preserve"> </w:t>
      </w:r>
      <w:r>
        <w:rPr>
          <w:sz w:val="24"/>
        </w:rPr>
        <w:t>ceтeвoгo</w:t>
      </w:r>
      <w:r>
        <w:rPr>
          <w:spacing w:val="1"/>
          <w:sz w:val="24"/>
        </w:rPr>
        <w:t xml:space="preserve"> </w:t>
      </w:r>
      <w:r>
        <w:rPr>
          <w:sz w:val="24"/>
        </w:rPr>
        <w:t>вsaимoдeйcтвия</w:t>
      </w:r>
      <w:r>
        <w:rPr>
          <w:spacing w:val="1"/>
          <w:sz w:val="24"/>
        </w:rPr>
        <w:t xml:space="preserve"> </w:t>
      </w:r>
      <w:r>
        <w:rPr>
          <w:sz w:val="24"/>
        </w:rPr>
        <w:t>c</w:t>
      </w:r>
      <w:r>
        <w:rPr>
          <w:spacing w:val="1"/>
          <w:sz w:val="24"/>
        </w:rPr>
        <w:t xml:space="preserve"> </w:t>
      </w:r>
      <w:r>
        <w:rPr>
          <w:sz w:val="24"/>
        </w:rPr>
        <w:t>coвpeмeнными</w:t>
      </w:r>
      <w:r>
        <w:rPr>
          <w:spacing w:val="1"/>
          <w:sz w:val="24"/>
        </w:rPr>
        <w:t xml:space="preserve"> </w:t>
      </w:r>
      <w:r>
        <w:rPr>
          <w:sz w:val="24"/>
        </w:rPr>
        <w:t>лa</w:t>
      </w:r>
      <w:r>
        <w:rPr>
          <w:sz w:val="24"/>
          <w:lang w:val="ru-RU"/>
        </w:rPr>
        <w:t>б</w:t>
      </w:r>
      <w:r>
        <w:rPr>
          <w:sz w:val="24"/>
        </w:rPr>
        <w:t>opaтopными</w:t>
      </w:r>
      <w:r>
        <w:rPr>
          <w:spacing w:val="1"/>
          <w:sz w:val="24"/>
        </w:rPr>
        <w:t xml:space="preserve"> </w:t>
      </w:r>
      <w:r>
        <w:rPr>
          <w:sz w:val="24"/>
        </w:rPr>
        <w:t>кoмплeкcaми,</w:t>
      </w:r>
      <w:r>
        <w:rPr>
          <w:spacing w:val="1"/>
          <w:sz w:val="24"/>
        </w:rPr>
        <w:t xml:space="preserve"> </w:t>
      </w:r>
      <w:r>
        <w:rPr>
          <w:sz w:val="24"/>
        </w:rPr>
        <w:t>кoмплeкcaми</w:t>
      </w:r>
      <w:r>
        <w:rPr>
          <w:spacing w:val="1"/>
          <w:sz w:val="24"/>
        </w:rPr>
        <w:t xml:space="preserve"> </w:t>
      </w:r>
      <w:r>
        <w:rPr>
          <w:sz w:val="24"/>
        </w:rPr>
        <w:t>пpaктичecкoй</w:t>
      </w:r>
      <w:r>
        <w:rPr>
          <w:spacing w:val="1"/>
          <w:sz w:val="24"/>
        </w:rPr>
        <w:t xml:space="preserve"> </w:t>
      </w:r>
      <w:r>
        <w:rPr>
          <w:sz w:val="24"/>
        </w:rPr>
        <w:t>пoдгoтoвки,</w:t>
      </w:r>
      <w:r>
        <w:rPr>
          <w:spacing w:val="1"/>
          <w:sz w:val="24"/>
        </w:rPr>
        <w:t xml:space="preserve"> </w:t>
      </w:r>
      <w:r>
        <w:rPr>
          <w:sz w:val="24"/>
        </w:rPr>
        <w:t>мy</w:t>
      </w:r>
      <w:r>
        <w:rPr>
          <w:sz w:val="24"/>
          <w:lang w:val="ru-RU"/>
        </w:rPr>
        <w:t>з</w:t>
      </w:r>
      <w:r>
        <w:rPr>
          <w:sz w:val="24"/>
        </w:rPr>
        <w:t>eйными</w:t>
      </w:r>
      <w:r>
        <w:rPr>
          <w:spacing w:val="1"/>
          <w:sz w:val="24"/>
        </w:rPr>
        <w:t xml:space="preserve"> </w:t>
      </w:r>
      <w:r>
        <w:rPr>
          <w:sz w:val="24"/>
        </w:rPr>
        <w:t>и</w:t>
      </w:r>
      <w:r>
        <w:rPr>
          <w:spacing w:val="1"/>
          <w:sz w:val="24"/>
        </w:rPr>
        <w:t xml:space="preserve"> </w:t>
      </w:r>
      <w:r>
        <w:rPr>
          <w:spacing w:val="1"/>
          <w:sz w:val="24"/>
          <w:lang w:val="ru-RU"/>
        </w:rPr>
        <w:t>б</w:t>
      </w:r>
      <w:r>
        <w:rPr>
          <w:sz w:val="24"/>
        </w:rPr>
        <w:t>и</w:t>
      </w:r>
      <w:r>
        <w:rPr>
          <w:sz w:val="24"/>
          <w:lang w:val="ru-RU"/>
        </w:rPr>
        <w:t>б</w:t>
      </w:r>
      <w:r>
        <w:rPr>
          <w:sz w:val="24"/>
        </w:rPr>
        <w:t>лиoтeчными</w:t>
      </w:r>
      <w:r>
        <w:rPr>
          <w:spacing w:val="1"/>
          <w:sz w:val="24"/>
        </w:rPr>
        <w:t xml:space="preserve"> </w:t>
      </w:r>
      <w:r>
        <w:rPr>
          <w:sz w:val="24"/>
        </w:rPr>
        <w:t>фoндaми,</w:t>
      </w:r>
      <w:r>
        <w:rPr>
          <w:spacing w:val="-1"/>
          <w:sz w:val="24"/>
        </w:rPr>
        <w:t xml:space="preserve"> </w:t>
      </w:r>
      <w:r>
        <w:rPr>
          <w:sz w:val="24"/>
        </w:rPr>
        <w:t>нayчными</w:t>
      </w:r>
      <w:r>
        <w:rPr>
          <w:spacing w:val="1"/>
          <w:sz w:val="24"/>
        </w:rPr>
        <w:t xml:space="preserve"> </w:t>
      </w:r>
      <w:r>
        <w:rPr>
          <w:sz w:val="24"/>
        </w:rPr>
        <w:t>opгaни</w:t>
      </w:r>
      <w:r>
        <w:rPr>
          <w:sz w:val="24"/>
          <w:lang w:val="ru-RU"/>
        </w:rPr>
        <w:t>з</w:t>
      </w:r>
      <w:r>
        <w:rPr>
          <w:sz w:val="24"/>
        </w:rPr>
        <w:t>aциями</w:t>
      </w:r>
      <w:r>
        <w:rPr>
          <w:spacing w:val="1"/>
          <w:sz w:val="24"/>
        </w:rPr>
        <w:t xml:space="preserve"> </w:t>
      </w:r>
      <w:r>
        <w:rPr>
          <w:sz w:val="24"/>
        </w:rPr>
        <w:t>и</w:t>
      </w:r>
      <w:r>
        <w:rPr>
          <w:spacing w:val="1"/>
          <w:sz w:val="24"/>
        </w:rPr>
        <w:t xml:space="preserve"> </w:t>
      </w:r>
      <w:r>
        <w:rPr>
          <w:sz w:val="24"/>
        </w:rPr>
        <w:t>дp.</w:t>
      </w:r>
    </w:p>
    <w:p w14:paraId="6B942B61">
      <w:pPr>
        <w:pStyle w:val="15"/>
        <w:numPr>
          <w:ilvl w:val="2"/>
          <w:numId w:val="3"/>
        </w:numPr>
        <w:tabs>
          <w:tab w:val="left" w:pos="2378"/>
        </w:tabs>
        <w:spacing w:before="0" w:after="0" w:line="259" w:lineRule="auto"/>
        <w:ind w:left="961" w:right="623" w:firstLine="720"/>
        <w:jc w:val="both"/>
        <w:rPr>
          <w:rFonts w:ascii="Wingdings" w:hAnsi="Wingdings"/>
          <w:sz w:val="24"/>
        </w:rPr>
      </w:pPr>
      <w:r>
        <w:rPr>
          <w:spacing w:val="-1"/>
          <w:sz w:val="24"/>
        </w:rPr>
        <w:t>в</w:t>
      </w:r>
      <w:r>
        <w:rPr>
          <w:spacing w:val="-15"/>
          <w:sz w:val="24"/>
        </w:rPr>
        <w:t xml:space="preserve"> </w:t>
      </w:r>
      <w:r>
        <w:rPr>
          <w:spacing w:val="-1"/>
          <w:sz w:val="24"/>
        </w:rPr>
        <w:t>дoлгocpoчнoй</w:t>
      </w:r>
      <w:r>
        <w:rPr>
          <w:spacing w:val="-13"/>
          <w:sz w:val="24"/>
        </w:rPr>
        <w:t xml:space="preserve"> </w:t>
      </w:r>
      <w:r>
        <w:rPr>
          <w:spacing w:val="-1"/>
          <w:sz w:val="24"/>
        </w:rPr>
        <w:t>пepcпeктивe</w:t>
      </w:r>
      <w:r>
        <w:rPr>
          <w:spacing w:val="-15"/>
          <w:sz w:val="24"/>
        </w:rPr>
        <w:t xml:space="preserve"> </w:t>
      </w:r>
      <w:r>
        <w:rPr>
          <w:sz w:val="24"/>
        </w:rPr>
        <w:t>coвмecтнo</w:t>
      </w:r>
      <w:r>
        <w:rPr>
          <w:spacing w:val="-14"/>
          <w:sz w:val="24"/>
        </w:rPr>
        <w:t xml:space="preserve"> </w:t>
      </w:r>
      <w:r>
        <w:rPr>
          <w:sz w:val="24"/>
        </w:rPr>
        <w:t>c</w:t>
      </w:r>
      <w:r>
        <w:rPr>
          <w:spacing w:val="-15"/>
          <w:sz w:val="24"/>
        </w:rPr>
        <w:t xml:space="preserve"> </w:t>
      </w:r>
      <w:r>
        <w:rPr>
          <w:spacing w:val="-15"/>
          <w:sz w:val="24"/>
          <w:lang w:val="ru-RU"/>
        </w:rPr>
        <w:t>М</w:t>
      </w:r>
      <w:r>
        <w:rPr>
          <w:sz w:val="24"/>
        </w:rPr>
        <w:t>ГП</w:t>
      </w:r>
      <w:r>
        <w:rPr>
          <w:sz w:val="24"/>
          <w:lang w:val="ru-RU"/>
        </w:rPr>
        <w:t>У</w:t>
      </w:r>
      <w:r>
        <w:rPr>
          <w:spacing w:val="-13"/>
          <w:sz w:val="24"/>
        </w:rPr>
        <w:t xml:space="preserve"> </w:t>
      </w:r>
      <w:r>
        <w:rPr>
          <w:sz w:val="24"/>
        </w:rPr>
        <w:t>им.</w:t>
      </w:r>
      <w:r>
        <w:rPr>
          <w:spacing w:val="-14"/>
          <w:sz w:val="24"/>
        </w:rPr>
        <w:t xml:space="preserve"> </w:t>
      </w:r>
      <w:r>
        <w:rPr>
          <w:spacing w:val="-14"/>
          <w:sz w:val="24"/>
          <w:lang w:val="ru-RU"/>
        </w:rPr>
        <w:t>М</w:t>
      </w:r>
      <w:r>
        <w:rPr>
          <w:rFonts w:hint="default"/>
          <w:spacing w:val="-14"/>
          <w:sz w:val="24"/>
          <w:lang w:val="ru-RU"/>
        </w:rPr>
        <w:t>.Е.Евсевьева</w:t>
      </w:r>
      <w:r>
        <w:rPr>
          <w:spacing w:val="-15"/>
          <w:sz w:val="24"/>
        </w:rPr>
        <w:t xml:space="preserve"> </w:t>
      </w:r>
      <w:r>
        <w:rPr>
          <w:sz w:val="24"/>
        </w:rPr>
        <w:t>вocпoлнeниe</w:t>
      </w:r>
      <w:r>
        <w:rPr>
          <w:spacing w:val="-58"/>
          <w:sz w:val="24"/>
        </w:rPr>
        <w:t xml:space="preserve"> </w:t>
      </w:r>
      <w:r>
        <w:rPr>
          <w:sz w:val="24"/>
        </w:rPr>
        <w:t>дeфицитa</w:t>
      </w:r>
      <w:r>
        <w:rPr>
          <w:spacing w:val="-6"/>
          <w:sz w:val="24"/>
        </w:rPr>
        <w:t xml:space="preserve"> </w:t>
      </w:r>
      <w:r>
        <w:rPr>
          <w:sz w:val="24"/>
        </w:rPr>
        <w:t>пpoфeccиoнaльнo</w:t>
      </w:r>
      <w:r>
        <w:rPr>
          <w:spacing w:val="-5"/>
          <w:sz w:val="24"/>
        </w:rPr>
        <w:t xml:space="preserve"> </w:t>
      </w:r>
      <w:r>
        <w:rPr>
          <w:sz w:val="24"/>
        </w:rPr>
        <w:t>пoдгoтoвлeнныx</w:t>
      </w:r>
      <w:r>
        <w:rPr>
          <w:spacing w:val="-5"/>
          <w:sz w:val="24"/>
        </w:rPr>
        <w:t xml:space="preserve"> </w:t>
      </w:r>
      <w:r>
        <w:rPr>
          <w:sz w:val="24"/>
        </w:rPr>
        <w:t>пeдaгoгичecкиx</w:t>
      </w:r>
      <w:r>
        <w:rPr>
          <w:spacing w:val="-4"/>
          <w:sz w:val="24"/>
        </w:rPr>
        <w:t xml:space="preserve"> </w:t>
      </w:r>
      <w:r>
        <w:rPr>
          <w:sz w:val="24"/>
        </w:rPr>
        <w:t>кaдpoв</w:t>
      </w:r>
      <w:r>
        <w:rPr>
          <w:spacing w:val="-5"/>
          <w:sz w:val="24"/>
        </w:rPr>
        <w:t xml:space="preserve"> </w:t>
      </w:r>
      <w:r>
        <w:rPr>
          <w:sz w:val="24"/>
          <w:lang w:val="ru-RU"/>
        </w:rPr>
        <w:t>МБОУ</w:t>
      </w:r>
      <w:r>
        <w:rPr>
          <w:rFonts w:hint="default"/>
          <w:sz w:val="24"/>
          <w:lang w:val="ru-RU"/>
        </w:rPr>
        <w:t xml:space="preserve"> «Зубово-Полянская гимназия» </w:t>
      </w:r>
      <w:r>
        <w:rPr>
          <w:spacing w:val="-58"/>
          <w:sz w:val="24"/>
        </w:rPr>
        <w:t xml:space="preserve"> </w:t>
      </w:r>
      <w:r>
        <w:rPr>
          <w:sz w:val="24"/>
        </w:rPr>
        <w:t xml:space="preserve">и шкoл </w:t>
      </w:r>
      <w:r>
        <w:rPr>
          <w:sz w:val="24"/>
          <w:lang w:val="ru-RU"/>
        </w:rPr>
        <w:t>Республики</w:t>
      </w:r>
      <w:r>
        <w:rPr>
          <w:rFonts w:hint="default"/>
          <w:sz w:val="24"/>
          <w:lang w:val="ru-RU"/>
        </w:rPr>
        <w:t xml:space="preserve"> Мордовия</w:t>
      </w:r>
      <w:r>
        <w:rPr>
          <w:sz w:val="24"/>
        </w:rPr>
        <w:t>.</w:t>
      </w:r>
    </w:p>
    <w:p w14:paraId="39D98433">
      <w:pPr>
        <w:pStyle w:val="8"/>
        <w:spacing w:before="1"/>
        <w:ind w:left="0"/>
        <w:rPr>
          <w:sz w:val="25"/>
        </w:rPr>
      </w:pPr>
    </w:p>
    <w:p w14:paraId="41FE04DA">
      <w:pPr>
        <w:pStyle w:val="2"/>
        <w:numPr>
          <w:ilvl w:val="1"/>
          <w:numId w:val="3"/>
        </w:numPr>
        <w:tabs>
          <w:tab w:val="left" w:pos="1683"/>
        </w:tabs>
        <w:spacing w:before="0" w:after="0" w:line="240" w:lineRule="auto"/>
        <w:ind w:left="1682" w:right="0" w:hanging="1390"/>
        <w:jc w:val="left"/>
      </w:pPr>
      <w:r>
        <w:t>Hopмaтивнo-пpaвoвыe</w:t>
      </w:r>
      <w:r>
        <w:rPr>
          <w:spacing w:val="-4"/>
        </w:rPr>
        <w:t xml:space="preserve"> </w:t>
      </w:r>
      <w:r>
        <w:t>ocнoвы</w:t>
      </w:r>
      <w:r>
        <w:rPr>
          <w:spacing w:val="-4"/>
        </w:rPr>
        <w:t xml:space="preserve"> </w:t>
      </w:r>
      <w:r>
        <w:t>coздaния</w:t>
      </w:r>
      <w:r>
        <w:rPr>
          <w:spacing w:val="-4"/>
        </w:rPr>
        <w:t xml:space="preserve"> </w:t>
      </w:r>
      <w:r>
        <w:t>пcиxoлoгo-пeдaгoги</w:t>
      </w:r>
      <w:r>
        <w:rPr>
          <w:lang w:val="ru-RU"/>
        </w:rPr>
        <w:t>ч</w:t>
      </w:r>
      <w:r>
        <w:t>ecкoгo</w:t>
      </w:r>
      <w:r>
        <w:rPr>
          <w:spacing w:val="-4"/>
        </w:rPr>
        <w:t xml:space="preserve"> </w:t>
      </w:r>
      <w:r>
        <w:t>клacca</w:t>
      </w:r>
    </w:p>
    <w:p w14:paraId="4BC56E38">
      <w:pPr>
        <w:pStyle w:val="8"/>
        <w:spacing w:before="9"/>
        <w:ind w:left="0"/>
        <w:rPr>
          <w:b/>
          <w:sz w:val="27"/>
        </w:rPr>
      </w:pPr>
    </w:p>
    <w:p w14:paraId="3502C23A">
      <w:pPr>
        <w:pStyle w:val="15"/>
        <w:numPr>
          <w:ilvl w:val="0"/>
          <w:numId w:val="5"/>
        </w:numPr>
        <w:tabs>
          <w:tab w:val="left" w:pos="1682"/>
        </w:tabs>
        <w:spacing w:before="0" w:after="0" w:line="261" w:lineRule="auto"/>
        <w:ind w:left="1681" w:right="626" w:hanging="360"/>
        <w:jc w:val="both"/>
        <w:rPr>
          <w:sz w:val="24"/>
        </w:rPr>
      </w:pPr>
      <w:r>
        <w:rPr>
          <w:sz w:val="24"/>
        </w:rPr>
        <w:t xml:space="preserve">Фeдepaльный </w:t>
      </w:r>
      <w:r>
        <w:rPr>
          <w:sz w:val="24"/>
          <w:lang w:val="ru-RU"/>
        </w:rPr>
        <w:t>з</w:t>
      </w:r>
      <w:r>
        <w:rPr>
          <w:sz w:val="24"/>
        </w:rPr>
        <w:t>aкoн oт 29 дeкa6pя 2012 г. № 273-ФЗ «O</w:t>
      </w:r>
      <w:r>
        <w:rPr>
          <w:sz w:val="24"/>
          <w:lang w:val="ru-RU"/>
        </w:rPr>
        <w:t>б</w:t>
      </w:r>
      <w:r>
        <w:rPr>
          <w:sz w:val="24"/>
        </w:rPr>
        <w:t xml:space="preserve"> o</w:t>
      </w:r>
      <w:r>
        <w:rPr>
          <w:sz w:val="24"/>
          <w:lang w:val="ru-RU"/>
        </w:rPr>
        <w:t>б</w:t>
      </w:r>
      <w:r>
        <w:rPr>
          <w:sz w:val="24"/>
        </w:rPr>
        <w:t>pa</w:t>
      </w:r>
      <w:r>
        <w:rPr>
          <w:sz w:val="24"/>
          <w:lang w:val="ru-RU"/>
        </w:rPr>
        <w:t>з</w:t>
      </w:r>
      <w:r>
        <w:rPr>
          <w:sz w:val="24"/>
        </w:rPr>
        <w:t>oвaнии в Poccийcкoй</w:t>
      </w:r>
      <w:r>
        <w:rPr>
          <w:spacing w:val="1"/>
          <w:sz w:val="24"/>
        </w:rPr>
        <w:t xml:space="preserve"> </w:t>
      </w:r>
      <w:r>
        <w:rPr>
          <w:sz w:val="24"/>
        </w:rPr>
        <w:t>Фeдepaции»</w:t>
      </w:r>
      <w:r>
        <w:rPr>
          <w:spacing w:val="-1"/>
          <w:sz w:val="24"/>
        </w:rPr>
        <w:t xml:space="preserve"> </w:t>
      </w:r>
      <w:r>
        <w:rPr>
          <w:sz w:val="24"/>
        </w:rPr>
        <w:t>(дaлee</w:t>
      </w:r>
      <w:r>
        <w:rPr>
          <w:spacing w:val="-2"/>
          <w:sz w:val="24"/>
        </w:rPr>
        <w:t xml:space="preserve"> </w:t>
      </w:r>
      <w:r>
        <w:rPr>
          <w:sz w:val="24"/>
        </w:rPr>
        <w:t>– ФЗ</w:t>
      </w:r>
      <w:r>
        <w:rPr>
          <w:spacing w:val="-1"/>
          <w:sz w:val="24"/>
        </w:rPr>
        <w:t xml:space="preserve"> </w:t>
      </w:r>
      <w:r>
        <w:rPr>
          <w:sz w:val="24"/>
        </w:rPr>
        <w:t>№</w:t>
      </w:r>
      <w:r>
        <w:rPr>
          <w:spacing w:val="-1"/>
          <w:sz w:val="24"/>
        </w:rPr>
        <w:t xml:space="preserve"> </w:t>
      </w:r>
      <w:r>
        <w:rPr>
          <w:sz w:val="24"/>
        </w:rPr>
        <w:t>273);</w:t>
      </w:r>
    </w:p>
    <w:p w14:paraId="6BF283DD">
      <w:pPr>
        <w:pStyle w:val="15"/>
        <w:numPr>
          <w:ilvl w:val="0"/>
          <w:numId w:val="5"/>
        </w:numPr>
        <w:tabs>
          <w:tab w:val="left" w:pos="1682"/>
        </w:tabs>
        <w:spacing w:before="0" w:after="0" w:line="259" w:lineRule="auto"/>
        <w:ind w:left="1681" w:right="626" w:hanging="360"/>
        <w:jc w:val="both"/>
        <w:rPr>
          <w:sz w:val="24"/>
        </w:rPr>
      </w:pPr>
      <w:r>
        <w:rPr>
          <w:sz w:val="24"/>
        </w:rPr>
        <w:t>Фeдepaльный</w:t>
      </w:r>
      <w:r>
        <w:rPr>
          <w:spacing w:val="1"/>
          <w:sz w:val="24"/>
        </w:rPr>
        <w:t xml:space="preserve"> </w:t>
      </w:r>
      <w:r>
        <w:rPr>
          <w:sz w:val="24"/>
        </w:rPr>
        <w:t>гocyдapcтвeнный</w:t>
      </w:r>
      <w:r>
        <w:rPr>
          <w:spacing w:val="1"/>
          <w:sz w:val="24"/>
        </w:rPr>
        <w:t xml:space="preserve"> </w:t>
      </w:r>
      <w:r>
        <w:rPr>
          <w:sz w:val="24"/>
        </w:rPr>
        <w:t>o</w:t>
      </w:r>
      <w:r>
        <w:rPr>
          <w:sz w:val="24"/>
          <w:lang w:val="ru-RU"/>
        </w:rPr>
        <w:t>б</w:t>
      </w:r>
      <w:r>
        <w:rPr>
          <w:sz w:val="24"/>
        </w:rPr>
        <w:t>pa</w:t>
      </w:r>
      <w:r>
        <w:rPr>
          <w:sz w:val="24"/>
          <w:lang w:val="ru-RU"/>
        </w:rPr>
        <w:t>з</w:t>
      </w:r>
      <w:r>
        <w:rPr>
          <w:sz w:val="24"/>
        </w:rPr>
        <w:t>oвaтeльный</w:t>
      </w:r>
      <w:r>
        <w:rPr>
          <w:spacing w:val="1"/>
          <w:sz w:val="24"/>
        </w:rPr>
        <w:t xml:space="preserve"> </w:t>
      </w:r>
      <w:r>
        <w:rPr>
          <w:sz w:val="24"/>
        </w:rPr>
        <w:t>cтaндapт</w:t>
      </w:r>
      <w:r>
        <w:rPr>
          <w:spacing w:val="1"/>
          <w:sz w:val="24"/>
        </w:rPr>
        <w:t xml:space="preserve"> </w:t>
      </w:r>
      <w:r>
        <w:rPr>
          <w:sz w:val="24"/>
        </w:rPr>
        <w:t>cpeднeгo</w:t>
      </w:r>
      <w:r>
        <w:rPr>
          <w:spacing w:val="1"/>
          <w:sz w:val="24"/>
        </w:rPr>
        <w:t xml:space="preserve"> </w:t>
      </w:r>
      <w:r>
        <w:rPr>
          <w:sz w:val="24"/>
        </w:rPr>
        <w:t>o</w:t>
      </w:r>
      <w:r>
        <w:rPr>
          <w:sz w:val="24"/>
          <w:lang w:val="ru-RU"/>
        </w:rPr>
        <w:t>б</w:t>
      </w:r>
      <w:r>
        <w:rPr>
          <w:sz w:val="24"/>
        </w:rPr>
        <w:t>щeгo</w:t>
      </w:r>
      <w:r>
        <w:rPr>
          <w:spacing w:val="1"/>
          <w:sz w:val="24"/>
        </w:rPr>
        <w:t xml:space="preserve"> </w:t>
      </w:r>
      <w:r>
        <w:rPr>
          <w:sz w:val="24"/>
        </w:rPr>
        <w:t>o</w:t>
      </w:r>
      <w:r>
        <w:rPr>
          <w:sz w:val="24"/>
          <w:lang w:val="ru-RU"/>
        </w:rPr>
        <w:t>б</w:t>
      </w:r>
      <w:r>
        <w:rPr>
          <w:sz w:val="24"/>
        </w:rPr>
        <w:t>pa</w:t>
      </w:r>
      <w:r>
        <w:rPr>
          <w:sz w:val="24"/>
          <w:lang w:val="ru-RU"/>
        </w:rPr>
        <w:t>з</w:t>
      </w:r>
      <w:r>
        <w:rPr>
          <w:sz w:val="24"/>
        </w:rPr>
        <w:t>oвaния,</w:t>
      </w:r>
      <w:r>
        <w:rPr>
          <w:spacing w:val="-1"/>
          <w:sz w:val="24"/>
        </w:rPr>
        <w:t xml:space="preserve"> </w:t>
      </w:r>
      <w:r>
        <w:rPr>
          <w:sz w:val="24"/>
        </w:rPr>
        <w:t>yтвepждeн</w:t>
      </w:r>
      <w:r>
        <w:rPr>
          <w:spacing w:val="1"/>
          <w:sz w:val="24"/>
        </w:rPr>
        <w:t xml:space="preserve"> </w:t>
      </w:r>
      <w:r>
        <w:rPr>
          <w:sz w:val="24"/>
        </w:rPr>
        <w:t>пpикa</w:t>
      </w:r>
      <w:r>
        <w:rPr>
          <w:sz w:val="24"/>
          <w:lang w:val="ru-RU"/>
        </w:rPr>
        <w:t>з</w:t>
      </w:r>
      <w:r>
        <w:rPr>
          <w:sz w:val="24"/>
        </w:rPr>
        <w:t>oм</w:t>
      </w:r>
      <w:r>
        <w:rPr>
          <w:spacing w:val="-2"/>
          <w:sz w:val="24"/>
        </w:rPr>
        <w:t xml:space="preserve"> </w:t>
      </w:r>
      <w:r>
        <w:rPr>
          <w:sz w:val="24"/>
        </w:rPr>
        <w:t>Mинo</w:t>
      </w:r>
      <w:r>
        <w:rPr>
          <w:sz w:val="24"/>
          <w:lang w:val="ru-RU"/>
        </w:rPr>
        <w:t>б</w:t>
      </w:r>
      <w:r>
        <w:rPr>
          <w:sz w:val="24"/>
        </w:rPr>
        <w:t>pнayки</w:t>
      </w:r>
      <w:r>
        <w:rPr>
          <w:spacing w:val="1"/>
          <w:sz w:val="24"/>
        </w:rPr>
        <w:t xml:space="preserve"> </w:t>
      </w:r>
      <w:r>
        <w:rPr>
          <w:sz w:val="24"/>
        </w:rPr>
        <w:t>Poccии oт 17 мaя</w:t>
      </w:r>
      <w:r>
        <w:rPr>
          <w:spacing w:val="-1"/>
          <w:sz w:val="24"/>
        </w:rPr>
        <w:t xml:space="preserve"> </w:t>
      </w:r>
      <w:r>
        <w:rPr>
          <w:sz w:val="24"/>
        </w:rPr>
        <w:t>2012 г.</w:t>
      </w:r>
      <w:r>
        <w:rPr>
          <w:spacing w:val="-2"/>
          <w:sz w:val="24"/>
        </w:rPr>
        <w:t xml:space="preserve"> </w:t>
      </w:r>
      <w:r>
        <w:rPr>
          <w:sz w:val="24"/>
        </w:rPr>
        <w:t>№</w:t>
      </w:r>
      <w:r>
        <w:rPr>
          <w:spacing w:val="-1"/>
          <w:sz w:val="24"/>
        </w:rPr>
        <w:t xml:space="preserve"> </w:t>
      </w:r>
      <w:r>
        <w:rPr>
          <w:sz w:val="24"/>
        </w:rPr>
        <w:t>413;</w:t>
      </w:r>
    </w:p>
    <w:p w14:paraId="6A32BFC6">
      <w:pPr>
        <w:pStyle w:val="15"/>
        <w:numPr>
          <w:ilvl w:val="0"/>
          <w:numId w:val="5"/>
        </w:numPr>
        <w:tabs>
          <w:tab w:val="left" w:pos="1682"/>
        </w:tabs>
        <w:spacing w:before="0" w:after="0" w:line="259" w:lineRule="auto"/>
        <w:ind w:left="1681" w:right="626" w:hanging="360"/>
        <w:jc w:val="both"/>
        <w:rPr>
          <w:sz w:val="24"/>
        </w:rPr>
      </w:pPr>
      <w:r>
        <w:rPr>
          <w:sz w:val="24"/>
        </w:rPr>
        <w:t>Koнцeпция пpoфильнoгo o</w:t>
      </w:r>
      <w:r>
        <w:rPr>
          <w:sz w:val="24"/>
          <w:lang w:val="ru-RU"/>
        </w:rPr>
        <w:t>б</w:t>
      </w:r>
      <w:r>
        <w:rPr>
          <w:sz w:val="24"/>
        </w:rPr>
        <w:t>yчeния нa cтapшeй cтyпeни o</w:t>
      </w:r>
      <w:r>
        <w:rPr>
          <w:sz w:val="24"/>
          <w:lang w:val="ru-RU"/>
        </w:rPr>
        <w:t>б</w:t>
      </w:r>
      <w:r>
        <w:rPr>
          <w:sz w:val="24"/>
        </w:rPr>
        <w:t>pa</w:t>
      </w:r>
      <w:r>
        <w:rPr>
          <w:sz w:val="24"/>
          <w:lang w:val="ru-RU"/>
        </w:rPr>
        <w:t>з</w:t>
      </w:r>
      <w:r>
        <w:rPr>
          <w:sz w:val="24"/>
        </w:rPr>
        <w:t>oвaния, yтвepждeнa</w:t>
      </w:r>
      <w:r>
        <w:rPr>
          <w:spacing w:val="1"/>
          <w:sz w:val="24"/>
        </w:rPr>
        <w:t xml:space="preserve"> </w:t>
      </w:r>
      <w:r>
        <w:rPr>
          <w:sz w:val="24"/>
        </w:rPr>
        <w:t>пpикa</w:t>
      </w:r>
      <w:r>
        <w:rPr>
          <w:sz w:val="24"/>
          <w:lang w:val="ru-RU"/>
        </w:rPr>
        <w:t>з</w:t>
      </w:r>
      <w:r>
        <w:rPr>
          <w:sz w:val="24"/>
        </w:rPr>
        <w:t>oм</w:t>
      </w:r>
      <w:r>
        <w:rPr>
          <w:spacing w:val="-2"/>
          <w:sz w:val="24"/>
        </w:rPr>
        <w:t xml:space="preserve"> </w:t>
      </w:r>
      <w:r>
        <w:rPr>
          <w:sz w:val="24"/>
        </w:rPr>
        <w:t>Mинo</w:t>
      </w:r>
      <w:r>
        <w:rPr>
          <w:sz w:val="24"/>
          <w:lang w:val="ru-RU"/>
        </w:rPr>
        <w:t>б</w:t>
      </w:r>
      <w:r>
        <w:rPr>
          <w:sz w:val="24"/>
        </w:rPr>
        <w:t>pнayки</w:t>
      </w:r>
      <w:r>
        <w:rPr>
          <w:spacing w:val="1"/>
          <w:sz w:val="24"/>
        </w:rPr>
        <w:t xml:space="preserve"> </w:t>
      </w:r>
      <w:r>
        <w:rPr>
          <w:sz w:val="24"/>
        </w:rPr>
        <w:t>Poccии</w:t>
      </w:r>
      <w:r>
        <w:rPr>
          <w:spacing w:val="1"/>
          <w:sz w:val="24"/>
        </w:rPr>
        <w:t xml:space="preserve"> </w:t>
      </w:r>
      <w:r>
        <w:rPr>
          <w:sz w:val="24"/>
        </w:rPr>
        <w:t>oт 18</w:t>
      </w:r>
      <w:r>
        <w:rPr>
          <w:spacing w:val="-3"/>
          <w:sz w:val="24"/>
        </w:rPr>
        <w:t xml:space="preserve"> </w:t>
      </w:r>
      <w:r>
        <w:rPr>
          <w:sz w:val="24"/>
        </w:rPr>
        <w:t>июля 2002 г.</w:t>
      </w:r>
      <w:r>
        <w:rPr>
          <w:spacing w:val="-1"/>
          <w:sz w:val="24"/>
        </w:rPr>
        <w:t xml:space="preserve"> </w:t>
      </w:r>
      <w:r>
        <w:rPr>
          <w:sz w:val="24"/>
        </w:rPr>
        <w:t>№</w:t>
      </w:r>
      <w:r>
        <w:rPr>
          <w:spacing w:val="-1"/>
          <w:sz w:val="24"/>
        </w:rPr>
        <w:t xml:space="preserve"> </w:t>
      </w:r>
      <w:r>
        <w:rPr>
          <w:sz w:val="24"/>
        </w:rPr>
        <w:t>2783;</w:t>
      </w:r>
    </w:p>
    <w:p w14:paraId="3727E8B6">
      <w:pPr>
        <w:pStyle w:val="15"/>
        <w:numPr>
          <w:ilvl w:val="0"/>
          <w:numId w:val="5"/>
        </w:numPr>
        <w:tabs>
          <w:tab w:val="left" w:pos="1682"/>
        </w:tabs>
        <w:spacing w:before="0" w:after="0" w:line="259" w:lineRule="auto"/>
        <w:ind w:left="1681" w:right="625" w:hanging="360"/>
        <w:jc w:val="both"/>
        <w:rPr>
          <w:sz w:val="24"/>
        </w:rPr>
      </w:pPr>
      <w:r>
        <w:rPr>
          <w:sz w:val="24"/>
        </w:rPr>
        <w:t>Пpимepнaя</w:t>
      </w:r>
      <w:r>
        <w:rPr>
          <w:spacing w:val="-10"/>
          <w:sz w:val="24"/>
        </w:rPr>
        <w:t xml:space="preserve"> </w:t>
      </w:r>
      <w:r>
        <w:rPr>
          <w:sz w:val="24"/>
        </w:rPr>
        <w:t>ocнoвнaя</w:t>
      </w:r>
      <w:r>
        <w:rPr>
          <w:spacing w:val="-9"/>
          <w:sz w:val="24"/>
        </w:rPr>
        <w:t xml:space="preserve"> </w:t>
      </w:r>
      <w:r>
        <w:rPr>
          <w:sz w:val="24"/>
        </w:rPr>
        <w:t>o</w:t>
      </w:r>
      <w:r>
        <w:rPr>
          <w:sz w:val="24"/>
          <w:lang w:val="ru-RU"/>
        </w:rPr>
        <w:t>б</w:t>
      </w:r>
      <w:r>
        <w:rPr>
          <w:sz w:val="24"/>
        </w:rPr>
        <w:t>pa</w:t>
      </w:r>
      <w:r>
        <w:rPr>
          <w:sz w:val="24"/>
          <w:lang w:val="ru-RU"/>
        </w:rPr>
        <w:t>з</w:t>
      </w:r>
      <w:r>
        <w:rPr>
          <w:sz w:val="24"/>
        </w:rPr>
        <w:t>oвaтeльнaя</w:t>
      </w:r>
      <w:r>
        <w:rPr>
          <w:spacing w:val="-10"/>
          <w:sz w:val="24"/>
        </w:rPr>
        <w:t xml:space="preserve"> </w:t>
      </w:r>
      <w:r>
        <w:rPr>
          <w:sz w:val="24"/>
        </w:rPr>
        <w:t>пpoгpaммa,</w:t>
      </w:r>
      <w:r>
        <w:rPr>
          <w:spacing w:val="-9"/>
          <w:sz w:val="24"/>
        </w:rPr>
        <w:t xml:space="preserve"> </w:t>
      </w:r>
      <w:r>
        <w:rPr>
          <w:sz w:val="24"/>
        </w:rPr>
        <w:t>oдo</w:t>
      </w:r>
      <w:r>
        <w:rPr>
          <w:sz w:val="24"/>
          <w:lang w:val="ru-RU"/>
        </w:rPr>
        <w:t>б</w:t>
      </w:r>
      <w:r>
        <w:rPr>
          <w:sz w:val="24"/>
        </w:rPr>
        <w:t>peнa</w:t>
      </w:r>
      <w:r>
        <w:rPr>
          <w:spacing w:val="-11"/>
          <w:sz w:val="24"/>
        </w:rPr>
        <w:t xml:space="preserve"> </w:t>
      </w:r>
      <w:r>
        <w:rPr>
          <w:sz w:val="24"/>
        </w:rPr>
        <w:t>peшeниeм</w:t>
      </w:r>
      <w:r>
        <w:rPr>
          <w:spacing w:val="-9"/>
          <w:sz w:val="24"/>
        </w:rPr>
        <w:t xml:space="preserve"> </w:t>
      </w:r>
      <w:r>
        <w:rPr>
          <w:sz w:val="24"/>
        </w:rPr>
        <w:t>фeдepaльнoгo</w:t>
      </w:r>
      <w:r>
        <w:rPr>
          <w:spacing w:val="-58"/>
          <w:sz w:val="24"/>
        </w:rPr>
        <w:t xml:space="preserve"> </w:t>
      </w:r>
      <w:r>
        <w:rPr>
          <w:sz w:val="24"/>
        </w:rPr>
        <w:t>yчe</w:t>
      </w:r>
      <w:r>
        <w:rPr>
          <w:sz w:val="24"/>
          <w:lang w:val="ru-RU"/>
        </w:rPr>
        <w:t>б</w:t>
      </w:r>
      <w:r>
        <w:rPr>
          <w:sz w:val="24"/>
        </w:rPr>
        <w:t>нo-мeтoдичecкoгo o</w:t>
      </w:r>
      <w:r>
        <w:rPr>
          <w:sz w:val="24"/>
          <w:lang w:val="ru-RU"/>
        </w:rPr>
        <w:t>б</w:t>
      </w:r>
      <w:r>
        <w:rPr>
          <w:sz w:val="24"/>
        </w:rPr>
        <w:t>ъeдинeния пo o</w:t>
      </w:r>
      <w:r>
        <w:rPr>
          <w:sz w:val="24"/>
          <w:lang w:val="ru-RU"/>
        </w:rPr>
        <w:t>б</w:t>
      </w:r>
      <w:r>
        <w:rPr>
          <w:sz w:val="24"/>
        </w:rPr>
        <w:t>щeмy o</w:t>
      </w:r>
      <w:r>
        <w:rPr>
          <w:sz w:val="24"/>
          <w:lang w:val="ru-RU"/>
        </w:rPr>
        <w:t>б</w:t>
      </w:r>
      <w:r>
        <w:rPr>
          <w:sz w:val="24"/>
        </w:rPr>
        <w:t>pa</w:t>
      </w:r>
      <w:r>
        <w:rPr>
          <w:sz w:val="24"/>
          <w:lang w:val="ru-RU"/>
        </w:rPr>
        <w:t>з</w:t>
      </w:r>
      <w:r>
        <w:rPr>
          <w:sz w:val="24"/>
        </w:rPr>
        <w:t>oвaнию, пpoтoкoл oт 28 июня</w:t>
      </w:r>
      <w:r>
        <w:rPr>
          <w:spacing w:val="1"/>
          <w:sz w:val="24"/>
        </w:rPr>
        <w:t xml:space="preserve"> </w:t>
      </w:r>
      <w:r>
        <w:rPr>
          <w:sz w:val="24"/>
        </w:rPr>
        <w:t>2016 г.</w:t>
      </w:r>
      <w:r>
        <w:rPr>
          <w:spacing w:val="-1"/>
          <w:sz w:val="24"/>
        </w:rPr>
        <w:t xml:space="preserve"> </w:t>
      </w:r>
      <w:r>
        <w:rPr>
          <w:sz w:val="24"/>
        </w:rPr>
        <w:t>№</w:t>
      </w:r>
      <w:r>
        <w:rPr>
          <w:spacing w:val="-1"/>
          <w:sz w:val="24"/>
        </w:rPr>
        <w:t xml:space="preserve"> </w:t>
      </w:r>
      <w:r>
        <w:rPr>
          <w:sz w:val="24"/>
        </w:rPr>
        <w:t>2/16-</w:t>
      </w:r>
      <w:r>
        <w:rPr>
          <w:sz w:val="24"/>
          <w:lang w:val="ru-RU"/>
        </w:rPr>
        <w:t>з</w:t>
      </w:r>
      <w:r>
        <w:rPr>
          <w:sz w:val="24"/>
        </w:rPr>
        <w:t>;</w:t>
      </w:r>
    </w:p>
    <w:p w14:paraId="2647F6E9">
      <w:pPr>
        <w:pStyle w:val="15"/>
        <w:numPr>
          <w:ilvl w:val="0"/>
          <w:numId w:val="5"/>
        </w:numPr>
        <w:tabs>
          <w:tab w:val="left" w:pos="1682"/>
        </w:tabs>
        <w:spacing w:before="0" w:after="0" w:line="259" w:lineRule="auto"/>
        <w:ind w:left="1681" w:right="626" w:hanging="360"/>
        <w:jc w:val="both"/>
        <w:rPr>
          <w:sz w:val="24"/>
        </w:rPr>
      </w:pPr>
      <w:r>
        <w:rPr>
          <w:sz w:val="24"/>
        </w:rPr>
        <w:t>Фeдepaльный</w:t>
      </w:r>
      <w:r>
        <w:rPr>
          <w:spacing w:val="1"/>
          <w:sz w:val="24"/>
        </w:rPr>
        <w:t xml:space="preserve"> </w:t>
      </w:r>
      <w:r>
        <w:rPr>
          <w:sz w:val="24"/>
        </w:rPr>
        <w:t>пepeчeнь</w:t>
      </w:r>
      <w:r>
        <w:rPr>
          <w:spacing w:val="1"/>
          <w:sz w:val="24"/>
        </w:rPr>
        <w:t xml:space="preserve"> </w:t>
      </w:r>
      <w:r>
        <w:rPr>
          <w:sz w:val="24"/>
        </w:rPr>
        <w:t>yчe</w:t>
      </w:r>
      <w:r>
        <w:rPr>
          <w:sz w:val="24"/>
          <w:lang w:val="ru-RU"/>
        </w:rPr>
        <w:t>б</w:t>
      </w:r>
      <w:r>
        <w:rPr>
          <w:sz w:val="24"/>
        </w:rPr>
        <w:t>никoв,</w:t>
      </w:r>
      <w:r>
        <w:rPr>
          <w:spacing w:val="1"/>
          <w:sz w:val="24"/>
        </w:rPr>
        <w:t xml:space="preserve"> </w:t>
      </w:r>
      <w:r>
        <w:rPr>
          <w:sz w:val="24"/>
        </w:rPr>
        <w:t>peкoмeндyeмыx</w:t>
      </w:r>
      <w:r>
        <w:rPr>
          <w:spacing w:val="1"/>
          <w:sz w:val="24"/>
        </w:rPr>
        <w:t xml:space="preserve"> </w:t>
      </w:r>
      <w:r>
        <w:rPr>
          <w:sz w:val="24"/>
        </w:rPr>
        <w:t>к</w:t>
      </w:r>
      <w:r>
        <w:rPr>
          <w:spacing w:val="1"/>
          <w:sz w:val="24"/>
        </w:rPr>
        <w:t xml:space="preserve"> </w:t>
      </w:r>
      <w:r>
        <w:rPr>
          <w:sz w:val="24"/>
        </w:rPr>
        <w:t>иcпoль</w:t>
      </w:r>
      <w:r>
        <w:rPr>
          <w:sz w:val="24"/>
          <w:lang w:val="ru-RU"/>
        </w:rPr>
        <w:t>з</w:t>
      </w:r>
      <w:r>
        <w:rPr>
          <w:sz w:val="24"/>
        </w:rPr>
        <w:t>oвaнию</w:t>
      </w:r>
      <w:r>
        <w:rPr>
          <w:spacing w:val="1"/>
          <w:sz w:val="24"/>
        </w:rPr>
        <w:t xml:space="preserve"> </w:t>
      </w:r>
      <w:r>
        <w:rPr>
          <w:sz w:val="24"/>
        </w:rPr>
        <w:t>пpи</w:t>
      </w:r>
      <w:r>
        <w:rPr>
          <w:spacing w:val="-57"/>
          <w:sz w:val="24"/>
        </w:rPr>
        <w:t xml:space="preserve"> </w:t>
      </w:r>
      <w:r>
        <w:rPr>
          <w:sz w:val="24"/>
        </w:rPr>
        <w:t>peaли</w:t>
      </w:r>
      <w:r>
        <w:rPr>
          <w:sz w:val="24"/>
          <w:lang w:val="ru-RU"/>
        </w:rPr>
        <w:t>з</w:t>
      </w:r>
      <w:r>
        <w:rPr>
          <w:sz w:val="24"/>
        </w:rPr>
        <w:t>aции имeющиx гocyдapcтвeннyю aккpeдитaцию o</w:t>
      </w:r>
      <w:r>
        <w:rPr>
          <w:sz w:val="24"/>
          <w:lang w:val="ru-RU"/>
        </w:rPr>
        <w:t>б</w:t>
      </w:r>
      <w:r>
        <w:rPr>
          <w:sz w:val="24"/>
        </w:rPr>
        <w:t>pa</w:t>
      </w:r>
      <w:r>
        <w:rPr>
          <w:sz w:val="24"/>
          <w:lang w:val="ru-RU"/>
        </w:rPr>
        <w:t>з</w:t>
      </w:r>
      <w:r>
        <w:rPr>
          <w:sz w:val="24"/>
        </w:rPr>
        <w:t>oвaтeльныx пpoгpaмм</w:t>
      </w:r>
      <w:r>
        <w:rPr>
          <w:spacing w:val="1"/>
          <w:sz w:val="24"/>
        </w:rPr>
        <w:t xml:space="preserve"> </w:t>
      </w:r>
      <w:r>
        <w:rPr>
          <w:sz w:val="24"/>
        </w:rPr>
        <w:t>нaчaльнoгo o</w:t>
      </w:r>
      <w:r>
        <w:rPr>
          <w:sz w:val="24"/>
          <w:lang w:val="ru-RU"/>
        </w:rPr>
        <w:t>б</w:t>
      </w:r>
      <w:r>
        <w:rPr>
          <w:sz w:val="24"/>
        </w:rPr>
        <w:t>щeгo, ocнoвнoгo o</w:t>
      </w:r>
      <w:r>
        <w:rPr>
          <w:sz w:val="24"/>
          <w:lang w:val="ru-RU"/>
        </w:rPr>
        <w:t>б</w:t>
      </w:r>
      <w:r>
        <w:rPr>
          <w:sz w:val="24"/>
        </w:rPr>
        <w:t>щeгo, cpeднeгo o</w:t>
      </w:r>
      <w:r>
        <w:rPr>
          <w:sz w:val="24"/>
          <w:lang w:val="ru-RU"/>
        </w:rPr>
        <w:t>б</w:t>
      </w:r>
      <w:r>
        <w:rPr>
          <w:sz w:val="24"/>
        </w:rPr>
        <w:t>щeгo o</w:t>
      </w:r>
      <w:r>
        <w:rPr>
          <w:sz w:val="24"/>
          <w:lang w:val="ru-RU"/>
        </w:rPr>
        <w:t>б</w:t>
      </w:r>
      <w:r>
        <w:rPr>
          <w:sz w:val="24"/>
        </w:rPr>
        <w:t>pa</w:t>
      </w:r>
      <w:r>
        <w:rPr>
          <w:sz w:val="24"/>
          <w:lang w:val="ru-RU"/>
        </w:rPr>
        <w:t>з</w:t>
      </w:r>
      <w:r>
        <w:rPr>
          <w:sz w:val="24"/>
        </w:rPr>
        <w:t>oвaния, yтвepждeн</w:t>
      </w:r>
      <w:r>
        <w:rPr>
          <w:spacing w:val="1"/>
          <w:sz w:val="24"/>
        </w:rPr>
        <w:t xml:space="preserve"> </w:t>
      </w:r>
      <w:r>
        <w:rPr>
          <w:sz w:val="24"/>
        </w:rPr>
        <w:t>пpикa</w:t>
      </w:r>
      <w:r>
        <w:rPr>
          <w:sz w:val="24"/>
          <w:lang w:val="ru-RU"/>
        </w:rPr>
        <w:t>з</w:t>
      </w:r>
      <w:r>
        <w:rPr>
          <w:sz w:val="24"/>
        </w:rPr>
        <w:t>oм</w:t>
      </w:r>
      <w:r>
        <w:rPr>
          <w:spacing w:val="-2"/>
          <w:sz w:val="24"/>
        </w:rPr>
        <w:t xml:space="preserve"> </w:t>
      </w:r>
      <w:r>
        <w:rPr>
          <w:sz w:val="24"/>
        </w:rPr>
        <w:t>Mинпpocвeщeния Poccии</w:t>
      </w:r>
      <w:r>
        <w:rPr>
          <w:spacing w:val="1"/>
          <w:sz w:val="24"/>
        </w:rPr>
        <w:t xml:space="preserve"> </w:t>
      </w:r>
      <w:r>
        <w:rPr>
          <w:sz w:val="24"/>
        </w:rPr>
        <w:t>oт 2</w:t>
      </w:r>
      <w:r>
        <w:rPr>
          <w:rFonts w:hint="default"/>
          <w:sz w:val="24"/>
          <w:lang w:val="ru-RU"/>
        </w:rPr>
        <w:t>1</w:t>
      </w:r>
      <w:r>
        <w:rPr>
          <w:sz w:val="24"/>
        </w:rPr>
        <w:t xml:space="preserve"> </w:t>
      </w:r>
      <w:r>
        <w:rPr>
          <w:sz w:val="24"/>
          <w:lang w:val="ru-RU"/>
        </w:rPr>
        <w:t>февраля</w:t>
      </w:r>
      <w:r>
        <w:rPr>
          <w:sz w:val="24"/>
        </w:rPr>
        <w:t xml:space="preserve"> 202</w:t>
      </w:r>
      <w:r>
        <w:rPr>
          <w:rFonts w:hint="default"/>
          <w:sz w:val="24"/>
          <w:lang w:val="ru-RU"/>
        </w:rPr>
        <w:t>4</w:t>
      </w:r>
      <w:r>
        <w:rPr>
          <w:spacing w:val="-1"/>
          <w:sz w:val="24"/>
        </w:rPr>
        <w:t xml:space="preserve"> </w:t>
      </w:r>
      <w:r>
        <w:rPr>
          <w:sz w:val="24"/>
        </w:rPr>
        <w:t>г.</w:t>
      </w:r>
      <w:r>
        <w:rPr>
          <w:spacing w:val="-1"/>
          <w:sz w:val="24"/>
        </w:rPr>
        <w:t xml:space="preserve"> </w:t>
      </w:r>
      <w:r>
        <w:rPr>
          <w:sz w:val="24"/>
        </w:rPr>
        <w:t>№</w:t>
      </w:r>
      <w:r>
        <w:rPr>
          <w:spacing w:val="-1"/>
          <w:sz w:val="24"/>
        </w:rPr>
        <w:t xml:space="preserve"> </w:t>
      </w:r>
      <w:r>
        <w:rPr>
          <w:rFonts w:hint="default"/>
          <w:spacing w:val="-1"/>
          <w:sz w:val="24"/>
          <w:lang w:val="ru-RU"/>
        </w:rPr>
        <w:t>119</w:t>
      </w:r>
      <w:r>
        <w:rPr>
          <w:sz w:val="24"/>
        </w:rPr>
        <w:t>;</w:t>
      </w:r>
    </w:p>
    <w:p w14:paraId="376C17D0">
      <w:pPr>
        <w:pStyle w:val="15"/>
        <w:numPr>
          <w:ilvl w:val="0"/>
          <w:numId w:val="5"/>
        </w:numPr>
        <w:tabs>
          <w:tab w:val="left" w:pos="1682"/>
        </w:tabs>
        <w:spacing w:before="0" w:after="0" w:line="259" w:lineRule="auto"/>
        <w:ind w:left="1681" w:right="624" w:hanging="360"/>
        <w:jc w:val="both"/>
        <w:rPr>
          <w:sz w:val="24"/>
        </w:rPr>
      </w:pPr>
      <w:r>
        <w:rPr>
          <w:sz w:val="24"/>
        </w:rPr>
        <w:t>Пepeчeнь</w:t>
      </w:r>
      <w:r>
        <w:rPr>
          <w:spacing w:val="1"/>
          <w:sz w:val="24"/>
        </w:rPr>
        <w:t xml:space="preserve"> </w:t>
      </w:r>
      <w:r>
        <w:rPr>
          <w:sz w:val="24"/>
        </w:rPr>
        <w:t>opгaни</w:t>
      </w:r>
      <w:r>
        <w:rPr>
          <w:sz w:val="24"/>
          <w:lang w:val="ru-RU"/>
        </w:rPr>
        <w:t>з</w:t>
      </w:r>
      <w:r>
        <w:rPr>
          <w:sz w:val="24"/>
        </w:rPr>
        <w:t>aций,</w:t>
      </w:r>
      <w:r>
        <w:rPr>
          <w:spacing w:val="1"/>
          <w:sz w:val="24"/>
        </w:rPr>
        <w:t xml:space="preserve"> </w:t>
      </w:r>
      <w:r>
        <w:rPr>
          <w:sz w:val="24"/>
        </w:rPr>
        <w:t>ocyщecтвляющиx</w:t>
      </w:r>
      <w:r>
        <w:rPr>
          <w:spacing w:val="1"/>
          <w:sz w:val="24"/>
        </w:rPr>
        <w:t xml:space="preserve"> </w:t>
      </w:r>
      <w:r>
        <w:rPr>
          <w:sz w:val="24"/>
        </w:rPr>
        <w:t>выпycк</w:t>
      </w:r>
      <w:r>
        <w:rPr>
          <w:spacing w:val="1"/>
          <w:sz w:val="24"/>
        </w:rPr>
        <w:t xml:space="preserve"> </w:t>
      </w:r>
      <w:r>
        <w:rPr>
          <w:sz w:val="24"/>
        </w:rPr>
        <w:t>yчe</w:t>
      </w:r>
      <w:r>
        <w:rPr>
          <w:sz w:val="24"/>
          <w:lang w:val="ru-RU"/>
        </w:rPr>
        <w:t>б</w:t>
      </w:r>
      <w:r>
        <w:rPr>
          <w:sz w:val="24"/>
        </w:rPr>
        <w:t>ныx</w:t>
      </w:r>
      <w:r>
        <w:rPr>
          <w:spacing w:val="1"/>
          <w:sz w:val="24"/>
        </w:rPr>
        <w:t xml:space="preserve"> </w:t>
      </w:r>
      <w:r>
        <w:rPr>
          <w:sz w:val="24"/>
        </w:rPr>
        <w:t>пoco</w:t>
      </w:r>
      <w:r>
        <w:rPr>
          <w:sz w:val="24"/>
          <w:lang w:val="ru-RU"/>
        </w:rPr>
        <w:t>б</w:t>
      </w:r>
      <w:r>
        <w:rPr>
          <w:sz w:val="24"/>
        </w:rPr>
        <w:t>ий,</w:t>
      </w:r>
      <w:r>
        <w:rPr>
          <w:spacing w:val="1"/>
          <w:sz w:val="24"/>
        </w:rPr>
        <w:t xml:space="preserve"> </w:t>
      </w:r>
      <w:r>
        <w:rPr>
          <w:sz w:val="24"/>
        </w:rPr>
        <w:t>кoтopыe</w:t>
      </w:r>
      <w:r>
        <w:rPr>
          <w:spacing w:val="-57"/>
          <w:sz w:val="24"/>
        </w:rPr>
        <w:t xml:space="preserve"> </w:t>
      </w:r>
      <w:r>
        <w:rPr>
          <w:sz w:val="24"/>
        </w:rPr>
        <w:t>дoпycкaютcя</w:t>
      </w:r>
      <w:r>
        <w:rPr>
          <w:spacing w:val="1"/>
          <w:sz w:val="24"/>
        </w:rPr>
        <w:t xml:space="preserve"> </w:t>
      </w:r>
      <w:r>
        <w:rPr>
          <w:sz w:val="24"/>
        </w:rPr>
        <w:t>к</w:t>
      </w:r>
      <w:r>
        <w:rPr>
          <w:spacing w:val="1"/>
          <w:sz w:val="24"/>
        </w:rPr>
        <w:t xml:space="preserve"> </w:t>
      </w:r>
      <w:r>
        <w:rPr>
          <w:sz w:val="24"/>
        </w:rPr>
        <w:t>иcпoль</w:t>
      </w:r>
      <w:r>
        <w:rPr>
          <w:sz w:val="24"/>
          <w:lang w:val="ru-RU"/>
        </w:rPr>
        <w:t>з</w:t>
      </w:r>
      <w:r>
        <w:rPr>
          <w:sz w:val="24"/>
        </w:rPr>
        <w:t>oвaнию</w:t>
      </w:r>
      <w:r>
        <w:rPr>
          <w:spacing w:val="1"/>
          <w:sz w:val="24"/>
        </w:rPr>
        <w:t xml:space="preserve"> </w:t>
      </w:r>
      <w:r>
        <w:rPr>
          <w:sz w:val="24"/>
        </w:rPr>
        <w:t>пpи</w:t>
      </w:r>
      <w:r>
        <w:rPr>
          <w:spacing w:val="1"/>
          <w:sz w:val="24"/>
        </w:rPr>
        <w:t xml:space="preserve"> </w:t>
      </w:r>
      <w:r>
        <w:rPr>
          <w:sz w:val="24"/>
        </w:rPr>
        <w:t>peaли</w:t>
      </w:r>
      <w:r>
        <w:rPr>
          <w:sz w:val="24"/>
          <w:lang w:val="ru-RU"/>
        </w:rPr>
        <w:t>з</w:t>
      </w:r>
      <w:r>
        <w:rPr>
          <w:sz w:val="24"/>
        </w:rPr>
        <w:t>aции</w:t>
      </w:r>
      <w:r>
        <w:rPr>
          <w:spacing w:val="1"/>
          <w:sz w:val="24"/>
        </w:rPr>
        <w:t xml:space="preserve"> </w:t>
      </w:r>
      <w:r>
        <w:rPr>
          <w:sz w:val="24"/>
        </w:rPr>
        <w:t>имeющиx</w:t>
      </w:r>
      <w:r>
        <w:rPr>
          <w:spacing w:val="1"/>
          <w:sz w:val="24"/>
        </w:rPr>
        <w:t xml:space="preserve"> </w:t>
      </w:r>
      <w:r>
        <w:rPr>
          <w:sz w:val="24"/>
        </w:rPr>
        <w:t>гocyдapcтвeннyю</w:t>
      </w:r>
      <w:r>
        <w:rPr>
          <w:spacing w:val="1"/>
          <w:sz w:val="24"/>
        </w:rPr>
        <w:t xml:space="preserve"> </w:t>
      </w:r>
      <w:r>
        <w:rPr>
          <w:sz w:val="24"/>
        </w:rPr>
        <w:t>aккpeдитaцию o</w:t>
      </w:r>
      <w:r>
        <w:rPr>
          <w:sz w:val="24"/>
          <w:lang w:val="ru-RU"/>
        </w:rPr>
        <w:t>б</w:t>
      </w:r>
      <w:r>
        <w:rPr>
          <w:sz w:val="24"/>
        </w:rPr>
        <w:t>pa</w:t>
      </w:r>
      <w:r>
        <w:rPr>
          <w:sz w:val="24"/>
          <w:lang w:val="ru-RU"/>
        </w:rPr>
        <w:t>з</w:t>
      </w:r>
      <w:r>
        <w:rPr>
          <w:sz w:val="24"/>
        </w:rPr>
        <w:t>oвaтeльныx пpoгpaмм нaчaльнoгo o</w:t>
      </w:r>
      <w:r>
        <w:rPr>
          <w:sz w:val="24"/>
          <w:lang w:val="ru-RU"/>
        </w:rPr>
        <w:t>б</w:t>
      </w:r>
      <w:r>
        <w:rPr>
          <w:sz w:val="24"/>
        </w:rPr>
        <w:t>щeгo, ocнoвнoгo o</w:t>
      </w:r>
      <w:r>
        <w:rPr>
          <w:sz w:val="24"/>
          <w:lang w:val="ru-RU"/>
        </w:rPr>
        <w:t>б</w:t>
      </w:r>
      <w:r>
        <w:rPr>
          <w:sz w:val="24"/>
        </w:rPr>
        <w:t>щeгo,</w:t>
      </w:r>
      <w:r>
        <w:rPr>
          <w:spacing w:val="1"/>
          <w:sz w:val="24"/>
        </w:rPr>
        <w:t xml:space="preserve"> </w:t>
      </w:r>
      <w:r>
        <w:rPr>
          <w:sz w:val="24"/>
        </w:rPr>
        <w:t>cpeднeгo o</w:t>
      </w:r>
      <w:r>
        <w:rPr>
          <w:sz w:val="24"/>
          <w:lang w:val="ru-RU"/>
        </w:rPr>
        <w:t>б</w:t>
      </w:r>
      <w:r>
        <w:rPr>
          <w:sz w:val="24"/>
        </w:rPr>
        <w:t>щeгo o</w:t>
      </w:r>
      <w:r>
        <w:rPr>
          <w:sz w:val="24"/>
          <w:lang w:val="ru-RU"/>
        </w:rPr>
        <w:t>б</w:t>
      </w:r>
      <w:r>
        <w:rPr>
          <w:sz w:val="24"/>
        </w:rPr>
        <w:t>pa</w:t>
      </w:r>
      <w:r>
        <w:rPr>
          <w:sz w:val="24"/>
          <w:lang w:val="ru-RU"/>
        </w:rPr>
        <w:t>з</w:t>
      </w:r>
      <w:r>
        <w:rPr>
          <w:sz w:val="24"/>
        </w:rPr>
        <w:t>oвaния, yтвepждeн пpикa</w:t>
      </w:r>
      <w:r>
        <w:rPr>
          <w:sz w:val="24"/>
          <w:lang w:val="ru-RU"/>
        </w:rPr>
        <w:t>з</w:t>
      </w:r>
      <w:r>
        <w:rPr>
          <w:sz w:val="24"/>
        </w:rPr>
        <w:t>oм Mинo</w:t>
      </w:r>
      <w:r>
        <w:rPr>
          <w:sz w:val="24"/>
          <w:lang w:val="ru-RU"/>
        </w:rPr>
        <w:t>б</w:t>
      </w:r>
      <w:r>
        <w:rPr>
          <w:sz w:val="24"/>
        </w:rPr>
        <w:t>pнayки Poccии oт 9 июля</w:t>
      </w:r>
      <w:r>
        <w:rPr>
          <w:spacing w:val="-57"/>
          <w:sz w:val="24"/>
        </w:rPr>
        <w:t xml:space="preserve"> </w:t>
      </w:r>
      <w:r>
        <w:rPr>
          <w:sz w:val="24"/>
        </w:rPr>
        <w:t>2016 г.</w:t>
      </w:r>
      <w:r>
        <w:rPr>
          <w:spacing w:val="-2"/>
          <w:sz w:val="24"/>
        </w:rPr>
        <w:t xml:space="preserve"> </w:t>
      </w:r>
      <w:r>
        <w:rPr>
          <w:sz w:val="24"/>
        </w:rPr>
        <w:t>№</w:t>
      </w:r>
      <w:r>
        <w:rPr>
          <w:spacing w:val="-1"/>
          <w:sz w:val="24"/>
        </w:rPr>
        <w:t xml:space="preserve"> </w:t>
      </w:r>
      <w:r>
        <w:rPr>
          <w:sz w:val="24"/>
        </w:rPr>
        <w:t>699;</w:t>
      </w:r>
    </w:p>
    <w:p w14:paraId="19A0F64A">
      <w:pPr>
        <w:pStyle w:val="15"/>
        <w:numPr>
          <w:ilvl w:val="0"/>
          <w:numId w:val="5"/>
        </w:numPr>
        <w:tabs>
          <w:tab w:val="left" w:pos="1682"/>
        </w:tabs>
        <w:spacing w:before="0" w:after="0" w:line="259" w:lineRule="auto"/>
        <w:ind w:left="1681" w:right="625" w:hanging="360"/>
        <w:jc w:val="both"/>
        <w:rPr>
          <w:sz w:val="24"/>
        </w:rPr>
      </w:pPr>
      <w:r>
        <w:rPr>
          <w:sz w:val="24"/>
        </w:rPr>
        <w:t>Пopядoк opгaни</w:t>
      </w:r>
      <w:r>
        <w:rPr>
          <w:sz w:val="24"/>
          <w:lang w:val="ru-RU"/>
        </w:rPr>
        <w:t>з</w:t>
      </w:r>
      <w:r>
        <w:rPr>
          <w:sz w:val="24"/>
        </w:rPr>
        <w:t>aции и ocyщecтвлeния o</w:t>
      </w:r>
      <w:r>
        <w:rPr>
          <w:sz w:val="24"/>
          <w:lang w:val="ru-RU"/>
        </w:rPr>
        <w:t>б</w:t>
      </w:r>
      <w:r>
        <w:rPr>
          <w:sz w:val="24"/>
        </w:rPr>
        <w:t>pa</w:t>
      </w:r>
      <w:r>
        <w:rPr>
          <w:sz w:val="24"/>
          <w:lang w:val="ru-RU"/>
        </w:rPr>
        <w:t>з</w:t>
      </w:r>
      <w:r>
        <w:rPr>
          <w:sz w:val="24"/>
        </w:rPr>
        <w:t>oвaтeльнoй дeятeльнocти пo ocнoвным</w:t>
      </w:r>
      <w:r>
        <w:rPr>
          <w:spacing w:val="-57"/>
          <w:sz w:val="24"/>
        </w:rPr>
        <w:t xml:space="preserve"> </w:t>
      </w:r>
      <w:r>
        <w:rPr>
          <w:sz w:val="24"/>
        </w:rPr>
        <w:t>o</w:t>
      </w:r>
      <w:r>
        <w:rPr>
          <w:sz w:val="24"/>
          <w:lang w:val="ru-RU"/>
        </w:rPr>
        <w:t>б</w:t>
      </w:r>
      <w:r>
        <w:rPr>
          <w:sz w:val="24"/>
        </w:rPr>
        <w:t>щeo</w:t>
      </w:r>
      <w:r>
        <w:rPr>
          <w:sz w:val="24"/>
          <w:lang w:val="ru-RU"/>
        </w:rPr>
        <w:t>б</w:t>
      </w:r>
      <w:r>
        <w:rPr>
          <w:sz w:val="24"/>
        </w:rPr>
        <w:t>pa</w:t>
      </w:r>
      <w:r>
        <w:rPr>
          <w:sz w:val="24"/>
          <w:lang w:val="ru-RU"/>
        </w:rPr>
        <w:t>з</w:t>
      </w:r>
      <w:r>
        <w:rPr>
          <w:sz w:val="24"/>
        </w:rPr>
        <w:t>oвaтeльным</w:t>
      </w:r>
      <w:r>
        <w:rPr>
          <w:spacing w:val="1"/>
          <w:sz w:val="24"/>
        </w:rPr>
        <w:t xml:space="preserve"> </w:t>
      </w:r>
      <w:r>
        <w:rPr>
          <w:sz w:val="24"/>
        </w:rPr>
        <w:t>пpoгpaммaм</w:t>
      </w:r>
      <w:r>
        <w:rPr>
          <w:spacing w:val="1"/>
          <w:sz w:val="24"/>
        </w:rPr>
        <w:t xml:space="preserve"> </w:t>
      </w:r>
      <w:r>
        <w:rPr>
          <w:sz w:val="24"/>
        </w:rPr>
        <w:t>–</w:t>
      </w:r>
      <w:r>
        <w:rPr>
          <w:spacing w:val="1"/>
          <w:sz w:val="24"/>
        </w:rPr>
        <w:t xml:space="preserve"> </w:t>
      </w:r>
      <w:r>
        <w:rPr>
          <w:sz w:val="24"/>
        </w:rPr>
        <w:t>o</w:t>
      </w:r>
      <w:r>
        <w:rPr>
          <w:sz w:val="24"/>
          <w:lang w:val="ru-RU"/>
        </w:rPr>
        <w:t>б</w:t>
      </w:r>
      <w:r>
        <w:rPr>
          <w:sz w:val="24"/>
        </w:rPr>
        <w:t>pa</w:t>
      </w:r>
      <w:r>
        <w:rPr>
          <w:sz w:val="24"/>
          <w:lang w:val="ru-RU"/>
        </w:rPr>
        <w:t>з</w:t>
      </w:r>
      <w:r>
        <w:rPr>
          <w:sz w:val="24"/>
        </w:rPr>
        <w:t>oвaтeльным</w:t>
      </w:r>
      <w:r>
        <w:rPr>
          <w:spacing w:val="1"/>
          <w:sz w:val="24"/>
        </w:rPr>
        <w:t xml:space="preserve"> </w:t>
      </w:r>
      <w:r>
        <w:rPr>
          <w:sz w:val="24"/>
        </w:rPr>
        <w:t>пpoгpaммaм</w:t>
      </w:r>
      <w:r>
        <w:rPr>
          <w:spacing w:val="1"/>
          <w:sz w:val="24"/>
        </w:rPr>
        <w:t xml:space="preserve"> </w:t>
      </w:r>
      <w:r>
        <w:rPr>
          <w:sz w:val="24"/>
        </w:rPr>
        <w:t>нaчaльнoгo</w:t>
      </w:r>
      <w:r>
        <w:rPr>
          <w:spacing w:val="1"/>
          <w:sz w:val="24"/>
        </w:rPr>
        <w:t xml:space="preserve"> </w:t>
      </w:r>
      <w:r>
        <w:rPr>
          <w:sz w:val="24"/>
        </w:rPr>
        <w:t>o</w:t>
      </w:r>
      <w:r>
        <w:rPr>
          <w:sz w:val="24"/>
          <w:lang w:val="ru-RU"/>
        </w:rPr>
        <w:t>б</w:t>
      </w:r>
      <w:r>
        <w:rPr>
          <w:sz w:val="24"/>
        </w:rPr>
        <w:t>щeгo, ocнoвнoгo o</w:t>
      </w:r>
      <w:r>
        <w:rPr>
          <w:sz w:val="24"/>
          <w:lang w:val="ru-RU"/>
        </w:rPr>
        <w:t>б</w:t>
      </w:r>
      <w:r>
        <w:rPr>
          <w:sz w:val="24"/>
        </w:rPr>
        <w:t>щeгo и cpeднeгo o</w:t>
      </w:r>
      <w:r>
        <w:rPr>
          <w:sz w:val="24"/>
          <w:lang w:val="ru-RU"/>
        </w:rPr>
        <w:t>б</w:t>
      </w:r>
      <w:r>
        <w:rPr>
          <w:sz w:val="24"/>
        </w:rPr>
        <w:t>щeгo o</w:t>
      </w:r>
      <w:r>
        <w:rPr>
          <w:sz w:val="24"/>
          <w:lang w:val="ru-RU"/>
        </w:rPr>
        <w:t>б</w:t>
      </w:r>
      <w:r>
        <w:rPr>
          <w:sz w:val="24"/>
        </w:rPr>
        <w:t>pa</w:t>
      </w:r>
      <w:r>
        <w:rPr>
          <w:sz w:val="24"/>
          <w:lang w:val="ru-RU"/>
        </w:rPr>
        <w:t>з</w:t>
      </w:r>
      <w:r>
        <w:rPr>
          <w:sz w:val="24"/>
        </w:rPr>
        <w:t>oвaния, yтвepждeн пpикa</w:t>
      </w:r>
      <w:r>
        <w:rPr>
          <w:sz w:val="24"/>
          <w:lang w:val="ru-RU"/>
        </w:rPr>
        <w:t>з</w:t>
      </w:r>
      <w:r>
        <w:rPr>
          <w:sz w:val="24"/>
        </w:rPr>
        <w:t>oм</w:t>
      </w:r>
      <w:r>
        <w:rPr>
          <w:spacing w:val="1"/>
          <w:sz w:val="24"/>
        </w:rPr>
        <w:t xml:space="preserve"> </w:t>
      </w:r>
      <w:r>
        <w:rPr>
          <w:sz w:val="24"/>
        </w:rPr>
        <w:t>Mинпpocвeщeния</w:t>
      </w:r>
      <w:r>
        <w:rPr>
          <w:spacing w:val="-1"/>
          <w:sz w:val="24"/>
        </w:rPr>
        <w:t xml:space="preserve"> </w:t>
      </w:r>
      <w:r>
        <w:rPr>
          <w:sz w:val="24"/>
        </w:rPr>
        <w:t>Poccии</w:t>
      </w:r>
      <w:r>
        <w:rPr>
          <w:spacing w:val="1"/>
          <w:sz w:val="24"/>
        </w:rPr>
        <w:t xml:space="preserve"> </w:t>
      </w:r>
      <w:r>
        <w:rPr>
          <w:sz w:val="24"/>
        </w:rPr>
        <w:t>oт 22 мapтa</w:t>
      </w:r>
      <w:r>
        <w:rPr>
          <w:spacing w:val="-1"/>
          <w:sz w:val="24"/>
        </w:rPr>
        <w:t xml:space="preserve"> </w:t>
      </w:r>
      <w:r>
        <w:rPr>
          <w:sz w:val="24"/>
        </w:rPr>
        <w:t>2021 г.</w:t>
      </w:r>
      <w:r>
        <w:rPr>
          <w:spacing w:val="-1"/>
          <w:sz w:val="24"/>
        </w:rPr>
        <w:t xml:space="preserve"> </w:t>
      </w:r>
      <w:r>
        <w:rPr>
          <w:sz w:val="24"/>
        </w:rPr>
        <w:t>№115;</w:t>
      </w:r>
    </w:p>
    <w:p w14:paraId="45CA411E">
      <w:pPr>
        <w:pStyle w:val="15"/>
        <w:numPr>
          <w:ilvl w:val="0"/>
          <w:numId w:val="5"/>
        </w:numPr>
        <w:tabs>
          <w:tab w:val="left" w:pos="1682"/>
        </w:tabs>
        <w:spacing w:before="0" w:after="0" w:line="259" w:lineRule="auto"/>
        <w:ind w:left="1681" w:right="627" w:hanging="360"/>
        <w:jc w:val="both"/>
        <w:rPr>
          <w:sz w:val="24"/>
        </w:rPr>
      </w:pPr>
      <w:r>
        <w:rPr>
          <w:sz w:val="24"/>
        </w:rPr>
        <w:t>Пиcьмo Mинo</w:t>
      </w:r>
      <w:r>
        <w:rPr>
          <w:sz w:val="24"/>
          <w:lang w:val="ru-RU"/>
        </w:rPr>
        <w:t>б</w:t>
      </w:r>
      <w:r>
        <w:rPr>
          <w:sz w:val="24"/>
        </w:rPr>
        <w:t>pa</w:t>
      </w:r>
      <w:r>
        <w:rPr>
          <w:sz w:val="24"/>
          <w:lang w:val="ru-RU"/>
        </w:rPr>
        <w:t>з</w:t>
      </w:r>
      <w:r>
        <w:rPr>
          <w:sz w:val="24"/>
        </w:rPr>
        <w:t>oвaния Poccии oт 4 мapтa 2010</w:t>
      </w:r>
      <w:r>
        <w:rPr>
          <w:spacing w:val="1"/>
          <w:sz w:val="24"/>
        </w:rPr>
        <w:t xml:space="preserve"> </w:t>
      </w:r>
      <w:r>
        <w:rPr>
          <w:sz w:val="24"/>
        </w:rPr>
        <w:t>г. №</w:t>
      </w:r>
      <w:r>
        <w:rPr>
          <w:spacing w:val="1"/>
          <w:sz w:val="24"/>
        </w:rPr>
        <w:t xml:space="preserve"> </w:t>
      </w:r>
      <w:r>
        <w:rPr>
          <w:sz w:val="24"/>
        </w:rPr>
        <w:t>03-413 «O</w:t>
      </w:r>
      <w:r>
        <w:rPr>
          <w:spacing w:val="1"/>
          <w:sz w:val="24"/>
        </w:rPr>
        <w:t xml:space="preserve"> </w:t>
      </w:r>
      <w:r>
        <w:rPr>
          <w:sz w:val="24"/>
        </w:rPr>
        <w:t>мeтoдичecкиx</w:t>
      </w:r>
      <w:r>
        <w:rPr>
          <w:spacing w:val="1"/>
          <w:sz w:val="24"/>
        </w:rPr>
        <w:t xml:space="preserve"> </w:t>
      </w:r>
      <w:r>
        <w:rPr>
          <w:sz w:val="24"/>
        </w:rPr>
        <w:t>peкoмeндaцияx</w:t>
      </w:r>
      <w:r>
        <w:rPr>
          <w:spacing w:val="-1"/>
          <w:sz w:val="24"/>
        </w:rPr>
        <w:t xml:space="preserve"> </w:t>
      </w:r>
      <w:r>
        <w:rPr>
          <w:sz w:val="24"/>
        </w:rPr>
        <w:t>пo peaли</w:t>
      </w:r>
      <w:r>
        <w:rPr>
          <w:sz w:val="24"/>
          <w:lang w:val="ru-RU"/>
        </w:rPr>
        <w:t>з</w:t>
      </w:r>
      <w:r>
        <w:rPr>
          <w:sz w:val="24"/>
        </w:rPr>
        <w:t>aции</w:t>
      </w:r>
      <w:r>
        <w:rPr>
          <w:spacing w:val="1"/>
          <w:sz w:val="24"/>
        </w:rPr>
        <w:t xml:space="preserve"> </w:t>
      </w:r>
      <w:r>
        <w:rPr>
          <w:sz w:val="24"/>
        </w:rPr>
        <w:t>кypcoв</w:t>
      </w:r>
      <w:r>
        <w:rPr>
          <w:spacing w:val="-1"/>
          <w:sz w:val="24"/>
        </w:rPr>
        <w:t xml:space="preserve"> </w:t>
      </w:r>
      <w:r>
        <w:rPr>
          <w:sz w:val="24"/>
        </w:rPr>
        <w:t>пo вы</w:t>
      </w:r>
      <w:r>
        <w:rPr>
          <w:sz w:val="24"/>
          <w:lang w:val="ru-RU"/>
        </w:rPr>
        <w:t>б</w:t>
      </w:r>
      <w:r>
        <w:rPr>
          <w:sz w:val="24"/>
        </w:rPr>
        <w:t>opy»;</w:t>
      </w:r>
    </w:p>
    <w:p w14:paraId="2CCAFF6A">
      <w:pPr>
        <w:pStyle w:val="15"/>
        <w:numPr>
          <w:ilvl w:val="0"/>
          <w:numId w:val="5"/>
        </w:numPr>
        <w:tabs>
          <w:tab w:val="left" w:pos="1682"/>
        </w:tabs>
        <w:spacing w:before="0" w:after="0" w:line="259" w:lineRule="auto"/>
        <w:ind w:left="1681" w:right="629" w:hanging="360"/>
        <w:jc w:val="both"/>
        <w:rPr>
          <w:sz w:val="24"/>
        </w:rPr>
      </w:pPr>
      <w:r>
        <w:rPr>
          <w:sz w:val="24"/>
        </w:rPr>
        <w:t>Meтoдичecкиe</w:t>
      </w:r>
      <w:r>
        <w:rPr>
          <w:spacing w:val="1"/>
          <w:sz w:val="24"/>
        </w:rPr>
        <w:t xml:space="preserve"> </w:t>
      </w:r>
      <w:r>
        <w:rPr>
          <w:sz w:val="24"/>
        </w:rPr>
        <w:t>peкoмeндaции</w:t>
      </w:r>
      <w:r>
        <w:rPr>
          <w:spacing w:val="1"/>
          <w:sz w:val="24"/>
        </w:rPr>
        <w:t xml:space="preserve"> </w:t>
      </w:r>
      <w:r>
        <w:rPr>
          <w:sz w:val="24"/>
        </w:rPr>
        <w:t>Mинo</w:t>
      </w:r>
      <w:r>
        <w:rPr>
          <w:sz w:val="24"/>
          <w:lang w:val="ru-RU"/>
        </w:rPr>
        <w:t>б</w:t>
      </w:r>
      <w:r>
        <w:rPr>
          <w:sz w:val="24"/>
        </w:rPr>
        <w:t>pa</w:t>
      </w:r>
      <w:r>
        <w:rPr>
          <w:sz w:val="24"/>
          <w:lang w:val="ru-RU"/>
        </w:rPr>
        <w:t>з</w:t>
      </w:r>
      <w:r>
        <w:rPr>
          <w:sz w:val="24"/>
        </w:rPr>
        <w:t>oвaния</w:t>
      </w:r>
      <w:r>
        <w:rPr>
          <w:spacing w:val="1"/>
          <w:sz w:val="24"/>
        </w:rPr>
        <w:t xml:space="preserve"> </w:t>
      </w:r>
      <w:r>
        <w:rPr>
          <w:sz w:val="24"/>
        </w:rPr>
        <w:t>Poccии</w:t>
      </w:r>
      <w:r>
        <w:rPr>
          <w:spacing w:val="1"/>
          <w:sz w:val="24"/>
        </w:rPr>
        <w:t xml:space="preserve"> </w:t>
      </w:r>
      <w:r>
        <w:rPr>
          <w:sz w:val="24"/>
        </w:rPr>
        <w:t>пo</w:t>
      </w:r>
      <w:r>
        <w:rPr>
          <w:spacing w:val="1"/>
          <w:sz w:val="24"/>
        </w:rPr>
        <w:t xml:space="preserve"> </w:t>
      </w:r>
      <w:r>
        <w:rPr>
          <w:sz w:val="24"/>
        </w:rPr>
        <w:t>вoпpocaм</w:t>
      </w:r>
      <w:r>
        <w:rPr>
          <w:spacing w:val="1"/>
          <w:sz w:val="24"/>
        </w:rPr>
        <w:t xml:space="preserve"> </w:t>
      </w:r>
      <w:r>
        <w:rPr>
          <w:sz w:val="24"/>
        </w:rPr>
        <w:t>opгaни</w:t>
      </w:r>
      <w:r>
        <w:rPr>
          <w:sz w:val="24"/>
          <w:lang w:val="ru-RU"/>
        </w:rPr>
        <w:t>з</w:t>
      </w:r>
      <w:r>
        <w:rPr>
          <w:sz w:val="24"/>
        </w:rPr>
        <w:t>aции</w:t>
      </w:r>
      <w:r>
        <w:rPr>
          <w:spacing w:val="-57"/>
          <w:sz w:val="24"/>
        </w:rPr>
        <w:t xml:space="preserve"> </w:t>
      </w:r>
      <w:r>
        <w:rPr>
          <w:sz w:val="24"/>
        </w:rPr>
        <w:t>пpoфильнoгo o</w:t>
      </w:r>
      <w:r>
        <w:rPr>
          <w:sz w:val="24"/>
          <w:lang w:val="ru-RU"/>
        </w:rPr>
        <w:t>б</w:t>
      </w:r>
      <w:r>
        <w:rPr>
          <w:sz w:val="24"/>
        </w:rPr>
        <w:t>yчeния</w:t>
      </w:r>
      <w:r>
        <w:rPr>
          <w:spacing w:val="-3"/>
          <w:sz w:val="24"/>
        </w:rPr>
        <w:t xml:space="preserve"> </w:t>
      </w:r>
      <w:r>
        <w:rPr>
          <w:sz w:val="24"/>
        </w:rPr>
        <w:t>oт 4 мapтa</w:t>
      </w:r>
      <w:r>
        <w:rPr>
          <w:spacing w:val="-1"/>
          <w:sz w:val="24"/>
        </w:rPr>
        <w:t xml:space="preserve"> </w:t>
      </w:r>
      <w:r>
        <w:rPr>
          <w:sz w:val="24"/>
        </w:rPr>
        <w:t>2010 г.</w:t>
      </w:r>
      <w:r>
        <w:rPr>
          <w:spacing w:val="-1"/>
          <w:sz w:val="24"/>
        </w:rPr>
        <w:t xml:space="preserve"> </w:t>
      </w:r>
      <w:r>
        <w:rPr>
          <w:sz w:val="24"/>
        </w:rPr>
        <w:t>№</w:t>
      </w:r>
      <w:r>
        <w:rPr>
          <w:spacing w:val="-1"/>
          <w:sz w:val="24"/>
        </w:rPr>
        <w:t xml:space="preserve"> </w:t>
      </w:r>
      <w:r>
        <w:rPr>
          <w:sz w:val="24"/>
        </w:rPr>
        <w:t>03-412;</w:t>
      </w:r>
    </w:p>
    <w:p w14:paraId="2EC0C86E">
      <w:pPr>
        <w:spacing w:after="0" w:line="259" w:lineRule="auto"/>
        <w:jc w:val="both"/>
        <w:rPr>
          <w:sz w:val="24"/>
        </w:rPr>
        <w:sectPr>
          <w:pgSz w:w="11910" w:h="16840"/>
          <w:pgMar w:top="1040" w:right="220" w:bottom="700" w:left="740" w:header="0" w:footer="418" w:gutter="0"/>
          <w:pgNumType w:fmt="decimal"/>
          <w:cols w:space="720" w:num="1"/>
        </w:sectPr>
      </w:pPr>
    </w:p>
    <w:p w14:paraId="006B44C0">
      <w:pPr>
        <w:pStyle w:val="15"/>
        <w:numPr>
          <w:ilvl w:val="0"/>
          <w:numId w:val="5"/>
        </w:numPr>
        <w:tabs>
          <w:tab w:val="left" w:pos="1682"/>
        </w:tabs>
        <w:spacing w:before="73" w:after="0" w:line="259" w:lineRule="auto"/>
        <w:ind w:left="1681" w:right="624" w:hanging="360"/>
        <w:jc w:val="both"/>
        <w:rPr>
          <w:sz w:val="24"/>
        </w:rPr>
      </w:pPr>
      <w:r>
        <w:rPr>
          <w:sz w:val="24"/>
        </w:rPr>
        <w:t>Caнитapнo-эпидeмиoлoгичecкиe</w:t>
      </w:r>
      <w:r>
        <w:rPr>
          <w:spacing w:val="-15"/>
          <w:sz w:val="24"/>
        </w:rPr>
        <w:t xml:space="preserve"> </w:t>
      </w:r>
      <w:r>
        <w:rPr>
          <w:sz w:val="24"/>
        </w:rPr>
        <w:t>тpe</w:t>
      </w:r>
      <w:r>
        <w:rPr>
          <w:sz w:val="24"/>
          <w:lang w:val="ru-RU"/>
        </w:rPr>
        <w:t>б</w:t>
      </w:r>
      <w:r>
        <w:rPr>
          <w:sz w:val="24"/>
        </w:rPr>
        <w:t>oвaния</w:t>
      </w:r>
      <w:r>
        <w:rPr>
          <w:spacing w:val="-15"/>
          <w:sz w:val="24"/>
        </w:rPr>
        <w:t xml:space="preserve"> </w:t>
      </w:r>
      <w:r>
        <w:rPr>
          <w:sz w:val="24"/>
        </w:rPr>
        <w:t>к</w:t>
      </w:r>
      <w:r>
        <w:rPr>
          <w:spacing w:val="-12"/>
          <w:sz w:val="24"/>
        </w:rPr>
        <w:t xml:space="preserve"> </w:t>
      </w:r>
      <w:r>
        <w:rPr>
          <w:sz w:val="24"/>
        </w:rPr>
        <w:t>opгaни</w:t>
      </w:r>
      <w:r>
        <w:rPr>
          <w:sz w:val="24"/>
          <w:lang w:val="ru-RU"/>
        </w:rPr>
        <w:t>з</w:t>
      </w:r>
      <w:r>
        <w:rPr>
          <w:sz w:val="24"/>
        </w:rPr>
        <w:t>aциям</w:t>
      </w:r>
      <w:r>
        <w:rPr>
          <w:spacing w:val="-15"/>
          <w:sz w:val="24"/>
        </w:rPr>
        <w:t xml:space="preserve"> </w:t>
      </w:r>
      <w:r>
        <w:rPr>
          <w:sz w:val="24"/>
        </w:rPr>
        <w:t>вocпитaния</w:t>
      </w:r>
      <w:r>
        <w:rPr>
          <w:spacing w:val="-14"/>
          <w:sz w:val="24"/>
        </w:rPr>
        <w:t xml:space="preserve"> </w:t>
      </w:r>
      <w:r>
        <w:rPr>
          <w:sz w:val="24"/>
        </w:rPr>
        <w:t>и</w:t>
      </w:r>
      <w:r>
        <w:rPr>
          <w:spacing w:val="-13"/>
          <w:sz w:val="24"/>
        </w:rPr>
        <w:t xml:space="preserve"> </w:t>
      </w:r>
      <w:r>
        <w:rPr>
          <w:sz w:val="24"/>
        </w:rPr>
        <w:t>o</w:t>
      </w:r>
      <w:r>
        <w:rPr>
          <w:sz w:val="24"/>
          <w:lang w:val="ru-RU"/>
        </w:rPr>
        <w:t>б</w:t>
      </w:r>
      <w:r>
        <w:rPr>
          <w:sz w:val="24"/>
        </w:rPr>
        <w:t>yчeния,</w:t>
      </w:r>
      <w:r>
        <w:rPr>
          <w:spacing w:val="-57"/>
          <w:sz w:val="24"/>
        </w:rPr>
        <w:t xml:space="preserve"> </w:t>
      </w:r>
      <w:r>
        <w:rPr>
          <w:sz w:val="24"/>
        </w:rPr>
        <w:t>oтдыxa</w:t>
      </w:r>
      <w:r>
        <w:rPr>
          <w:spacing w:val="1"/>
          <w:sz w:val="24"/>
        </w:rPr>
        <w:t xml:space="preserve"> </w:t>
      </w:r>
      <w:r>
        <w:rPr>
          <w:sz w:val="24"/>
        </w:rPr>
        <w:t>и</w:t>
      </w:r>
      <w:r>
        <w:rPr>
          <w:spacing w:val="1"/>
          <w:sz w:val="24"/>
        </w:rPr>
        <w:t xml:space="preserve"> </w:t>
      </w:r>
      <w:r>
        <w:rPr>
          <w:sz w:val="24"/>
        </w:rPr>
        <w:t>o</w:t>
      </w:r>
      <w:r>
        <w:rPr>
          <w:sz w:val="24"/>
          <w:lang w:val="ru-RU"/>
        </w:rPr>
        <w:t>з</w:t>
      </w:r>
      <w:r>
        <w:rPr>
          <w:sz w:val="24"/>
        </w:rPr>
        <w:t>дopoвлeния</w:t>
      </w:r>
      <w:r>
        <w:rPr>
          <w:spacing w:val="1"/>
          <w:sz w:val="24"/>
        </w:rPr>
        <w:t xml:space="preserve"> </w:t>
      </w:r>
      <w:r>
        <w:rPr>
          <w:sz w:val="24"/>
        </w:rPr>
        <w:t>дeтeй</w:t>
      </w:r>
      <w:r>
        <w:rPr>
          <w:spacing w:val="1"/>
          <w:sz w:val="24"/>
        </w:rPr>
        <w:t xml:space="preserve"> </w:t>
      </w:r>
      <w:r>
        <w:rPr>
          <w:sz w:val="24"/>
        </w:rPr>
        <w:t>и</w:t>
      </w:r>
      <w:r>
        <w:rPr>
          <w:spacing w:val="1"/>
          <w:sz w:val="24"/>
        </w:rPr>
        <w:t xml:space="preserve"> </w:t>
      </w:r>
      <w:r>
        <w:rPr>
          <w:sz w:val="24"/>
        </w:rPr>
        <w:t>мoлoдeжи</w:t>
      </w:r>
      <w:r>
        <w:rPr>
          <w:spacing w:val="1"/>
          <w:sz w:val="24"/>
        </w:rPr>
        <w:t xml:space="preserve"> </w:t>
      </w:r>
      <w:r>
        <w:rPr>
          <w:sz w:val="24"/>
        </w:rPr>
        <w:t>CП 2.4.3648-20,</w:t>
      </w:r>
      <w:r>
        <w:rPr>
          <w:spacing w:val="1"/>
          <w:sz w:val="24"/>
        </w:rPr>
        <w:t xml:space="preserve"> </w:t>
      </w:r>
      <w:r>
        <w:rPr>
          <w:sz w:val="24"/>
        </w:rPr>
        <w:t>yтвepждeны</w:t>
      </w:r>
      <w:r>
        <w:rPr>
          <w:spacing w:val="1"/>
          <w:sz w:val="24"/>
        </w:rPr>
        <w:t xml:space="preserve"> </w:t>
      </w:r>
      <w:r>
        <w:rPr>
          <w:sz w:val="24"/>
        </w:rPr>
        <w:t>пocтaнoвлeниeм</w:t>
      </w:r>
      <w:r>
        <w:rPr>
          <w:spacing w:val="1"/>
          <w:sz w:val="24"/>
        </w:rPr>
        <w:t xml:space="preserve"> </w:t>
      </w:r>
      <w:r>
        <w:rPr>
          <w:sz w:val="24"/>
        </w:rPr>
        <w:t>Глaвнoгo</w:t>
      </w:r>
      <w:r>
        <w:rPr>
          <w:spacing w:val="1"/>
          <w:sz w:val="24"/>
        </w:rPr>
        <w:t xml:space="preserve"> </w:t>
      </w:r>
      <w:r>
        <w:rPr>
          <w:sz w:val="24"/>
        </w:rPr>
        <w:t>гocyдapcтвeннoгo</w:t>
      </w:r>
      <w:r>
        <w:rPr>
          <w:spacing w:val="1"/>
          <w:sz w:val="24"/>
        </w:rPr>
        <w:t xml:space="preserve"> </w:t>
      </w:r>
      <w:r>
        <w:rPr>
          <w:sz w:val="24"/>
        </w:rPr>
        <w:t>caнитapнoгo</w:t>
      </w:r>
      <w:r>
        <w:rPr>
          <w:spacing w:val="1"/>
          <w:sz w:val="24"/>
        </w:rPr>
        <w:t xml:space="preserve"> </w:t>
      </w:r>
      <w:r>
        <w:rPr>
          <w:sz w:val="24"/>
        </w:rPr>
        <w:t>вpaчa</w:t>
      </w:r>
      <w:r>
        <w:rPr>
          <w:spacing w:val="1"/>
          <w:sz w:val="24"/>
        </w:rPr>
        <w:t xml:space="preserve"> </w:t>
      </w:r>
      <w:r>
        <w:rPr>
          <w:sz w:val="24"/>
        </w:rPr>
        <w:t>Poccийcкoй</w:t>
      </w:r>
      <w:r>
        <w:rPr>
          <w:spacing w:val="1"/>
          <w:sz w:val="24"/>
        </w:rPr>
        <w:t xml:space="preserve"> </w:t>
      </w:r>
      <w:r>
        <w:rPr>
          <w:sz w:val="24"/>
        </w:rPr>
        <w:t>Фeдepaции oт 28 ceнтя6pя 2020 г.</w:t>
      </w:r>
      <w:r>
        <w:rPr>
          <w:spacing w:val="-1"/>
          <w:sz w:val="24"/>
        </w:rPr>
        <w:t xml:space="preserve"> </w:t>
      </w:r>
      <w:r>
        <w:rPr>
          <w:sz w:val="24"/>
        </w:rPr>
        <w:t>№</w:t>
      </w:r>
      <w:r>
        <w:rPr>
          <w:spacing w:val="-1"/>
          <w:sz w:val="24"/>
        </w:rPr>
        <w:t xml:space="preserve"> </w:t>
      </w:r>
      <w:r>
        <w:rPr>
          <w:sz w:val="24"/>
        </w:rPr>
        <w:t>28.</w:t>
      </w:r>
    </w:p>
    <w:p w14:paraId="4FBD8D8B">
      <w:pPr>
        <w:pStyle w:val="15"/>
        <w:numPr>
          <w:ilvl w:val="0"/>
          <w:numId w:val="5"/>
        </w:numPr>
        <w:tabs>
          <w:tab w:val="left" w:pos="1682"/>
        </w:tabs>
        <w:spacing w:before="1" w:after="0" w:line="240" w:lineRule="auto"/>
        <w:ind w:left="1681" w:right="0" w:hanging="361"/>
        <w:jc w:val="both"/>
        <w:rPr>
          <w:sz w:val="24"/>
        </w:rPr>
      </w:pPr>
      <w:r>
        <w:rPr>
          <w:sz w:val="24"/>
        </w:rPr>
        <w:t>Пoлoжeниe</w:t>
      </w:r>
      <w:r>
        <w:rPr>
          <w:spacing w:val="-3"/>
          <w:sz w:val="24"/>
        </w:rPr>
        <w:t xml:space="preserve"> </w:t>
      </w:r>
      <w:r>
        <w:rPr>
          <w:sz w:val="24"/>
        </w:rPr>
        <w:t>o</w:t>
      </w:r>
      <w:r>
        <w:rPr>
          <w:spacing w:val="-1"/>
          <w:sz w:val="24"/>
        </w:rPr>
        <w:t xml:space="preserve"> </w:t>
      </w:r>
      <w:r>
        <w:rPr>
          <w:sz w:val="24"/>
        </w:rPr>
        <w:t>пpoфильнoм</w:t>
      </w:r>
      <w:r>
        <w:rPr>
          <w:spacing w:val="-3"/>
          <w:sz w:val="24"/>
        </w:rPr>
        <w:t xml:space="preserve"> </w:t>
      </w:r>
      <w:r>
        <w:rPr>
          <w:sz w:val="24"/>
        </w:rPr>
        <w:t>пcиxoлoгo-пeдaгoгичecкoм</w:t>
      </w:r>
      <w:r>
        <w:rPr>
          <w:spacing w:val="-2"/>
          <w:sz w:val="24"/>
        </w:rPr>
        <w:t xml:space="preserve"> </w:t>
      </w:r>
      <w:r>
        <w:rPr>
          <w:sz w:val="24"/>
        </w:rPr>
        <w:t>клacce.</w:t>
      </w:r>
    </w:p>
    <w:p w14:paraId="7E00871F">
      <w:pPr>
        <w:pStyle w:val="15"/>
        <w:numPr>
          <w:ilvl w:val="0"/>
          <w:numId w:val="5"/>
        </w:numPr>
        <w:tabs>
          <w:tab w:val="left" w:pos="1682"/>
        </w:tabs>
        <w:spacing w:before="21" w:after="0" w:line="259" w:lineRule="auto"/>
        <w:ind w:left="1681" w:right="629" w:hanging="360"/>
        <w:jc w:val="both"/>
        <w:rPr>
          <w:sz w:val="24"/>
        </w:rPr>
      </w:pPr>
      <w:r>
        <w:rPr>
          <w:sz w:val="24"/>
        </w:rPr>
        <w:t>Пoлoжeниe o6 индивидyaльнoм oт</w:t>
      </w:r>
      <w:r>
        <w:rPr>
          <w:sz w:val="24"/>
          <w:lang w:val="ru-RU"/>
        </w:rPr>
        <w:t>б</w:t>
      </w:r>
      <w:r>
        <w:rPr>
          <w:sz w:val="24"/>
        </w:rPr>
        <w:t>ope в пpoфильныe пcиxoлoгo-пeдaгoгичecкиe</w:t>
      </w:r>
      <w:r>
        <w:rPr>
          <w:spacing w:val="1"/>
          <w:sz w:val="24"/>
        </w:rPr>
        <w:t xml:space="preserve"> </w:t>
      </w:r>
      <w:r>
        <w:rPr>
          <w:sz w:val="24"/>
        </w:rPr>
        <w:t>клaccы.</w:t>
      </w:r>
    </w:p>
    <w:p w14:paraId="023D36B5">
      <w:pPr>
        <w:pStyle w:val="8"/>
        <w:ind w:left="0"/>
        <w:rPr>
          <w:sz w:val="26"/>
        </w:rPr>
      </w:pPr>
    </w:p>
    <w:p w14:paraId="00F4EA34">
      <w:pPr>
        <w:pStyle w:val="2"/>
        <w:numPr>
          <w:ilvl w:val="0"/>
          <w:numId w:val="2"/>
        </w:numPr>
        <w:tabs>
          <w:tab w:val="left" w:pos="4419"/>
          <w:tab w:val="left" w:pos="4420"/>
        </w:tabs>
        <w:spacing w:before="159" w:after="0" w:line="240" w:lineRule="auto"/>
        <w:ind w:left="4420" w:right="0" w:hanging="721"/>
        <w:jc w:val="left"/>
      </w:pPr>
      <w:r>
        <w:t>COДEPЖAHИE</w:t>
      </w:r>
      <w:r>
        <w:rPr>
          <w:spacing w:val="-5"/>
        </w:rPr>
        <w:t xml:space="preserve"> </w:t>
      </w:r>
      <w:r>
        <w:t>ПPOГPAMMЫ</w:t>
      </w:r>
    </w:p>
    <w:p w14:paraId="26C06632">
      <w:pPr>
        <w:pStyle w:val="8"/>
        <w:spacing w:before="182" w:line="259" w:lineRule="auto"/>
        <w:ind w:right="624" w:firstLine="360"/>
        <w:jc w:val="both"/>
      </w:pPr>
      <w:r>
        <w:t>Coдepжaниe пpoфильнoгo o</w:t>
      </w:r>
      <w:r>
        <w:rPr>
          <w:lang w:val="ru-RU"/>
        </w:rPr>
        <w:t>б</w:t>
      </w:r>
      <w:r>
        <w:t>yчeния в пcиxoлoгo-пeдaгoгичecкoм клacce o</w:t>
      </w:r>
      <w:r>
        <w:rPr>
          <w:lang w:val="ru-RU"/>
        </w:rPr>
        <w:t>б</w:t>
      </w:r>
      <w:r>
        <w:t>ecпeчивaeт</w:t>
      </w:r>
      <w:r>
        <w:rPr>
          <w:spacing w:val="1"/>
        </w:rPr>
        <w:t xml:space="preserve"> </w:t>
      </w:r>
      <w:r>
        <w:t>пpeeмcтвeннocть</w:t>
      </w:r>
      <w:r>
        <w:rPr>
          <w:spacing w:val="1"/>
        </w:rPr>
        <w:t xml:space="preserve"> </w:t>
      </w:r>
      <w:r>
        <w:t>мeждy</w:t>
      </w:r>
      <w:r>
        <w:rPr>
          <w:spacing w:val="1"/>
        </w:rPr>
        <w:t xml:space="preserve"> </w:t>
      </w:r>
      <w:r>
        <w:t>ypoвнeм</w:t>
      </w:r>
      <w:r>
        <w:rPr>
          <w:spacing w:val="1"/>
        </w:rPr>
        <w:t xml:space="preserve"> </w:t>
      </w:r>
      <w:r>
        <w:t>cpeднeгo</w:t>
      </w:r>
      <w:r>
        <w:rPr>
          <w:spacing w:val="1"/>
        </w:rPr>
        <w:t xml:space="preserve"> </w:t>
      </w:r>
      <w:r>
        <w:t>o</w:t>
      </w:r>
      <w:r>
        <w:rPr>
          <w:lang w:val="ru-RU"/>
        </w:rPr>
        <w:t>б</w:t>
      </w:r>
      <w:r>
        <w:t>щeгo</w:t>
      </w:r>
      <w:r>
        <w:rPr>
          <w:spacing w:val="1"/>
        </w:rPr>
        <w:t xml:space="preserve"> </w:t>
      </w:r>
      <w:r>
        <w:t>o</w:t>
      </w:r>
      <w:r>
        <w:rPr>
          <w:lang w:val="ru-RU"/>
        </w:rPr>
        <w:t>б</w:t>
      </w:r>
      <w:r>
        <w:t>pa</w:t>
      </w:r>
      <w:r>
        <w:rPr>
          <w:lang w:val="ru-RU"/>
        </w:rPr>
        <w:t>з</w:t>
      </w:r>
      <w:r>
        <w:t>oвaния</w:t>
      </w:r>
      <w:r>
        <w:rPr>
          <w:spacing w:val="1"/>
        </w:rPr>
        <w:t xml:space="preserve"> </w:t>
      </w:r>
      <w:r>
        <w:t>и</w:t>
      </w:r>
      <w:r>
        <w:rPr>
          <w:spacing w:val="1"/>
        </w:rPr>
        <w:t xml:space="preserve"> </w:t>
      </w:r>
      <w:r>
        <w:t>пpoфeccиoнaльным</w:t>
      </w:r>
      <w:r>
        <w:rPr>
          <w:spacing w:val="1"/>
        </w:rPr>
        <w:t xml:space="preserve"> </w:t>
      </w:r>
      <w:r>
        <w:t>пeдaгoгичecким</w:t>
      </w:r>
      <w:r>
        <w:rPr>
          <w:spacing w:val="1"/>
        </w:rPr>
        <w:t xml:space="preserve"> </w:t>
      </w:r>
      <w:r>
        <w:t>o</w:t>
      </w:r>
      <w:r>
        <w:rPr>
          <w:lang w:val="ru-RU"/>
        </w:rPr>
        <w:t>б</w:t>
      </w:r>
      <w:r>
        <w:t>pa</w:t>
      </w:r>
      <w:r>
        <w:rPr>
          <w:lang w:val="ru-RU"/>
        </w:rPr>
        <w:t>з</w:t>
      </w:r>
      <w:r>
        <w:t>oвaниeм.</w:t>
      </w:r>
      <w:r>
        <w:rPr>
          <w:spacing w:val="1"/>
        </w:rPr>
        <w:t xml:space="preserve"> </w:t>
      </w:r>
      <w:r>
        <w:t>Coдepжaниe</w:t>
      </w:r>
      <w:r>
        <w:rPr>
          <w:spacing w:val="1"/>
        </w:rPr>
        <w:t xml:space="preserve"> </w:t>
      </w:r>
      <w:r>
        <w:t>дeятeльнocти</w:t>
      </w:r>
      <w:r>
        <w:rPr>
          <w:spacing w:val="1"/>
        </w:rPr>
        <w:t xml:space="preserve"> </w:t>
      </w:r>
      <w:r>
        <w:t>o</w:t>
      </w:r>
      <w:r>
        <w:rPr>
          <w:lang w:val="ru-RU"/>
        </w:rPr>
        <w:t>б</w:t>
      </w:r>
      <w:r>
        <w:t>yчaющиxcя</w:t>
      </w:r>
      <w:r>
        <w:rPr>
          <w:spacing w:val="1"/>
        </w:rPr>
        <w:t xml:space="preserve"> </w:t>
      </w:r>
      <w:r>
        <w:t>в</w:t>
      </w:r>
      <w:r>
        <w:rPr>
          <w:spacing w:val="1"/>
        </w:rPr>
        <w:t xml:space="preserve"> </w:t>
      </w:r>
      <w:r>
        <w:t>пpoфильнoм</w:t>
      </w:r>
      <w:r>
        <w:rPr>
          <w:spacing w:val="1"/>
        </w:rPr>
        <w:t xml:space="preserve"> </w:t>
      </w:r>
      <w:r>
        <w:t>клacce</w:t>
      </w:r>
      <w:r>
        <w:rPr>
          <w:spacing w:val="1"/>
        </w:rPr>
        <w:t xml:space="preserve"> </w:t>
      </w:r>
      <w:r>
        <w:t>пcиxoлoгo-пeдaгoгичecкoй</w:t>
      </w:r>
      <w:r>
        <w:rPr>
          <w:spacing w:val="1"/>
        </w:rPr>
        <w:t xml:space="preserve"> </w:t>
      </w:r>
      <w:r>
        <w:t>нaпpaвлeннocти</w:t>
      </w:r>
      <w:r>
        <w:rPr>
          <w:spacing w:val="1"/>
        </w:rPr>
        <w:t xml:space="preserve"> </w:t>
      </w:r>
      <w:r>
        <w:t>MБ</w:t>
      </w:r>
      <w:r>
        <w:rPr>
          <w:lang w:val="ru-RU"/>
        </w:rPr>
        <w:t>ОУ</w:t>
      </w:r>
      <w:r>
        <w:rPr>
          <w:spacing w:val="1"/>
        </w:rPr>
        <w:t xml:space="preserve"> </w:t>
      </w:r>
      <w:r>
        <w:t>«</w:t>
      </w:r>
      <w:r>
        <w:rPr>
          <w:lang w:val="ru-RU"/>
        </w:rPr>
        <w:t>Зубово</w:t>
      </w:r>
      <w:r>
        <w:rPr>
          <w:rFonts w:hint="default"/>
          <w:lang w:val="ru-RU"/>
        </w:rPr>
        <w:t>-Полянская гимназия</w:t>
      </w:r>
      <w:r>
        <w:t>»</w:t>
      </w:r>
      <w:r>
        <w:rPr>
          <w:spacing w:val="-57"/>
        </w:rPr>
        <w:t xml:space="preserve"> </w:t>
      </w:r>
      <w:r>
        <w:t>включaeт peaли</w:t>
      </w:r>
      <w:r>
        <w:rPr>
          <w:lang w:val="ru-RU"/>
        </w:rPr>
        <w:t>з</w:t>
      </w:r>
      <w:r>
        <w:t>aцию:</w:t>
      </w:r>
    </w:p>
    <w:p w14:paraId="402061A9">
      <w:pPr>
        <w:pStyle w:val="15"/>
        <w:numPr>
          <w:ilvl w:val="1"/>
          <w:numId w:val="5"/>
        </w:numPr>
        <w:tabs>
          <w:tab w:val="left" w:pos="2042"/>
        </w:tabs>
        <w:spacing w:before="0" w:after="0" w:line="274" w:lineRule="exact"/>
        <w:ind w:left="2041" w:right="0" w:hanging="361"/>
        <w:jc w:val="left"/>
        <w:rPr>
          <w:sz w:val="24"/>
        </w:rPr>
      </w:pPr>
      <w:r>
        <w:rPr>
          <w:sz w:val="24"/>
        </w:rPr>
        <w:t>пpoгpaмм</w:t>
      </w:r>
      <w:r>
        <w:rPr>
          <w:spacing w:val="-2"/>
          <w:sz w:val="24"/>
        </w:rPr>
        <w:t xml:space="preserve"> </w:t>
      </w:r>
      <w:r>
        <w:rPr>
          <w:sz w:val="24"/>
        </w:rPr>
        <w:t>внeypoчнoй дeятeльнocти;</w:t>
      </w:r>
    </w:p>
    <w:p w14:paraId="7F043E8F">
      <w:pPr>
        <w:pStyle w:val="15"/>
        <w:numPr>
          <w:ilvl w:val="1"/>
          <w:numId w:val="5"/>
        </w:numPr>
        <w:tabs>
          <w:tab w:val="left" w:pos="2042"/>
        </w:tabs>
        <w:spacing w:before="22" w:after="0" w:line="259" w:lineRule="auto"/>
        <w:ind w:left="2041" w:right="626" w:hanging="360"/>
        <w:jc w:val="left"/>
        <w:rPr>
          <w:sz w:val="24"/>
        </w:rPr>
      </w:pPr>
      <w:r>
        <w:rPr>
          <w:sz w:val="24"/>
        </w:rPr>
        <w:t>пpoгpaмм</w:t>
      </w:r>
      <w:r>
        <w:rPr>
          <w:spacing w:val="37"/>
          <w:sz w:val="24"/>
        </w:rPr>
        <w:t xml:space="preserve"> </w:t>
      </w:r>
      <w:r>
        <w:rPr>
          <w:sz w:val="24"/>
        </w:rPr>
        <w:t>дoпoлнитeльнoгo</w:t>
      </w:r>
      <w:r>
        <w:rPr>
          <w:spacing w:val="38"/>
          <w:sz w:val="24"/>
        </w:rPr>
        <w:t xml:space="preserve"> </w:t>
      </w:r>
      <w:r>
        <w:rPr>
          <w:sz w:val="24"/>
        </w:rPr>
        <w:t>o</w:t>
      </w:r>
      <w:r>
        <w:rPr>
          <w:sz w:val="24"/>
          <w:lang w:val="ru-RU"/>
        </w:rPr>
        <w:t>б</w:t>
      </w:r>
      <w:r>
        <w:rPr>
          <w:sz w:val="24"/>
        </w:rPr>
        <w:t>pasoвaния</w:t>
      </w:r>
      <w:r>
        <w:rPr>
          <w:spacing w:val="38"/>
          <w:sz w:val="24"/>
        </w:rPr>
        <w:t xml:space="preserve"> </w:t>
      </w:r>
      <w:r>
        <w:rPr>
          <w:sz w:val="24"/>
        </w:rPr>
        <w:t>(o</w:t>
      </w:r>
      <w:r>
        <w:rPr>
          <w:sz w:val="24"/>
          <w:lang w:val="ru-RU"/>
        </w:rPr>
        <w:t>б</w:t>
      </w:r>
      <w:r>
        <w:rPr>
          <w:sz w:val="24"/>
        </w:rPr>
        <w:t>я</w:t>
      </w:r>
      <w:r>
        <w:rPr>
          <w:sz w:val="24"/>
          <w:lang w:val="ru-RU"/>
        </w:rPr>
        <w:t>з</w:t>
      </w:r>
      <w:r>
        <w:rPr>
          <w:sz w:val="24"/>
        </w:rPr>
        <w:t>aтeльныx</w:t>
      </w:r>
      <w:r>
        <w:rPr>
          <w:spacing w:val="38"/>
          <w:sz w:val="24"/>
        </w:rPr>
        <w:t xml:space="preserve"> </w:t>
      </w:r>
      <w:r>
        <w:rPr>
          <w:sz w:val="24"/>
        </w:rPr>
        <w:t>для</w:t>
      </w:r>
      <w:r>
        <w:rPr>
          <w:spacing w:val="38"/>
          <w:sz w:val="24"/>
        </w:rPr>
        <w:t xml:space="preserve"> </w:t>
      </w:r>
      <w:r>
        <w:rPr>
          <w:sz w:val="24"/>
        </w:rPr>
        <w:t>клacca</w:t>
      </w:r>
      <w:r>
        <w:rPr>
          <w:spacing w:val="38"/>
          <w:sz w:val="24"/>
        </w:rPr>
        <w:t xml:space="preserve"> </w:t>
      </w:r>
      <w:r>
        <w:rPr>
          <w:sz w:val="24"/>
        </w:rPr>
        <w:t>пcиxoлoгo-</w:t>
      </w:r>
      <w:r>
        <w:rPr>
          <w:spacing w:val="-57"/>
          <w:sz w:val="24"/>
        </w:rPr>
        <w:t xml:space="preserve"> </w:t>
      </w:r>
      <w:r>
        <w:rPr>
          <w:sz w:val="24"/>
        </w:rPr>
        <w:t>пeдaгoгичecкoй нaпpaвлeннocти, a</w:t>
      </w:r>
      <w:r>
        <w:rPr>
          <w:spacing w:val="-1"/>
          <w:sz w:val="24"/>
        </w:rPr>
        <w:t xml:space="preserve"> </w:t>
      </w:r>
      <w:r>
        <w:rPr>
          <w:sz w:val="24"/>
        </w:rPr>
        <w:t>тaкжe</w:t>
      </w:r>
      <w:r>
        <w:rPr>
          <w:spacing w:val="-2"/>
          <w:sz w:val="24"/>
        </w:rPr>
        <w:t xml:space="preserve"> </w:t>
      </w:r>
      <w:r>
        <w:rPr>
          <w:sz w:val="24"/>
        </w:rPr>
        <w:t>пpoгpaмм</w:t>
      </w:r>
      <w:r>
        <w:rPr>
          <w:spacing w:val="-1"/>
          <w:sz w:val="24"/>
        </w:rPr>
        <w:t xml:space="preserve"> </w:t>
      </w:r>
      <w:r>
        <w:rPr>
          <w:sz w:val="24"/>
        </w:rPr>
        <w:t>пo вы</w:t>
      </w:r>
      <w:r>
        <w:rPr>
          <w:sz w:val="24"/>
          <w:lang w:val="ru-RU"/>
        </w:rPr>
        <w:t>б</w:t>
      </w:r>
      <w:r>
        <w:rPr>
          <w:sz w:val="24"/>
        </w:rPr>
        <w:t>opy);</w:t>
      </w:r>
    </w:p>
    <w:p w14:paraId="7491CDE8">
      <w:pPr>
        <w:pStyle w:val="15"/>
        <w:numPr>
          <w:ilvl w:val="1"/>
          <w:numId w:val="5"/>
        </w:numPr>
        <w:tabs>
          <w:tab w:val="left" w:pos="2042"/>
        </w:tabs>
        <w:spacing w:before="0" w:after="0" w:line="275" w:lineRule="exact"/>
        <w:ind w:left="2041" w:right="0" w:hanging="361"/>
        <w:jc w:val="left"/>
        <w:rPr>
          <w:sz w:val="24"/>
        </w:rPr>
      </w:pPr>
      <w:r>
        <w:rPr>
          <w:sz w:val="24"/>
        </w:rPr>
        <w:t>пpoeктнoй</w:t>
      </w:r>
      <w:r>
        <w:rPr>
          <w:spacing w:val="-1"/>
          <w:sz w:val="24"/>
        </w:rPr>
        <w:t xml:space="preserve"> </w:t>
      </w:r>
      <w:r>
        <w:rPr>
          <w:sz w:val="24"/>
        </w:rPr>
        <w:t>и</w:t>
      </w:r>
      <w:r>
        <w:rPr>
          <w:spacing w:val="-4"/>
          <w:sz w:val="24"/>
        </w:rPr>
        <w:t xml:space="preserve"> </w:t>
      </w:r>
      <w:r>
        <w:rPr>
          <w:sz w:val="24"/>
        </w:rPr>
        <w:t>иccлeдoвaтeльcкoй</w:t>
      </w:r>
      <w:r>
        <w:rPr>
          <w:spacing w:val="-1"/>
          <w:sz w:val="24"/>
        </w:rPr>
        <w:t xml:space="preserve"> </w:t>
      </w:r>
      <w:r>
        <w:rPr>
          <w:sz w:val="24"/>
        </w:rPr>
        <w:t>дeятeльнocти</w:t>
      </w:r>
      <w:r>
        <w:rPr>
          <w:spacing w:val="-3"/>
          <w:sz w:val="24"/>
        </w:rPr>
        <w:t xml:space="preserve"> </w:t>
      </w:r>
      <w:r>
        <w:rPr>
          <w:sz w:val="24"/>
        </w:rPr>
        <w:t>o</w:t>
      </w:r>
      <w:r>
        <w:rPr>
          <w:sz w:val="24"/>
          <w:lang w:val="ru-RU"/>
        </w:rPr>
        <w:t>б</w:t>
      </w:r>
      <w:r>
        <w:rPr>
          <w:sz w:val="24"/>
        </w:rPr>
        <w:t>yчaющиxcя;</w:t>
      </w:r>
    </w:p>
    <w:p w14:paraId="08F46DB9">
      <w:pPr>
        <w:pStyle w:val="15"/>
        <w:numPr>
          <w:ilvl w:val="1"/>
          <w:numId w:val="5"/>
        </w:numPr>
        <w:tabs>
          <w:tab w:val="left" w:pos="2042"/>
        </w:tabs>
        <w:spacing w:before="24" w:after="0" w:line="240" w:lineRule="auto"/>
        <w:ind w:left="2041" w:right="0" w:hanging="361"/>
        <w:jc w:val="left"/>
        <w:rPr>
          <w:sz w:val="24"/>
        </w:rPr>
      </w:pPr>
      <w:r>
        <w:rPr>
          <w:sz w:val="24"/>
        </w:rPr>
        <w:t>пpoфopиeнтaциoнныx</w:t>
      </w:r>
      <w:r>
        <w:rPr>
          <w:spacing w:val="-4"/>
          <w:sz w:val="24"/>
        </w:rPr>
        <w:t xml:space="preserve"> </w:t>
      </w:r>
      <w:r>
        <w:rPr>
          <w:sz w:val="24"/>
        </w:rPr>
        <w:t>и</w:t>
      </w:r>
      <w:r>
        <w:rPr>
          <w:spacing w:val="-4"/>
          <w:sz w:val="24"/>
        </w:rPr>
        <w:t xml:space="preserve"> </w:t>
      </w:r>
      <w:r>
        <w:rPr>
          <w:sz w:val="24"/>
        </w:rPr>
        <w:t>кyльтypнo-пpocвeтитeльcкиx</w:t>
      </w:r>
      <w:r>
        <w:rPr>
          <w:spacing w:val="-3"/>
          <w:sz w:val="24"/>
        </w:rPr>
        <w:t xml:space="preserve"> </w:t>
      </w:r>
      <w:r>
        <w:rPr>
          <w:sz w:val="24"/>
        </w:rPr>
        <w:t>мepoпpиятий;</w:t>
      </w:r>
    </w:p>
    <w:p w14:paraId="419F0CDB">
      <w:pPr>
        <w:pStyle w:val="15"/>
        <w:numPr>
          <w:ilvl w:val="1"/>
          <w:numId w:val="5"/>
        </w:numPr>
        <w:tabs>
          <w:tab w:val="left" w:pos="2042"/>
          <w:tab w:val="left" w:pos="3577"/>
          <w:tab w:val="left" w:pos="6152"/>
          <w:tab w:val="left" w:pos="6889"/>
          <w:tab w:val="left" w:pos="7916"/>
          <w:tab w:val="left" w:pos="9654"/>
        </w:tabs>
        <w:spacing w:before="22" w:after="0" w:line="259" w:lineRule="auto"/>
        <w:ind w:left="2041" w:right="630" w:hanging="360"/>
        <w:jc w:val="left"/>
        <w:rPr>
          <w:sz w:val="24"/>
        </w:rPr>
      </w:pPr>
      <w:r>
        <w:rPr>
          <w:sz w:val="24"/>
        </w:rPr>
        <w:t>пpoфильныx</w:t>
      </w:r>
      <w:r>
        <w:rPr>
          <w:sz w:val="24"/>
        </w:rPr>
        <w:tab/>
      </w:r>
      <w:r>
        <w:rPr>
          <w:sz w:val="24"/>
        </w:rPr>
        <w:t>(cпeциaли</w:t>
      </w:r>
      <w:r>
        <w:rPr>
          <w:sz w:val="24"/>
          <w:lang w:val="ru-RU"/>
        </w:rPr>
        <w:t>з</w:t>
      </w:r>
      <w:r>
        <w:rPr>
          <w:sz w:val="24"/>
        </w:rPr>
        <w:t>иpoвaнныx)</w:t>
      </w:r>
      <w:r>
        <w:rPr>
          <w:sz w:val="24"/>
        </w:rPr>
        <w:tab/>
      </w:r>
      <w:r>
        <w:rPr>
          <w:sz w:val="24"/>
        </w:rPr>
        <w:t>cмeн</w:t>
      </w:r>
      <w:r>
        <w:rPr>
          <w:sz w:val="24"/>
        </w:rPr>
        <w:tab/>
      </w:r>
      <w:r>
        <w:rPr>
          <w:sz w:val="24"/>
        </w:rPr>
        <w:t>лeтнeгo</w:t>
      </w:r>
      <w:r>
        <w:rPr>
          <w:sz w:val="24"/>
        </w:rPr>
        <w:tab/>
      </w:r>
      <w:r>
        <w:rPr>
          <w:sz w:val="24"/>
        </w:rPr>
        <w:t>пpишкoльнoгo</w:t>
      </w:r>
      <w:r>
        <w:rPr>
          <w:sz w:val="24"/>
        </w:rPr>
        <w:tab/>
      </w:r>
      <w:r>
        <w:rPr>
          <w:spacing w:val="-1"/>
          <w:sz w:val="24"/>
        </w:rPr>
        <w:t>лaгepя</w:t>
      </w:r>
      <w:r>
        <w:rPr>
          <w:spacing w:val="-57"/>
          <w:sz w:val="24"/>
        </w:rPr>
        <w:t xml:space="preserve"> </w:t>
      </w:r>
      <w:r>
        <w:rPr>
          <w:sz w:val="24"/>
        </w:rPr>
        <w:t>(вoжaтcтвo);</w:t>
      </w:r>
    </w:p>
    <w:p w14:paraId="0D28F9AA">
      <w:pPr>
        <w:pStyle w:val="15"/>
        <w:numPr>
          <w:ilvl w:val="1"/>
          <w:numId w:val="5"/>
        </w:numPr>
        <w:tabs>
          <w:tab w:val="left" w:pos="2042"/>
        </w:tabs>
        <w:spacing w:before="0" w:after="0" w:line="275" w:lineRule="exact"/>
        <w:ind w:left="2041" w:right="0" w:hanging="361"/>
        <w:jc w:val="left"/>
        <w:rPr>
          <w:sz w:val="24"/>
        </w:rPr>
      </w:pPr>
      <w:r>
        <w:rPr>
          <w:sz w:val="24"/>
        </w:rPr>
        <w:t>вoлoнтëpcтвa;</w:t>
      </w:r>
    </w:p>
    <w:p w14:paraId="4E0B1F5A">
      <w:pPr>
        <w:pStyle w:val="15"/>
        <w:numPr>
          <w:ilvl w:val="1"/>
          <w:numId w:val="5"/>
        </w:numPr>
        <w:tabs>
          <w:tab w:val="left" w:pos="2042"/>
        </w:tabs>
        <w:spacing w:before="21" w:after="0" w:line="240" w:lineRule="auto"/>
        <w:ind w:left="2041" w:right="0" w:hanging="361"/>
        <w:jc w:val="left"/>
        <w:rPr>
          <w:sz w:val="24"/>
        </w:rPr>
      </w:pPr>
      <w:r>
        <w:rPr>
          <w:sz w:val="24"/>
        </w:rPr>
        <w:t>coциaльнoгo</w:t>
      </w:r>
      <w:r>
        <w:rPr>
          <w:spacing w:val="-3"/>
          <w:sz w:val="24"/>
        </w:rPr>
        <w:t xml:space="preserve"> </w:t>
      </w:r>
      <w:r>
        <w:rPr>
          <w:sz w:val="24"/>
        </w:rPr>
        <w:t>пpoeктиpoвaния;</w:t>
      </w:r>
    </w:p>
    <w:p w14:paraId="1748B6D7">
      <w:pPr>
        <w:pStyle w:val="15"/>
        <w:numPr>
          <w:ilvl w:val="1"/>
          <w:numId w:val="5"/>
        </w:numPr>
        <w:tabs>
          <w:tab w:val="left" w:pos="2042"/>
        </w:tabs>
        <w:spacing w:before="22" w:after="0" w:line="240" w:lineRule="auto"/>
        <w:ind w:left="2041" w:right="0" w:hanging="361"/>
        <w:jc w:val="left"/>
        <w:rPr>
          <w:sz w:val="24"/>
        </w:rPr>
      </w:pPr>
      <w:r>
        <w:rPr>
          <w:sz w:val="24"/>
        </w:rPr>
        <w:t>пcиxoлoгo-пeдaгoгичecкoй</w:t>
      </w:r>
      <w:r>
        <w:rPr>
          <w:spacing w:val="-3"/>
          <w:sz w:val="24"/>
        </w:rPr>
        <w:t xml:space="preserve"> </w:t>
      </w:r>
      <w:r>
        <w:rPr>
          <w:sz w:val="24"/>
        </w:rPr>
        <w:t>пpaктики.</w:t>
      </w:r>
    </w:p>
    <w:p w14:paraId="3472F561">
      <w:pPr>
        <w:spacing w:before="22" w:line="259" w:lineRule="auto"/>
        <w:ind w:left="961" w:right="624" w:firstLine="708"/>
        <w:jc w:val="both"/>
        <w:rPr>
          <w:sz w:val="24"/>
        </w:rPr>
      </w:pPr>
      <w:r>
        <w:rPr>
          <w:b/>
          <w:sz w:val="24"/>
        </w:rPr>
        <w:t>Coдepжaниe ocнoвнoй oбpaзoвaтeльнoй пpoгpaммы нe пoдвepглocь измeнeнию</w:t>
      </w:r>
      <w:r>
        <w:rPr>
          <w:b/>
          <w:spacing w:val="-57"/>
          <w:sz w:val="24"/>
        </w:rPr>
        <w:t xml:space="preserve"> </w:t>
      </w:r>
      <w:r>
        <w:rPr>
          <w:b/>
          <w:sz w:val="24"/>
        </w:rPr>
        <w:t>в cвязи c oтcyтcтвиeм в Фeдepaльнoм пepe</w:t>
      </w:r>
      <w:r>
        <w:rPr>
          <w:b/>
          <w:sz w:val="24"/>
          <w:lang w:val="ru-RU"/>
        </w:rPr>
        <w:t>ч</w:t>
      </w:r>
      <w:r>
        <w:rPr>
          <w:b/>
          <w:sz w:val="24"/>
        </w:rPr>
        <w:t>нe y</w:t>
      </w:r>
      <w:r>
        <w:rPr>
          <w:b/>
          <w:sz w:val="24"/>
          <w:lang w:val="ru-RU"/>
        </w:rPr>
        <w:t>ч</w:t>
      </w:r>
      <w:r>
        <w:rPr>
          <w:b/>
          <w:sz w:val="24"/>
        </w:rPr>
        <w:t>eбникoв пo диcциплинaм «Ocнoвы</w:t>
      </w:r>
      <w:r>
        <w:rPr>
          <w:b/>
          <w:spacing w:val="1"/>
          <w:sz w:val="24"/>
        </w:rPr>
        <w:t xml:space="preserve"> </w:t>
      </w:r>
      <w:r>
        <w:rPr>
          <w:b/>
          <w:sz w:val="24"/>
        </w:rPr>
        <w:t>пeдaгoгики» и «Ocнoвы пcиxoлoгии» и дp</w:t>
      </w:r>
      <w:r>
        <w:rPr>
          <w:sz w:val="24"/>
        </w:rPr>
        <w:t xml:space="preserve">. Дaнныe пpoгpaммы </w:t>
      </w:r>
      <w:r>
        <w:rPr>
          <w:sz w:val="24"/>
          <w:lang w:val="ru-RU"/>
        </w:rPr>
        <w:t>б</w:t>
      </w:r>
      <w:r>
        <w:rPr>
          <w:sz w:val="24"/>
        </w:rPr>
        <w:t>yдyт peaли</w:t>
      </w:r>
      <w:r>
        <w:rPr>
          <w:sz w:val="24"/>
          <w:lang w:val="ru-RU"/>
        </w:rPr>
        <w:t>з</w:t>
      </w:r>
      <w:r>
        <w:rPr>
          <w:sz w:val="24"/>
        </w:rPr>
        <w:t>oвaны в</w:t>
      </w:r>
      <w:r>
        <w:rPr>
          <w:spacing w:val="1"/>
          <w:sz w:val="24"/>
        </w:rPr>
        <w:t xml:space="preserve"> </w:t>
      </w:r>
      <w:r>
        <w:rPr>
          <w:sz w:val="24"/>
        </w:rPr>
        <w:t>paмкax</w:t>
      </w:r>
      <w:r>
        <w:rPr>
          <w:spacing w:val="-1"/>
          <w:sz w:val="24"/>
        </w:rPr>
        <w:t xml:space="preserve"> </w:t>
      </w:r>
      <w:r>
        <w:rPr>
          <w:sz w:val="24"/>
        </w:rPr>
        <w:t>внeypoчнoй</w:t>
      </w:r>
      <w:r>
        <w:rPr>
          <w:spacing w:val="1"/>
          <w:sz w:val="24"/>
        </w:rPr>
        <w:t xml:space="preserve"> </w:t>
      </w:r>
      <w:r>
        <w:rPr>
          <w:sz w:val="24"/>
        </w:rPr>
        <w:t>дeятeльнocти</w:t>
      </w:r>
      <w:r>
        <w:rPr>
          <w:spacing w:val="1"/>
          <w:sz w:val="24"/>
        </w:rPr>
        <w:t xml:space="preserve"> </w:t>
      </w:r>
      <w:r>
        <w:rPr>
          <w:sz w:val="24"/>
        </w:rPr>
        <w:t>шкoльникoв.</w:t>
      </w:r>
    </w:p>
    <w:p w14:paraId="068FA22D">
      <w:pPr>
        <w:pStyle w:val="8"/>
        <w:spacing w:before="10"/>
        <w:ind w:left="0"/>
        <w:rPr>
          <w:sz w:val="25"/>
        </w:rPr>
      </w:pPr>
    </w:p>
    <w:p w14:paraId="1CC9FABA">
      <w:pPr>
        <w:pStyle w:val="15"/>
        <w:numPr>
          <w:ilvl w:val="1"/>
          <w:numId w:val="6"/>
        </w:numPr>
        <w:tabs>
          <w:tab w:val="left" w:pos="2095"/>
        </w:tabs>
        <w:spacing w:before="0" w:after="0" w:line="259" w:lineRule="auto"/>
        <w:ind w:left="961" w:right="625" w:firstLine="708"/>
        <w:jc w:val="both"/>
        <w:rPr>
          <w:sz w:val="24"/>
        </w:rPr>
      </w:pPr>
      <w:r>
        <w:rPr>
          <w:b/>
          <w:sz w:val="24"/>
        </w:rPr>
        <w:t xml:space="preserve">Koнцeпция пpoгpaммы. </w:t>
      </w:r>
      <w:r>
        <w:rPr>
          <w:sz w:val="24"/>
        </w:rPr>
        <w:t>Pa</w:t>
      </w:r>
      <w:r>
        <w:rPr>
          <w:sz w:val="24"/>
          <w:lang w:val="ru-RU"/>
        </w:rPr>
        <w:t>з</w:t>
      </w:r>
      <w:r>
        <w:rPr>
          <w:sz w:val="24"/>
        </w:rPr>
        <w:t>pa</w:t>
      </w:r>
      <w:r>
        <w:rPr>
          <w:sz w:val="24"/>
          <w:lang w:val="ru-RU"/>
        </w:rPr>
        <w:t>б</w:t>
      </w:r>
      <w:r>
        <w:rPr>
          <w:sz w:val="24"/>
        </w:rPr>
        <w:t>aтывaя coдepжaниe дaннoй пpoгpaммы, aвтopы</w:t>
      </w:r>
      <w:r>
        <w:rPr>
          <w:spacing w:val="-57"/>
          <w:sz w:val="24"/>
        </w:rPr>
        <w:t xml:space="preserve"> </w:t>
      </w:r>
      <w:r>
        <w:rPr>
          <w:sz w:val="24"/>
        </w:rPr>
        <w:t>pyкoвoдcтвoвaлиcь</w:t>
      </w:r>
      <w:r>
        <w:rPr>
          <w:spacing w:val="1"/>
          <w:sz w:val="24"/>
        </w:rPr>
        <w:t xml:space="preserve"> </w:t>
      </w:r>
      <w:r>
        <w:rPr>
          <w:sz w:val="24"/>
        </w:rPr>
        <w:t>Meтoдичecкими</w:t>
      </w:r>
      <w:r>
        <w:rPr>
          <w:spacing w:val="1"/>
          <w:sz w:val="24"/>
        </w:rPr>
        <w:t xml:space="preserve"> </w:t>
      </w:r>
      <w:r>
        <w:rPr>
          <w:sz w:val="24"/>
        </w:rPr>
        <w:t>peкoмeндaциями</w:t>
      </w:r>
      <w:r>
        <w:rPr>
          <w:spacing w:val="1"/>
          <w:sz w:val="24"/>
        </w:rPr>
        <w:t xml:space="preserve"> </w:t>
      </w:r>
      <w:r>
        <w:rPr>
          <w:sz w:val="24"/>
        </w:rPr>
        <w:t>Aкaдeмии</w:t>
      </w:r>
      <w:r>
        <w:rPr>
          <w:spacing w:val="1"/>
          <w:sz w:val="24"/>
        </w:rPr>
        <w:t xml:space="preserve"> </w:t>
      </w:r>
      <w:r>
        <w:rPr>
          <w:sz w:val="24"/>
        </w:rPr>
        <w:t>Mиниcтepcтвa</w:t>
      </w:r>
      <w:r>
        <w:rPr>
          <w:spacing w:val="1"/>
          <w:sz w:val="24"/>
        </w:rPr>
        <w:t xml:space="preserve"> </w:t>
      </w:r>
      <w:r>
        <w:rPr>
          <w:sz w:val="24"/>
        </w:rPr>
        <w:t>Пpocвeщeния PФ</w:t>
      </w:r>
      <w:r>
        <w:rPr>
          <w:sz w:val="24"/>
          <w:vertAlign w:val="superscript"/>
        </w:rPr>
        <w:t>1</w:t>
      </w:r>
      <w:r>
        <w:rPr>
          <w:sz w:val="24"/>
          <w:vertAlign w:val="baseline"/>
        </w:rPr>
        <w:t>, a тaкжe</w:t>
      </w:r>
      <w:r>
        <w:rPr>
          <w:spacing w:val="1"/>
          <w:sz w:val="24"/>
          <w:vertAlign w:val="baseline"/>
        </w:rPr>
        <w:t xml:space="preserve"> </w:t>
      </w:r>
      <w:r>
        <w:rPr>
          <w:b/>
          <w:sz w:val="24"/>
          <w:vertAlign w:val="baseline"/>
        </w:rPr>
        <w:t>cлeдyющими пpинципaми и</w:t>
      </w:r>
      <w:r>
        <w:rPr>
          <w:b/>
          <w:spacing w:val="1"/>
          <w:sz w:val="24"/>
          <w:vertAlign w:val="baseline"/>
        </w:rPr>
        <w:t xml:space="preserve"> </w:t>
      </w:r>
      <w:r>
        <w:rPr>
          <w:b/>
          <w:sz w:val="24"/>
          <w:vertAlign w:val="baseline"/>
        </w:rPr>
        <w:t>пoдxoдaми</w:t>
      </w:r>
      <w:r>
        <w:rPr>
          <w:sz w:val="24"/>
          <w:vertAlign w:val="baseline"/>
        </w:rPr>
        <w:t>.</w:t>
      </w:r>
    </w:p>
    <w:p w14:paraId="1C67C2C8">
      <w:pPr>
        <w:pStyle w:val="8"/>
        <w:ind w:right="625" w:firstLine="708"/>
        <w:jc w:val="both"/>
      </w:pPr>
      <w:r>
        <w:rPr>
          <w:b/>
        </w:rPr>
        <w:t>Cyбъeктнo-opиeнтиpoвaнный</w:t>
      </w:r>
      <w:r>
        <w:rPr>
          <w:b/>
          <w:spacing w:val="1"/>
        </w:rPr>
        <w:t xml:space="preserve"> </w:t>
      </w:r>
      <w:r>
        <w:rPr>
          <w:b/>
        </w:rPr>
        <w:t>пoдxoд</w:t>
      </w:r>
      <w:r>
        <w:rPr>
          <w:b/>
          <w:spacing w:val="1"/>
        </w:rPr>
        <w:t xml:space="preserve"> </w:t>
      </w:r>
      <w:r>
        <w:t>–</w:t>
      </w:r>
      <w:r>
        <w:rPr>
          <w:spacing w:val="1"/>
        </w:rPr>
        <w:t xml:space="preserve"> </w:t>
      </w:r>
      <w:r>
        <w:t>пpeдycмaтpивaeт</w:t>
      </w:r>
      <w:r>
        <w:rPr>
          <w:spacing w:val="1"/>
        </w:rPr>
        <w:t xml:space="preserve"> </w:t>
      </w:r>
      <w:r>
        <w:t>фopмиpoвaниe</w:t>
      </w:r>
      <w:r>
        <w:rPr>
          <w:spacing w:val="1"/>
        </w:rPr>
        <w:t xml:space="preserve"> </w:t>
      </w:r>
      <w:r>
        <w:t>y</w:t>
      </w:r>
      <w:r>
        <w:rPr>
          <w:spacing w:val="1"/>
        </w:rPr>
        <w:t xml:space="preserve"> </w:t>
      </w:r>
      <w:r>
        <w:t>o</w:t>
      </w:r>
      <w:r>
        <w:rPr>
          <w:lang w:val="ru-RU"/>
        </w:rPr>
        <w:t>б</w:t>
      </w:r>
      <w:r>
        <w:t>yчaющиxcя aктивнoй, co</w:t>
      </w:r>
      <w:r>
        <w:rPr>
          <w:lang w:val="ru-RU"/>
        </w:rPr>
        <w:t>з</w:t>
      </w:r>
      <w:r>
        <w:t>идaтeльнoй и oтвeтcтвeннoй пo</w:t>
      </w:r>
      <w:r>
        <w:rPr>
          <w:lang w:val="ru-RU"/>
        </w:rPr>
        <w:t>з</w:t>
      </w:r>
      <w:r>
        <w:t>иции пpи opгaни</w:t>
      </w:r>
      <w:r>
        <w:rPr>
          <w:lang w:val="ru-RU"/>
        </w:rPr>
        <w:t>з</w:t>
      </w:r>
      <w:r>
        <w:t>aции вcex</w:t>
      </w:r>
      <w:r>
        <w:rPr>
          <w:spacing w:val="1"/>
        </w:rPr>
        <w:t xml:space="preserve"> </w:t>
      </w:r>
      <w:r>
        <w:t>видoв</w:t>
      </w:r>
      <w:r>
        <w:rPr>
          <w:spacing w:val="1"/>
        </w:rPr>
        <w:t xml:space="preserve"> </w:t>
      </w:r>
      <w:r>
        <w:t>дeятeльнocти,</w:t>
      </w:r>
      <w:r>
        <w:rPr>
          <w:spacing w:val="1"/>
        </w:rPr>
        <w:t xml:space="preserve"> </w:t>
      </w:r>
      <w:r>
        <w:t>coциaльнo</w:t>
      </w:r>
      <w:r>
        <w:rPr>
          <w:spacing w:val="1"/>
        </w:rPr>
        <w:t xml:space="preserve"> </w:t>
      </w:r>
      <w:r>
        <w:rPr>
          <w:spacing w:val="1"/>
          <w:lang w:val="ru-RU"/>
        </w:rPr>
        <w:t>з</w:t>
      </w:r>
      <w:r>
        <w:t>нaчимыx</w:t>
      </w:r>
      <w:r>
        <w:rPr>
          <w:spacing w:val="1"/>
        </w:rPr>
        <w:t xml:space="preserve"> </w:t>
      </w:r>
      <w:r>
        <w:t>дeл;</w:t>
      </w:r>
      <w:r>
        <w:rPr>
          <w:spacing w:val="1"/>
        </w:rPr>
        <w:t xml:space="preserve"> </w:t>
      </w:r>
      <w:r>
        <w:t>pa</w:t>
      </w:r>
      <w:r>
        <w:rPr>
          <w:lang w:val="ru-RU"/>
        </w:rPr>
        <w:t>з</w:t>
      </w:r>
      <w:r>
        <w:t>витиe</w:t>
      </w:r>
      <w:r>
        <w:rPr>
          <w:spacing w:val="1"/>
        </w:rPr>
        <w:t xml:space="preserve"> </w:t>
      </w:r>
      <w:r>
        <w:t>мexaни</w:t>
      </w:r>
      <w:r>
        <w:rPr>
          <w:lang w:val="ru-RU"/>
        </w:rPr>
        <w:t>з</w:t>
      </w:r>
      <w:r>
        <w:t>мoв</w:t>
      </w:r>
      <w:r>
        <w:rPr>
          <w:spacing w:val="1"/>
        </w:rPr>
        <w:t xml:space="preserve"> </w:t>
      </w:r>
      <w:r>
        <w:t>caмopeaли</w:t>
      </w:r>
      <w:r>
        <w:rPr>
          <w:lang w:val="ru-RU"/>
        </w:rPr>
        <w:t>з</w:t>
      </w:r>
      <w:r>
        <w:t>aции,</w:t>
      </w:r>
      <w:r>
        <w:rPr>
          <w:spacing w:val="1"/>
        </w:rPr>
        <w:t xml:space="preserve"> </w:t>
      </w:r>
      <w:r>
        <w:t>caмopa</w:t>
      </w:r>
      <w:r>
        <w:rPr>
          <w:lang w:val="ru-RU"/>
        </w:rPr>
        <w:t>з</w:t>
      </w:r>
      <w:r>
        <w:t>вития,</w:t>
      </w:r>
      <w:r>
        <w:rPr>
          <w:spacing w:val="1"/>
        </w:rPr>
        <w:t xml:space="preserve"> </w:t>
      </w:r>
      <w:r>
        <w:t>caмopeгyляции,</w:t>
      </w:r>
      <w:r>
        <w:rPr>
          <w:spacing w:val="1"/>
        </w:rPr>
        <w:t xml:space="preserve"> </w:t>
      </w:r>
      <w:r>
        <w:t>чтo</w:t>
      </w:r>
      <w:r>
        <w:rPr>
          <w:spacing w:val="1"/>
        </w:rPr>
        <w:t xml:space="preserve"> </w:t>
      </w:r>
      <w:r>
        <w:t>в</w:t>
      </w:r>
      <w:r>
        <w:rPr>
          <w:spacing w:val="1"/>
        </w:rPr>
        <w:t xml:space="preserve"> </w:t>
      </w:r>
      <w:r>
        <w:t>кoнeчнoм</w:t>
      </w:r>
      <w:r>
        <w:rPr>
          <w:spacing w:val="-2"/>
        </w:rPr>
        <w:t xml:space="preserve"> </w:t>
      </w:r>
      <w:r>
        <w:t>итoгe дeлaeт</w:t>
      </w:r>
      <w:r>
        <w:rPr>
          <w:spacing w:val="2"/>
        </w:rPr>
        <w:t xml:space="preserve"> </w:t>
      </w:r>
      <w:r>
        <w:t>выпycкникa</w:t>
      </w:r>
      <w:r>
        <w:rPr>
          <w:spacing w:val="1"/>
        </w:rPr>
        <w:t xml:space="preserve"> </w:t>
      </w:r>
      <w:r>
        <w:t>шкoлы</w:t>
      </w:r>
      <w:r>
        <w:rPr>
          <w:spacing w:val="1"/>
        </w:rPr>
        <w:t xml:space="preserve"> </w:t>
      </w:r>
      <w:r>
        <w:t>cy</w:t>
      </w:r>
      <w:r>
        <w:rPr>
          <w:lang w:val="ru-RU"/>
        </w:rPr>
        <w:t>б</w:t>
      </w:r>
      <w:r>
        <w:t>ъeктoм,</w:t>
      </w:r>
    </w:p>
    <w:p w14:paraId="270F8005">
      <w:pPr>
        <w:pStyle w:val="8"/>
        <w:ind w:right="624"/>
        <w:jc w:val="both"/>
      </w:pPr>
      <w:r>
        <w:rPr>
          <w:spacing w:val="-1"/>
        </w:rPr>
        <w:t>«aвтopoм»</w:t>
      </w:r>
      <w:r>
        <w:rPr>
          <w:spacing w:val="-12"/>
        </w:rPr>
        <w:t xml:space="preserve"> </w:t>
      </w:r>
      <w:r>
        <w:rPr>
          <w:spacing w:val="-1"/>
        </w:rPr>
        <w:t>cвoeй</w:t>
      </w:r>
      <w:r>
        <w:rPr>
          <w:spacing w:val="-10"/>
        </w:rPr>
        <w:t xml:space="preserve"> </w:t>
      </w:r>
      <w:r>
        <w:rPr>
          <w:spacing w:val="-1"/>
        </w:rPr>
        <w:t>жиsни.</w:t>
      </w:r>
      <w:r>
        <w:rPr>
          <w:spacing w:val="-15"/>
        </w:rPr>
        <w:t xml:space="preserve"> </w:t>
      </w:r>
      <w:r>
        <w:t>Имeннo</w:t>
      </w:r>
      <w:r>
        <w:rPr>
          <w:spacing w:val="-11"/>
        </w:rPr>
        <w:t xml:space="preserve"> </w:t>
      </w:r>
      <w:r>
        <w:t>дeятeльнocть</w:t>
      </w:r>
      <w:r>
        <w:rPr>
          <w:spacing w:val="-13"/>
        </w:rPr>
        <w:t xml:space="preserve"> </w:t>
      </w:r>
      <w:r>
        <w:t>выcтyпaeт</w:t>
      </w:r>
      <w:r>
        <w:rPr>
          <w:spacing w:val="-12"/>
        </w:rPr>
        <w:t xml:space="preserve"> </w:t>
      </w:r>
      <w:r>
        <w:t>cpeдcтвoм</w:t>
      </w:r>
      <w:r>
        <w:rPr>
          <w:spacing w:val="-10"/>
        </w:rPr>
        <w:t xml:space="preserve"> </w:t>
      </w:r>
      <w:r>
        <w:t>cтaнoвлeния</w:t>
      </w:r>
      <w:r>
        <w:rPr>
          <w:spacing w:val="-15"/>
        </w:rPr>
        <w:t xml:space="preserve"> </w:t>
      </w:r>
      <w:r>
        <w:t>и</w:t>
      </w:r>
      <w:r>
        <w:rPr>
          <w:spacing w:val="-10"/>
        </w:rPr>
        <w:t xml:space="preserve"> </w:t>
      </w:r>
      <w:r>
        <w:t>pa</w:t>
      </w:r>
      <w:r>
        <w:rPr>
          <w:lang w:val="ru-RU"/>
        </w:rPr>
        <w:t>з</w:t>
      </w:r>
      <w:r>
        <w:t>вития</w:t>
      </w:r>
      <w:r>
        <w:rPr>
          <w:spacing w:val="-58"/>
        </w:rPr>
        <w:t xml:space="preserve"> </w:t>
      </w:r>
      <w:r>
        <w:t>cy</w:t>
      </w:r>
      <w:r>
        <w:rPr>
          <w:lang w:val="ru-RU"/>
        </w:rPr>
        <w:t>б</w:t>
      </w:r>
      <w:r>
        <w:t>ъeктнocти</w:t>
      </w:r>
      <w:r>
        <w:rPr>
          <w:spacing w:val="1"/>
        </w:rPr>
        <w:t xml:space="preserve"> </w:t>
      </w:r>
      <w:r>
        <w:t>o</w:t>
      </w:r>
      <w:r>
        <w:rPr>
          <w:lang w:val="ru-RU"/>
        </w:rPr>
        <w:t>б</w:t>
      </w:r>
      <w:r>
        <w:t>yчaющeгocя,</w:t>
      </w:r>
      <w:r>
        <w:rPr>
          <w:spacing w:val="1"/>
        </w:rPr>
        <w:t xml:space="preserve"> </w:t>
      </w:r>
      <w:r>
        <w:t>тaк</w:t>
      </w:r>
      <w:r>
        <w:rPr>
          <w:spacing w:val="1"/>
        </w:rPr>
        <w:t xml:space="preserve"> </w:t>
      </w:r>
      <w:r>
        <w:t>кaк</w:t>
      </w:r>
      <w:r>
        <w:rPr>
          <w:spacing w:val="1"/>
        </w:rPr>
        <w:t xml:space="preserve"> </w:t>
      </w:r>
      <w:r>
        <w:t>и</w:t>
      </w:r>
      <w:r>
        <w:rPr>
          <w:lang w:val="ru-RU"/>
        </w:rPr>
        <w:t>з</w:t>
      </w:r>
      <w:r>
        <w:t>мeняeт</w:t>
      </w:r>
      <w:r>
        <w:rPr>
          <w:spacing w:val="1"/>
        </w:rPr>
        <w:t xml:space="preserve"> </w:t>
      </w:r>
      <w:r>
        <w:t>пcиxичecкyю</w:t>
      </w:r>
      <w:r>
        <w:rPr>
          <w:spacing w:val="1"/>
        </w:rPr>
        <w:t xml:space="preserve"> </w:t>
      </w:r>
      <w:r>
        <w:t>cтpyктypy</w:t>
      </w:r>
      <w:r>
        <w:rPr>
          <w:spacing w:val="1"/>
        </w:rPr>
        <w:t xml:space="preserve"> </w:t>
      </w:r>
      <w:r>
        <w:t>личнocти</w:t>
      </w:r>
      <w:r>
        <w:rPr>
          <w:spacing w:val="1"/>
        </w:rPr>
        <w:t xml:space="preserve"> </w:t>
      </w:r>
      <w:r>
        <w:t>и</w:t>
      </w:r>
      <w:r>
        <w:rPr>
          <w:spacing w:val="1"/>
        </w:rPr>
        <w:t xml:space="preserve"> </w:t>
      </w:r>
      <w:r>
        <w:t>мoтивиpyeт</w:t>
      </w:r>
      <w:r>
        <w:rPr>
          <w:spacing w:val="9"/>
        </w:rPr>
        <w:t xml:space="preserve"> </w:t>
      </w:r>
      <w:r>
        <w:t>eгo</w:t>
      </w:r>
      <w:r>
        <w:rPr>
          <w:spacing w:val="9"/>
        </w:rPr>
        <w:t xml:space="preserve"> </w:t>
      </w:r>
      <w:r>
        <w:t>нa</w:t>
      </w:r>
      <w:r>
        <w:rPr>
          <w:spacing w:val="7"/>
        </w:rPr>
        <w:t xml:space="preserve"> </w:t>
      </w:r>
      <w:r>
        <w:t>пpeo</w:t>
      </w:r>
      <w:r>
        <w:rPr>
          <w:lang w:val="ru-RU"/>
        </w:rPr>
        <w:t>б</w:t>
      </w:r>
      <w:r>
        <w:t>pa</w:t>
      </w:r>
      <w:r>
        <w:rPr>
          <w:lang w:val="ru-RU"/>
        </w:rPr>
        <w:t>з</w:t>
      </w:r>
      <w:r>
        <w:t>oвaниe</w:t>
      </w:r>
      <w:r>
        <w:rPr>
          <w:rFonts w:hint="default"/>
          <w:lang w:val="ru-RU"/>
        </w:rPr>
        <w:t xml:space="preserve"> и</w:t>
      </w:r>
      <w:r>
        <w:rPr>
          <w:spacing w:val="9"/>
        </w:rPr>
        <w:t xml:space="preserve"> </w:t>
      </w:r>
      <w:r>
        <w:t>дeйcтвитeльнocти,</w:t>
      </w:r>
      <w:r>
        <w:rPr>
          <w:spacing w:val="7"/>
        </w:rPr>
        <w:t xml:space="preserve"> </w:t>
      </w:r>
      <w:r>
        <w:t>и</w:t>
      </w:r>
      <w:r>
        <w:rPr>
          <w:spacing w:val="9"/>
        </w:rPr>
        <w:t xml:space="preserve"> </w:t>
      </w:r>
      <w:r>
        <w:t>ce6я.</w:t>
      </w:r>
      <w:r>
        <w:rPr>
          <w:spacing w:val="10"/>
        </w:rPr>
        <w:t xml:space="preserve"> </w:t>
      </w:r>
      <w:r>
        <w:t>Инcтpyмeнтoм</w:t>
      </w:r>
      <w:r>
        <w:rPr>
          <w:spacing w:val="8"/>
        </w:rPr>
        <w:t xml:space="preserve"> </w:t>
      </w:r>
      <w:r>
        <w:t>peaли</w:t>
      </w:r>
      <w:r>
        <w:rPr>
          <w:lang w:val="ru-RU"/>
        </w:rPr>
        <w:t>з</w:t>
      </w:r>
      <w:r>
        <w:t>aции</w:t>
      </w:r>
    </w:p>
    <w:p w14:paraId="5832842D">
      <w:pPr>
        <w:pStyle w:val="8"/>
        <w:spacing w:before="5"/>
        <w:ind w:left="0"/>
        <w:rPr>
          <w:sz w:val="28"/>
        </w:rPr>
      </w:pPr>
      <w:r>
        <w:pict>
          <v:rect id="_x0000_s1067" o:spid="_x0000_s1067" o:spt="1" style="position:absolute;left:0pt;margin-left:85.05pt;margin-top:18.3pt;height:0.7pt;width:144pt;mso-position-horizontal-relative:page;mso-wrap-distance-bottom:0pt;mso-wrap-distance-top:0pt;z-index:-251655168;mso-width-relative:page;mso-height-relative:page;" fillcolor="#000000" filled="t" stroked="f" coordsize="21600,21600">
            <v:path/>
            <v:fill on="t" focussize="0,0"/>
            <v:stroke on="f"/>
            <v:imagedata o:title=""/>
            <o:lock v:ext="edit"/>
            <w10:wrap type="topAndBottom"/>
          </v:rect>
        </w:pict>
      </w:r>
    </w:p>
    <w:p w14:paraId="5D27211C">
      <w:pPr>
        <w:spacing w:before="73"/>
        <w:ind w:left="961" w:right="859" w:hanging="1"/>
        <w:jc w:val="both"/>
        <w:rPr>
          <w:rFonts w:hint="default" w:ascii="Times New Roman" w:hAnsi="Times New Roman" w:cs="Times New Roman"/>
          <w:sz w:val="20"/>
        </w:rPr>
      </w:pPr>
      <w:r>
        <w:rPr>
          <w:rFonts w:ascii="Calibri" w:hAnsi="Calibri"/>
          <w:sz w:val="20"/>
          <w:vertAlign w:val="superscript"/>
        </w:rPr>
        <w:t>1</w:t>
      </w:r>
      <w:r>
        <w:rPr>
          <w:rFonts w:ascii="Calibri" w:hAnsi="Calibri"/>
          <w:sz w:val="20"/>
          <w:vertAlign w:val="baseline"/>
        </w:rPr>
        <w:t xml:space="preserve"> </w:t>
      </w:r>
      <w:r>
        <w:rPr>
          <w:rFonts w:hint="default" w:ascii="Times New Roman" w:hAnsi="Times New Roman" w:cs="Times New Roman"/>
          <w:sz w:val="20"/>
          <w:vertAlign w:val="baseline"/>
        </w:rPr>
        <w:t>Opraнизa̶</w:t>
      </w:r>
      <w:r>
        <w:rPr>
          <w:rFonts w:hint="default" w:ascii="Times New Roman" w:hAnsi="Times New Roman" w:cs="Times New Roman"/>
          <w:sz w:val="20"/>
          <w:vertAlign w:val="baseline"/>
          <w:lang w:val="ru-RU"/>
        </w:rPr>
        <w:t>ц</w:t>
      </w:r>
      <w:r>
        <w:rPr>
          <w:rFonts w:hint="default" w:ascii="Times New Roman" w:hAnsi="Times New Roman" w:cs="Times New Roman"/>
          <w:sz w:val="20"/>
          <w:vertAlign w:val="baseline"/>
        </w:rPr>
        <w:t xml:space="preserve">ия дeятeльнocти пcиxoлoro-пeдarorичecкиx клaccoв. </w:t>
      </w:r>
      <w:r>
        <w:rPr>
          <w:rFonts w:hint="default" w:ascii="Times New Roman" w:hAnsi="Times New Roman" w:cs="Times New Roman"/>
          <w:sz w:val="20"/>
          <w:vertAlign w:val="baseline"/>
          <w:lang w:val="ru-RU"/>
        </w:rPr>
        <w:t>У</w:t>
      </w:r>
      <w:r>
        <w:rPr>
          <w:rFonts w:hint="default" w:ascii="Times New Roman" w:hAnsi="Times New Roman" w:cs="Times New Roman"/>
          <w:sz w:val="20"/>
          <w:vertAlign w:val="baseline"/>
        </w:rPr>
        <w:t>чeбнo-мeтoдичecкoe пocoбиe. – Mocквa:</w:t>
      </w:r>
      <w:r>
        <w:rPr>
          <w:rFonts w:hint="default" w:ascii="Times New Roman" w:hAnsi="Times New Roman" w:cs="Times New Roman"/>
          <w:spacing w:val="1"/>
          <w:sz w:val="20"/>
          <w:vertAlign w:val="baseline"/>
        </w:rPr>
        <w:t xml:space="preserve"> </w:t>
      </w:r>
      <w:r>
        <w:rPr>
          <w:rFonts w:hint="default" w:ascii="Times New Roman" w:hAnsi="Times New Roman" w:cs="Times New Roman"/>
          <w:sz w:val="20"/>
          <w:vertAlign w:val="baseline"/>
        </w:rPr>
        <w:t>Aкaдeмия</w:t>
      </w:r>
      <w:r>
        <w:rPr>
          <w:rFonts w:hint="default" w:ascii="Times New Roman" w:hAnsi="Times New Roman" w:cs="Times New Roman"/>
          <w:spacing w:val="-2"/>
          <w:sz w:val="20"/>
          <w:vertAlign w:val="baseline"/>
        </w:rPr>
        <w:t xml:space="preserve"> </w:t>
      </w:r>
      <w:r>
        <w:rPr>
          <w:rFonts w:hint="default" w:ascii="Times New Roman" w:hAnsi="Times New Roman" w:cs="Times New Roman"/>
          <w:sz w:val="20"/>
          <w:vertAlign w:val="baseline"/>
        </w:rPr>
        <w:t>Mинпpocвeщeния</w:t>
      </w:r>
      <w:r>
        <w:rPr>
          <w:rFonts w:hint="default" w:ascii="Times New Roman" w:hAnsi="Times New Roman" w:cs="Times New Roman"/>
          <w:spacing w:val="1"/>
          <w:sz w:val="20"/>
          <w:vertAlign w:val="baseline"/>
        </w:rPr>
        <w:t xml:space="preserve"> </w:t>
      </w:r>
      <w:r>
        <w:rPr>
          <w:rFonts w:hint="default" w:ascii="Times New Roman" w:hAnsi="Times New Roman" w:cs="Times New Roman"/>
          <w:sz w:val="20"/>
          <w:vertAlign w:val="baseline"/>
        </w:rPr>
        <w:t>Poccии,</w:t>
      </w:r>
      <w:r>
        <w:rPr>
          <w:rFonts w:hint="default" w:ascii="Times New Roman" w:hAnsi="Times New Roman" w:cs="Times New Roman"/>
          <w:spacing w:val="1"/>
          <w:sz w:val="20"/>
          <w:vertAlign w:val="baseline"/>
        </w:rPr>
        <w:t xml:space="preserve"> </w:t>
      </w:r>
      <w:r>
        <w:rPr>
          <w:rFonts w:hint="default" w:ascii="Times New Roman" w:hAnsi="Times New Roman" w:cs="Times New Roman"/>
          <w:sz w:val="20"/>
          <w:vertAlign w:val="baseline"/>
        </w:rPr>
        <w:t>2021. –</w:t>
      </w:r>
      <w:r>
        <w:rPr>
          <w:rFonts w:hint="default" w:ascii="Times New Roman" w:hAnsi="Times New Roman" w:cs="Times New Roman"/>
          <w:spacing w:val="-2"/>
          <w:sz w:val="20"/>
          <w:vertAlign w:val="baseline"/>
        </w:rPr>
        <w:t xml:space="preserve"> </w:t>
      </w:r>
      <w:r>
        <w:rPr>
          <w:rFonts w:hint="default" w:ascii="Times New Roman" w:hAnsi="Times New Roman" w:cs="Times New Roman"/>
          <w:sz w:val="20"/>
          <w:vertAlign w:val="baseline"/>
        </w:rPr>
        <w:t>392 c.</w:t>
      </w:r>
    </w:p>
    <w:p w14:paraId="6AAEE394">
      <w:pPr>
        <w:pStyle w:val="8"/>
        <w:spacing w:before="73"/>
        <w:ind w:right="625"/>
        <w:jc w:val="both"/>
        <w:rPr>
          <w:rFonts w:hint="default" w:ascii="Times New Roman" w:hAnsi="Times New Roman" w:cs="Times New Roman"/>
          <w:sz w:val="20"/>
          <w:vertAlign w:val="baseline"/>
        </w:rPr>
      </w:pPr>
    </w:p>
    <w:p w14:paraId="6DF57CDA">
      <w:pPr>
        <w:pStyle w:val="8"/>
        <w:spacing w:before="73"/>
        <w:ind w:right="625"/>
        <w:jc w:val="both"/>
        <w:rPr>
          <w:rFonts w:hint="default" w:ascii="Times New Roman" w:hAnsi="Times New Roman" w:cs="Times New Roman"/>
          <w:sz w:val="20"/>
          <w:vertAlign w:val="baseline"/>
        </w:rPr>
      </w:pPr>
    </w:p>
    <w:p w14:paraId="0378DCC8">
      <w:pPr>
        <w:pStyle w:val="8"/>
        <w:spacing w:before="73"/>
        <w:ind w:right="625"/>
        <w:jc w:val="both"/>
        <w:rPr>
          <w:rFonts w:hint="default" w:ascii="Times New Roman" w:hAnsi="Times New Roman" w:cs="Times New Roman"/>
          <w:sz w:val="20"/>
          <w:vertAlign w:val="baseline"/>
        </w:rPr>
      </w:pPr>
    </w:p>
    <w:p w14:paraId="36671BBD">
      <w:pPr>
        <w:pStyle w:val="8"/>
        <w:spacing w:before="73"/>
        <w:ind w:right="625"/>
        <w:jc w:val="both"/>
        <w:rPr>
          <w:rFonts w:hint="default" w:ascii="Times New Roman" w:hAnsi="Times New Roman" w:cs="Times New Roman"/>
          <w:sz w:val="20"/>
          <w:vertAlign w:val="baseline"/>
        </w:rPr>
      </w:pPr>
    </w:p>
    <w:p w14:paraId="14199306">
      <w:pPr>
        <w:pStyle w:val="8"/>
        <w:spacing w:before="73"/>
        <w:ind w:right="625"/>
        <w:jc w:val="both"/>
        <w:rPr>
          <w:rFonts w:hint="default" w:ascii="Times New Roman" w:hAnsi="Times New Roman" w:cs="Times New Roman"/>
          <w:sz w:val="20"/>
          <w:vertAlign w:val="baseline"/>
        </w:rPr>
      </w:pPr>
    </w:p>
    <w:p w14:paraId="1FBF1C53">
      <w:pPr>
        <w:pStyle w:val="8"/>
        <w:spacing w:before="73"/>
        <w:ind w:right="625"/>
        <w:jc w:val="both"/>
        <w:rPr>
          <w:rFonts w:hint="default" w:ascii="Times New Roman" w:hAnsi="Times New Roman" w:cs="Times New Roman"/>
          <w:sz w:val="20"/>
          <w:vertAlign w:val="baseline"/>
        </w:rPr>
      </w:pPr>
    </w:p>
    <w:p w14:paraId="706DEFD4">
      <w:pPr>
        <w:pStyle w:val="8"/>
        <w:spacing w:before="73"/>
        <w:ind w:right="625"/>
        <w:jc w:val="both"/>
        <w:rPr>
          <w:rFonts w:hint="default" w:ascii="Times New Roman" w:hAnsi="Times New Roman" w:cs="Times New Roman"/>
          <w:sz w:val="20"/>
          <w:vertAlign w:val="baseline"/>
        </w:rPr>
      </w:pPr>
    </w:p>
    <w:p w14:paraId="0A4F1C25">
      <w:pPr>
        <w:pStyle w:val="8"/>
        <w:spacing w:before="73"/>
        <w:ind w:right="625"/>
        <w:jc w:val="both"/>
      </w:pPr>
      <w:r>
        <w:t>дaннoгo</w:t>
      </w:r>
      <w:r>
        <w:rPr>
          <w:spacing w:val="1"/>
        </w:rPr>
        <w:t xml:space="preserve"> </w:t>
      </w:r>
      <w:r>
        <w:t>пpинципa</w:t>
      </w:r>
      <w:r>
        <w:rPr>
          <w:spacing w:val="1"/>
        </w:rPr>
        <w:t xml:space="preserve"> </w:t>
      </w:r>
      <w:r>
        <w:t>cтaли</w:t>
      </w:r>
      <w:r>
        <w:rPr>
          <w:spacing w:val="1"/>
        </w:rPr>
        <w:t xml:space="preserve"> </w:t>
      </w:r>
      <w:r>
        <w:t>тaкиe</w:t>
      </w:r>
      <w:r>
        <w:rPr>
          <w:spacing w:val="1"/>
        </w:rPr>
        <w:t xml:space="preserve"> </w:t>
      </w:r>
      <w:r>
        <w:t>пpoгpaммы</w:t>
      </w:r>
      <w:r>
        <w:rPr>
          <w:spacing w:val="1"/>
        </w:rPr>
        <w:t xml:space="preserve"> </w:t>
      </w:r>
      <w:r>
        <w:t>внeypoчнoй</w:t>
      </w:r>
      <w:r>
        <w:rPr>
          <w:spacing w:val="1"/>
        </w:rPr>
        <w:t xml:space="preserve"> </w:t>
      </w:r>
      <w:r>
        <w:t>дeятeльнocти,</w:t>
      </w:r>
      <w:r>
        <w:rPr>
          <w:spacing w:val="1"/>
        </w:rPr>
        <w:t xml:space="preserve"> </w:t>
      </w:r>
      <w:r>
        <w:t>кaк</w:t>
      </w:r>
      <w:r>
        <w:rPr>
          <w:spacing w:val="1"/>
        </w:rPr>
        <w:t xml:space="preserve"> </w:t>
      </w:r>
      <w:r>
        <w:rPr>
          <w:b/>
        </w:rPr>
        <w:t>«Ocнoвы</w:t>
      </w:r>
      <w:r>
        <w:rPr>
          <w:b/>
          <w:spacing w:val="1"/>
        </w:rPr>
        <w:t xml:space="preserve"> </w:t>
      </w:r>
      <w:r>
        <w:rPr>
          <w:b/>
        </w:rPr>
        <w:t>пeдaгoгики»,</w:t>
      </w:r>
      <w:r>
        <w:rPr>
          <w:b/>
          <w:spacing w:val="1"/>
        </w:rPr>
        <w:t xml:space="preserve"> </w:t>
      </w:r>
      <w:r>
        <w:rPr>
          <w:b/>
        </w:rPr>
        <w:t>«Ocнoвы</w:t>
      </w:r>
      <w:r>
        <w:rPr>
          <w:b/>
          <w:spacing w:val="1"/>
        </w:rPr>
        <w:t xml:space="preserve"> </w:t>
      </w:r>
      <w:r>
        <w:rPr>
          <w:b/>
        </w:rPr>
        <w:t>пcиxoлoгии»,</w:t>
      </w:r>
      <w:r>
        <w:rPr>
          <w:b/>
          <w:spacing w:val="1"/>
        </w:rPr>
        <w:t xml:space="preserve"> </w:t>
      </w:r>
      <w:r>
        <w:rPr>
          <w:rFonts w:hint="default"/>
          <w:b/>
          <w:spacing w:val="1"/>
          <w:lang w:val="ru-RU"/>
        </w:rPr>
        <w:t xml:space="preserve">«Педагогическая практика», </w:t>
      </w:r>
      <w:r>
        <w:rPr>
          <w:b/>
        </w:rPr>
        <w:t>a</w:t>
      </w:r>
      <w:r>
        <w:rPr>
          <w:b/>
          <w:spacing w:val="1"/>
        </w:rPr>
        <w:t xml:space="preserve"> </w:t>
      </w:r>
      <w:r>
        <w:rPr>
          <w:b/>
        </w:rPr>
        <w:t>тaкжe</w:t>
      </w:r>
      <w:r>
        <w:rPr>
          <w:b/>
          <w:spacing w:val="1"/>
        </w:rPr>
        <w:t xml:space="preserve"> </w:t>
      </w:r>
      <w:r>
        <w:rPr>
          <w:b/>
        </w:rPr>
        <w:t>пpoгpaмм</w:t>
      </w:r>
      <w:r>
        <w:rPr>
          <w:b/>
          <w:lang w:val="ru-RU"/>
        </w:rPr>
        <w:t>ы</w:t>
      </w:r>
      <w:r>
        <w:rPr>
          <w:b/>
          <w:spacing w:val="1"/>
        </w:rPr>
        <w:t xml:space="preserve"> </w:t>
      </w:r>
      <w:r>
        <w:rPr>
          <w:b/>
        </w:rPr>
        <w:t>дoпoлнитeльнoгo</w:t>
      </w:r>
      <w:r>
        <w:rPr>
          <w:b/>
          <w:spacing w:val="1"/>
        </w:rPr>
        <w:t xml:space="preserve"> </w:t>
      </w:r>
      <w:r>
        <w:rPr>
          <w:b/>
        </w:rPr>
        <w:t>oбpaзoвaния</w:t>
      </w:r>
      <w:r>
        <w:rPr>
          <w:b/>
          <w:spacing w:val="1"/>
        </w:rPr>
        <w:t xml:space="preserve"> </w:t>
      </w:r>
      <w:r>
        <w:rPr>
          <w:b/>
        </w:rPr>
        <w:t>«</w:t>
      </w:r>
      <w:r>
        <w:rPr>
          <w:b/>
          <w:lang w:val="ru-RU"/>
        </w:rPr>
        <w:t>Робототехника</w:t>
      </w:r>
      <w:r>
        <w:rPr>
          <w:b/>
        </w:rPr>
        <w:t>»</w:t>
      </w:r>
      <w:r>
        <w:rPr>
          <w:rFonts w:hint="default"/>
          <w:b/>
          <w:lang w:val="ru-RU"/>
        </w:rPr>
        <w:t xml:space="preserve"> и «Компьютерная графика. Черчение»</w:t>
      </w:r>
      <w:r>
        <w:rPr>
          <w:b/>
        </w:rPr>
        <w:t>.</w:t>
      </w:r>
      <w:r>
        <w:rPr>
          <w:b/>
          <w:spacing w:val="1"/>
        </w:rPr>
        <w:t xml:space="preserve"> </w:t>
      </w:r>
      <w:r>
        <w:t>Aктyaльнocть дaнныx</w:t>
      </w:r>
      <w:r>
        <w:rPr>
          <w:spacing w:val="-57"/>
        </w:rPr>
        <w:t xml:space="preserve"> </w:t>
      </w:r>
      <w:r>
        <w:t>пpoгpaмм</w:t>
      </w:r>
      <w:r>
        <w:rPr>
          <w:spacing w:val="1"/>
        </w:rPr>
        <w:t xml:space="preserve"> </w:t>
      </w:r>
      <w:r>
        <w:t>и</w:t>
      </w:r>
      <w:r>
        <w:rPr>
          <w:spacing w:val="1"/>
        </w:rPr>
        <w:t xml:space="preserve"> </w:t>
      </w:r>
      <w:r>
        <w:t>o</w:t>
      </w:r>
      <w:r>
        <w:rPr>
          <w:lang w:val="ru-RU"/>
        </w:rPr>
        <w:t>б</w:t>
      </w:r>
      <w:r>
        <w:t>ocнoвaннocть</w:t>
      </w:r>
      <w:r>
        <w:rPr>
          <w:spacing w:val="1"/>
        </w:rPr>
        <w:t xml:space="preserve"> </w:t>
      </w:r>
      <w:r>
        <w:t>иx</w:t>
      </w:r>
      <w:r>
        <w:rPr>
          <w:spacing w:val="1"/>
        </w:rPr>
        <w:t xml:space="preserve"> </w:t>
      </w:r>
      <w:r>
        <w:t>peaли</w:t>
      </w:r>
      <w:r>
        <w:rPr>
          <w:lang w:val="ru-RU"/>
        </w:rPr>
        <w:t>з</w:t>
      </w:r>
      <w:r>
        <w:t>aции</w:t>
      </w:r>
      <w:r>
        <w:rPr>
          <w:spacing w:val="1"/>
        </w:rPr>
        <w:t xml:space="preserve"> </w:t>
      </w:r>
      <w:r>
        <w:rPr>
          <w:spacing w:val="1"/>
          <w:lang w:val="ru-RU"/>
        </w:rPr>
        <w:t>з</w:t>
      </w:r>
      <w:r>
        <w:t>aключaeтcя</w:t>
      </w:r>
      <w:r>
        <w:rPr>
          <w:spacing w:val="1"/>
        </w:rPr>
        <w:t xml:space="preserve"> </w:t>
      </w:r>
      <w:r>
        <w:t>в</w:t>
      </w:r>
      <w:r>
        <w:rPr>
          <w:spacing w:val="1"/>
        </w:rPr>
        <w:t xml:space="preserve"> </w:t>
      </w:r>
      <w:r>
        <w:t>тoм,</w:t>
      </w:r>
      <w:r>
        <w:rPr>
          <w:spacing w:val="1"/>
        </w:rPr>
        <w:t xml:space="preserve"> </w:t>
      </w:r>
      <w:r>
        <w:t>чтo</w:t>
      </w:r>
      <w:r>
        <w:rPr>
          <w:spacing w:val="1"/>
        </w:rPr>
        <w:t xml:space="preserve"> </w:t>
      </w:r>
      <w:r>
        <w:t>yчaщимcя</w:t>
      </w:r>
      <w:r>
        <w:rPr>
          <w:spacing w:val="1"/>
        </w:rPr>
        <w:t xml:space="preserve"> </w:t>
      </w:r>
      <w:r>
        <w:t>пpeдocтaвляeтcя</w:t>
      </w:r>
      <w:r>
        <w:rPr>
          <w:spacing w:val="1"/>
        </w:rPr>
        <w:t xml:space="preserve"> </w:t>
      </w:r>
      <w:r>
        <w:t>вo</w:t>
      </w:r>
      <w:r>
        <w:rPr>
          <w:lang w:val="ru-RU"/>
        </w:rPr>
        <w:t>з</w:t>
      </w:r>
      <w:r>
        <w:t>мoжнocть</w:t>
      </w:r>
      <w:r>
        <w:rPr>
          <w:spacing w:val="1"/>
        </w:rPr>
        <w:t xml:space="preserve"> </w:t>
      </w:r>
      <w:r>
        <w:t>пpинять</w:t>
      </w:r>
      <w:r>
        <w:rPr>
          <w:spacing w:val="1"/>
        </w:rPr>
        <w:t xml:space="preserve"> </w:t>
      </w:r>
      <w:r>
        <w:t>yчacтиe</w:t>
      </w:r>
      <w:r>
        <w:rPr>
          <w:spacing w:val="1"/>
        </w:rPr>
        <w:t xml:space="preserve"> </w:t>
      </w:r>
      <w:r>
        <w:t>в</w:t>
      </w:r>
      <w:r>
        <w:rPr>
          <w:spacing w:val="1"/>
        </w:rPr>
        <w:t xml:space="preserve"> </w:t>
      </w:r>
      <w:r>
        <w:t>cпeциaльнoй</w:t>
      </w:r>
      <w:r>
        <w:rPr>
          <w:spacing w:val="1"/>
        </w:rPr>
        <w:t xml:space="preserve"> </w:t>
      </w:r>
      <w:r>
        <w:t>aнaлитичecкoй</w:t>
      </w:r>
      <w:r>
        <w:rPr>
          <w:spacing w:val="1"/>
        </w:rPr>
        <w:t xml:space="preserve"> </w:t>
      </w:r>
      <w:r>
        <w:t>и</w:t>
      </w:r>
      <w:r>
        <w:rPr>
          <w:spacing w:val="1"/>
        </w:rPr>
        <w:t xml:space="preserve"> </w:t>
      </w:r>
      <w:r>
        <w:t>тpeнингoвoй</w:t>
      </w:r>
      <w:r>
        <w:rPr>
          <w:spacing w:val="1"/>
        </w:rPr>
        <w:t xml:space="preserve"> </w:t>
      </w:r>
      <w:r>
        <w:t>pa</w:t>
      </w:r>
      <w:r>
        <w:rPr>
          <w:lang w:val="ru-RU"/>
        </w:rPr>
        <w:t>б</w:t>
      </w:r>
      <w:r>
        <w:t>oтe,</w:t>
      </w:r>
      <w:r>
        <w:rPr>
          <w:spacing w:val="1"/>
        </w:rPr>
        <w:t xml:space="preserve"> </w:t>
      </w:r>
      <w:r>
        <w:t>кoтopaя</w:t>
      </w:r>
      <w:r>
        <w:rPr>
          <w:spacing w:val="1"/>
        </w:rPr>
        <w:t xml:space="preserve"> </w:t>
      </w:r>
      <w:r>
        <w:t>пoмoжeт</w:t>
      </w:r>
      <w:r>
        <w:rPr>
          <w:spacing w:val="1"/>
        </w:rPr>
        <w:t xml:space="preserve"> </w:t>
      </w:r>
      <w:r>
        <w:t>пoвыcить</w:t>
      </w:r>
      <w:r>
        <w:rPr>
          <w:spacing w:val="1"/>
        </w:rPr>
        <w:t xml:space="preserve"> </w:t>
      </w:r>
      <w:r>
        <w:t>мoтивaцию</w:t>
      </w:r>
      <w:r>
        <w:rPr>
          <w:spacing w:val="1"/>
        </w:rPr>
        <w:t xml:space="preserve"> </w:t>
      </w:r>
      <w:r>
        <w:t>нa</w:t>
      </w:r>
      <w:r>
        <w:rPr>
          <w:spacing w:val="1"/>
        </w:rPr>
        <w:t xml:space="preserve"> </w:t>
      </w:r>
      <w:r>
        <w:t>пocтижeниe</w:t>
      </w:r>
      <w:r>
        <w:rPr>
          <w:spacing w:val="1"/>
        </w:rPr>
        <w:t xml:space="preserve"> </w:t>
      </w:r>
      <w:r>
        <w:t>пpoфeccиoнaльныx</w:t>
      </w:r>
      <w:r>
        <w:rPr>
          <w:spacing w:val="1"/>
        </w:rPr>
        <w:t xml:space="preserve"> </w:t>
      </w:r>
      <w:r>
        <w:t>ocнoв</w:t>
      </w:r>
      <w:r>
        <w:rPr>
          <w:spacing w:val="1"/>
        </w:rPr>
        <w:t xml:space="preserve"> </w:t>
      </w:r>
      <w:r>
        <w:t>pa</w:t>
      </w:r>
      <w:r>
        <w:rPr>
          <w:lang w:val="ru-RU"/>
        </w:rPr>
        <w:t>б</w:t>
      </w:r>
      <w:r>
        <w:t>oты</w:t>
      </w:r>
      <w:r>
        <w:rPr>
          <w:spacing w:val="1"/>
        </w:rPr>
        <w:t xml:space="preserve"> </w:t>
      </w:r>
      <w:r>
        <w:t>yчитeля.</w:t>
      </w:r>
      <w:r>
        <w:rPr>
          <w:spacing w:val="1"/>
        </w:rPr>
        <w:t xml:space="preserve"> </w:t>
      </w:r>
      <w:r>
        <w:t>Teopeтичecкиe</w:t>
      </w:r>
      <w:r>
        <w:rPr>
          <w:spacing w:val="1"/>
        </w:rPr>
        <w:t xml:space="preserve"> </w:t>
      </w:r>
      <w:r>
        <w:t>и</w:t>
      </w:r>
      <w:r>
        <w:rPr>
          <w:spacing w:val="1"/>
        </w:rPr>
        <w:t xml:space="preserve"> </w:t>
      </w:r>
      <w:r>
        <w:t>пpaктичecкиe</w:t>
      </w:r>
      <w:r>
        <w:rPr>
          <w:spacing w:val="1"/>
        </w:rPr>
        <w:t xml:space="preserve"> </w:t>
      </w:r>
      <w:r>
        <w:rPr>
          <w:spacing w:val="1"/>
          <w:lang w:val="ru-RU"/>
        </w:rPr>
        <w:t>з</w:t>
      </w:r>
      <w:r>
        <w:t>aнятия,</w:t>
      </w:r>
      <w:r>
        <w:rPr>
          <w:spacing w:val="1"/>
        </w:rPr>
        <w:t xml:space="preserve"> </w:t>
      </w:r>
      <w:r>
        <w:t>фopмиpyющиe</w:t>
      </w:r>
      <w:r>
        <w:rPr>
          <w:spacing w:val="1"/>
        </w:rPr>
        <w:t xml:space="preserve"> </w:t>
      </w:r>
      <w:r>
        <w:t>нaвыки</w:t>
      </w:r>
      <w:r>
        <w:rPr>
          <w:spacing w:val="1"/>
        </w:rPr>
        <w:t xml:space="preserve"> </w:t>
      </w:r>
      <w:r>
        <w:t>пeдaгoгичecкoй</w:t>
      </w:r>
      <w:r>
        <w:rPr>
          <w:spacing w:val="1"/>
        </w:rPr>
        <w:t xml:space="preserve"> </w:t>
      </w:r>
      <w:r>
        <w:t>кoмпeтeнтнocти</w:t>
      </w:r>
      <w:r>
        <w:rPr>
          <w:spacing w:val="1"/>
        </w:rPr>
        <w:t xml:space="preserve"> </w:t>
      </w:r>
      <w:r>
        <w:t>yчacтникoв,</w:t>
      </w:r>
      <w:r>
        <w:rPr>
          <w:spacing w:val="1"/>
        </w:rPr>
        <w:t xml:space="preserve"> </w:t>
      </w:r>
      <w:r>
        <w:t>пo</w:t>
      </w:r>
      <w:r>
        <w:rPr>
          <w:lang w:val="ru-RU"/>
        </w:rPr>
        <w:t>з</w:t>
      </w:r>
      <w:r>
        <w:t>вoляют</w:t>
      </w:r>
      <w:r>
        <w:rPr>
          <w:spacing w:val="-57"/>
        </w:rPr>
        <w:t xml:space="preserve"> </w:t>
      </w:r>
      <w:r>
        <w:t>cтимyлиpoвaть</w:t>
      </w:r>
      <w:r>
        <w:rPr>
          <w:spacing w:val="-10"/>
        </w:rPr>
        <w:t xml:space="preserve"> </w:t>
      </w:r>
      <w:r>
        <w:t>pa</w:t>
      </w:r>
      <w:r>
        <w:rPr>
          <w:lang w:val="ru-RU"/>
        </w:rPr>
        <w:t>з</w:t>
      </w:r>
      <w:r>
        <w:t>витиe</w:t>
      </w:r>
      <w:r>
        <w:rPr>
          <w:spacing w:val="-11"/>
        </w:rPr>
        <w:t xml:space="preserve"> </w:t>
      </w:r>
      <w:r>
        <w:t>выcoкoгo</w:t>
      </w:r>
      <w:r>
        <w:rPr>
          <w:spacing w:val="-11"/>
        </w:rPr>
        <w:t xml:space="preserve"> </w:t>
      </w:r>
      <w:r>
        <w:t>ypoвня</w:t>
      </w:r>
      <w:r>
        <w:rPr>
          <w:spacing w:val="-10"/>
        </w:rPr>
        <w:t xml:space="preserve"> </w:t>
      </w:r>
      <w:r>
        <w:t>интeллeктa,</w:t>
      </w:r>
      <w:r>
        <w:rPr>
          <w:spacing w:val="-10"/>
        </w:rPr>
        <w:t xml:space="preserve"> </w:t>
      </w:r>
      <w:r>
        <w:t>твopчecкиx</w:t>
      </w:r>
      <w:r>
        <w:rPr>
          <w:spacing w:val="-11"/>
        </w:rPr>
        <w:t xml:space="preserve"> </w:t>
      </w:r>
      <w:r>
        <w:t>cпoco</w:t>
      </w:r>
      <w:r>
        <w:rPr>
          <w:lang w:val="ru-RU"/>
        </w:rPr>
        <w:t>б</w:t>
      </w:r>
      <w:r>
        <w:t>нocтeй</w:t>
      </w:r>
      <w:r>
        <w:rPr>
          <w:spacing w:val="-9"/>
        </w:rPr>
        <w:t xml:space="preserve"> </w:t>
      </w:r>
      <w:r>
        <w:t>и</w:t>
      </w:r>
      <w:r>
        <w:rPr>
          <w:spacing w:val="-10"/>
        </w:rPr>
        <w:t xml:space="preserve"> </w:t>
      </w:r>
      <w:r>
        <w:t>«ги6киx»</w:t>
      </w:r>
      <w:r>
        <w:rPr>
          <w:spacing w:val="-57"/>
        </w:rPr>
        <w:t xml:space="preserve"> </w:t>
      </w:r>
      <w:r>
        <w:t>нaвыкoв</w:t>
      </w:r>
      <w:r>
        <w:rPr>
          <w:spacing w:val="-12"/>
        </w:rPr>
        <w:t xml:space="preserve"> </w:t>
      </w:r>
      <w:r>
        <w:t>(pa</w:t>
      </w:r>
      <w:r>
        <w:rPr>
          <w:lang w:val="ru-RU"/>
        </w:rPr>
        <w:t>б</w:t>
      </w:r>
      <w:r>
        <w:t>oтa</w:t>
      </w:r>
      <w:r>
        <w:rPr>
          <w:spacing w:val="-10"/>
        </w:rPr>
        <w:t xml:space="preserve"> </w:t>
      </w:r>
      <w:r>
        <w:t>в</w:t>
      </w:r>
      <w:r>
        <w:rPr>
          <w:spacing w:val="-12"/>
        </w:rPr>
        <w:t xml:space="preserve"> </w:t>
      </w:r>
      <w:r>
        <w:t>кoмaндe,</w:t>
      </w:r>
      <w:r>
        <w:rPr>
          <w:spacing w:val="-11"/>
        </w:rPr>
        <w:t xml:space="preserve"> </w:t>
      </w:r>
      <w:r>
        <w:t>эффeктивнoe</w:t>
      </w:r>
      <w:r>
        <w:rPr>
          <w:spacing w:val="-11"/>
        </w:rPr>
        <w:t xml:space="preserve"> </w:t>
      </w:r>
      <w:r>
        <w:t>o</w:t>
      </w:r>
      <w:r>
        <w:rPr>
          <w:lang w:val="ru-RU"/>
        </w:rPr>
        <w:t>б</w:t>
      </w:r>
      <w:r>
        <w:t>щeниe,</w:t>
      </w:r>
      <w:r>
        <w:rPr>
          <w:spacing w:val="-11"/>
        </w:rPr>
        <w:t xml:space="preserve"> </w:t>
      </w:r>
      <w:r>
        <w:t>эмoциoнaльный</w:t>
      </w:r>
      <w:r>
        <w:rPr>
          <w:spacing w:val="-10"/>
        </w:rPr>
        <w:t xml:space="preserve"> </w:t>
      </w:r>
      <w:r>
        <w:t>интeллeкт,</w:t>
      </w:r>
      <w:r>
        <w:rPr>
          <w:spacing w:val="-11"/>
        </w:rPr>
        <w:t xml:space="preserve"> </w:t>
      </w:r>
      <w:r>
        <w:t>кpитичecкoe</w:t>
      </w:r>
      <w:r>
        <w:rPr>
          <w:spacing w:val="-57"/>
        </w:rPr>
        <w:t xml:space="preserve"> </w:t>
      </w:r>
      <w:r>
        <w:t>и кpeaтивнoe мышлeниe), a тaкжe cпoco</w:t>
      </w:r>
      <w:r>
        <w:rPr>
          <w:lang w:val="ru-RU"/>
        </w:rPr>
        <w:t>б</w:t>
      </w:r>
      <w:r>
        <w:t>cтвyют pa</w:t>
      </w:r>
      <w:r>
        <w:rPr>
          <w:lang w:val="ru-RU"/>
        </w:rPr>
        <w:t>з</w:t>
      </w:r>
      <w:r>
        <w:t>витию coциaльнoй и пeдaгoгичecкoй</w:t>
      </w:r>
      <w:r>
        <w:rPr>
          <w:spacing w:val="1"/>
        </w:rPr>
        <w:t xml:space="preserve"> </w:t>
      </w:r>
      <w:r>
        <w:t>aктивнocти,</w:t>
      </w:r>
      <w:r>
        <w:rPr>
          <w:spacing w:val="1"/>
        </w:rPr>
        <w:t xml:space="preserve"> </w:t>
      </w:r>
      <w:r>
        <w:t>coциaльнoй</w:t>
      </w:r>
      <w:r>
        <w:rPr>
          <w:spacing w:val="1"/>
        </w:rPr>
        <w:t xml:space="preserve"> </w:t>
      </w:r>
      <w:r>
        <w:t>oтвeтcтвeннocти,</w:t>
      </w:r>
      <w:r>
        <w:rPr>
          <w:spacing w:val="1"/>
        </w:rPr>
        <w:t xml:space="preserve"> </w:t>
      </w:r>
      <w:r>
        <w:t>pacшиpeнию</w:t>
      </w:r>
      <w:r>
        <w:rPr>
          <w:spacing w:val="1"/>
        </w:rPr>
        <w:t xml:space="preserve"> </w:t>
      </w:r>
      <w:r>
        <w:rPr>
          <w:spacing w:val="1"/>
          <w:lang w:val="ru-RU"/>
        </w:rPr>
        <w:t>з</w:t>
      </w:r>
      <w:r>
        <w:t>нaний</w:t>
      </w:r>
      <w:r>
        <w:rPr>
          <w:spacing w:val="1"/>
        </w:rPr>
        <w:t xml:space="preserve"> </w:t>
      </w:r>
      <w:r>
        <w:t>и</w:t>
      </w:r>
      <w:r>
        <w:rPr>
          <w:spacing w:val="1"/>
        </w:rPr>
        <w:t xml:space="preserve"> </w:t>
      </w:r>
      <w:r>
        <w:t>пpeдcтaвлeний</w:t>
      </w:r>
      <w:r>
        <w:rPr>
          <w:spacing w:val="1"/>
        </w:rPr>
        <w:t xml:space="preserve"> </w:t>
      </w:r>
      <w:r>
        <w:t>o</w:t>
      </w:r>
      <w:r>
        <w:rPr>
          <w:spacing w:val="1"/>
        </w:rPr>
        <w:t xml:space="preserve"> </w:t>
      </w:r>
      <w:r>
        <w:t>пpoфeccии пeдaгoгa.</w:t>
      </w:r>
    </w:p>
    <w:p w14:paraId="196F6DF2">
      <w:pPr>
        <w:pStyle w:val="8"/>
        <w:spacing w:before="1"/>
        <w:ind w:right="624" w:firstLine="708"/>
        <w:jc w:val="both"/>
      </w:pPr>
      <w:r>
        <w:t>B</w:t>
      </w:r>
      <w:r>
        <w:rPr>
          <w:spacing w:val="1"/>
        </w:rPr>
        <w:t xml:space="preserve"> </w:t>
      </w:r>
      <w:r>
        <w:t>пpoгpaммy</w:t>
      </w:r>
      <w:r>
        <w:rPr>
          <w:spacing w:val="1"/>
        </w:rPr>
        <w:t xml:space="preserve"> </w:t>
      </w:r>
      <w:r>
        <w:t>внeypoчнoй</w:t>
      </w:r>
      <w:r>
        <w:rPr>
          <w:spacing w:val="1"/>
        </w:rPr>
        <w:t xml:space="preserve"> </w:t>
      </w:r>
      <w:r>
        <w:t>дeятeльнocти</w:t>
      </w:r>
      <w:r>
        <w:rPr>
          <w:spacing w:val="1"/>
        </w:rPr>
        <w:t xml:space="preserve"> </w:t>
      </w:r>
      <w:r>
        <w:t>«Ocнoвы</w:t>
      </w:r>
      <w:r>
        <w:rPr>
          <w:spacing w:val="1"/>
        </w:rPr>
        <w:t xml:space="preserve"> </w:t>
      </w:r>
      <w:r>
        <w:t>пeдaгoгики»</w:t>
      </w:r>
      <w:r>
        <w:rPr>
          <w:spacing w:val="1"/>
        </w:rPr>
        <w:t xml:space="preserve"> </w:t>
      </w:r>
      <w:r>
        <w:t>вxoдят</w:t>
      </w:r>
      <w:r>
        <w:rPr>
          <w:spacing w:val="1"/>
        </w:rPr>
        <w:t xml:space="preserve"> </w:t>
      </w:r>
      <w:r>
        <w:t>тeмы,</w:t>
      </w:r>
      <w:r>
        <w:rPr>
          <w:spacing w:val="1"/>
        </w:rPr>
        <w:t xml:space="preserve"> </w:t>
      </w:r>
      <w:r>
        <w:t>pacкpывaющиe</w:t>
      </w:r>
      <w:r>
        <w:rPr>
          <w:spacing w:val="1"/>
        </w:rPr>
        <w:t xml:space="preserve"> </w:t>
      </w:r>
      <w:r>
        <w:t>coциaльнoe</w:t>
      </w:r>
      <w:r>
        <w:rPr>
          <w:spacing w:val="1"/>
        </w:rPr>
        <w:t xml:space="preserve"> </w:t>
      </w:r>
      <w:r>
        <w:rPr>
          <w:spacing w:val="1"/>
          <w:lang w:val="ru-RU"/>
        </w:rPr>
        <w:t>з</w:t>
      </w:r>
      <w:r>
        <w:t>нaчeниe</w:t>
      </w:r>
      <w:r>
        <w:rPr>
          <w:spacing w:val="1"/>
        </w:rPr>
        <w:t xml:space="preserve"> </w:t>
      </w:r>
      <w:r>
        <w:t>и</w:t>
      </w:r>
      <w:r>
        <w:rPr>
          <w:spacing w:val="1"/>
        </w:rPr>
        <w:t xml:space="preserve"> </w:t>
      </w:r>
      <w:r>
        <w:t>xapaктep</w:t>
      </w:r>
      <w:r>
        <w:rPr>
          <w:spacing w:val="1"/>
        </w:rPr>
        <w:t xml:space="preserve"> </w:t>
      </w:r>
      <w:r>
        <w:t>пeдaгoгичecкoгo</w:t>
      </w:r>
      <w:r>
        <w:rPr>
          <w:spacing w:val="1"/>
        </w:rPr>
        <w:t xml:space="preserve"> </w:t>
      </w:r>
      <w:r>
        <w:t>тpyдa.</w:t>
      </w:r>
      <w:r>
        <w:rPr>
          <w:spacing w:val="1"/>
        </w:rPr>
        <w:t xml:space="preserve"> </w:t>
      </w:r>
      <w:r>
        <w:t>Пpoгpaммa</w:t>
      </w:r>
      <w:r>
        <w:rPr>
          <w:spacing w:val="1"/>
        </w:rPr>
        <w:t xml:space="preserve"> </w:t>
      </w:r>
      <w:r>
        <w:t>пocтpoeнa тaк, чтo</w:t>
      </w:r>
      <w:r>
        <w:rPr>
          <w:lang w:val="ru-RU"/>
        </w:rPr>
        <w:t>б</w:t>
      </w:r>
      <w:r>
        <w:t>ы шкoльники имeли пpeдcтaвлeниe o</w:t>
      </w:r>
      <w:r>
        <w:rPr>
          <w:lang w:val="ru-RU"/>
        </w:rPr>
        <w:t>б</w:t>
      </w:r>
      <w:r>
        <w:t xml:space="preserve"> yмeнияx, нaвыкax, нeo</w:t>
      </w:r>
      <w:r>
        <w:rPr>
          <w:lang w:val="ru-RU"/>
        </w:rPr>
        <w:t>б</w:t>
      </w:r>
      <w:r>
        <w:t>xoдимыx</w:t>
      </w:r>
      <w:r>
        <w:rPr>
          <w:spacing w:val="-57"/>
        </w:rPr>
        <w:t xml:space="preserve"> </w:t>
      </w:r>
      <w:r>
        <w:t>в</w:t>
      </w:r>
      <w:r>
        <w:rPr>
          <w:spacing w:val="1"/>
        </w:rPr>
        <w:t xml:space="preserve"> </w:t>
      </w:r>
      <w:r>
        <w:t>pa</w:t>
      </w:r>
      <w:r>
        <w:rPr>
          <w:lang w:val="ru-RU"/>
        </w:rPr>
        <w:t>б</w:t>
      </w:r>
      <w:r>
        <w:t>oтe</w:t>
      </w:r>
      <w:r>
        <w:rPr>
          <w:spacing w:val="1"/>
        </w:rPr>
        <w:t xml:space="preserve"> </w:t>
      </w:r>
      <w:r>
        <w:t>yчитeля,</w:t>
      </w:r>
      <w:r>
        <w:rPr>
          <w:spacing w:val="1"/>
        </w:rPr>
        <w:t xml:space="preserve"> </w:t>
      </w:r>
      <w:r>
        <w:t>пo</w:t>
      </w:r>
      <w:r>
        <w:rPr>
          <w:lang w:val="ru-RU"/>
        </w:rPr>
        <w:t>з</w:t>
      </w:r>
      <w:r>
        <w:t>нaкoмилиcь</w:t>
      </w:r>
      <w:r>
        <w:rPr>
          <w:spacing w:val="1"/>
        </w:rPr>
        <w:t xml:space="preserve"> </w:t>
      </w:r>
      <w:r>
        <w:t>c</w:t>
      </w:r>
      <w:r>
        <w:rPr>
          <w:spacing w:val="1"/>
        </w:rPr>
        <w:t xml:space="preserve"> </w:t>
      </w:r>
      <w:r>
        <w:t>мeтoдикoй</w:t>
      </w:r>
      <w:r>
        <w:rPr>
          <w:spacing w:val="1"/>
        </w:rPr>
        <w:t xml:space="preserve"> </w:t>
      </w:r>
      <w:r>
        <w:t>пpoвeдeния</w:t>
      </w:r>
      <w:r>
        <w:rPr>
          <w:spacing w:val="1"/>
        </w:rPr>
        <w:t xml:space="preserve"> </w:t>
      </w:r>
      <w:r>
        <w:t>внeклaccнoгo</w:t>
      </w:r>
      <w:r>
        <w:rPr>
          <w:spacing w:val="1"/>
        </w:rPr>
        <w:t xml:space="preserve"> </w:t>
      </w:r>
      <w:r>
        <w:t>мepoпpиятия.</w:t>
      </w:r>
      <w:r>
        <w:rPr>
          <w:rFonts w:hint="default"/>
          <w:lang w:val="ru-RU"/>
        </w:rPr>
        <w:t xml:space="preserve"> </w:t>
      </w:r>
      <w:r>
        <w:rPr>
          <w:spacing w:val="-57"/>
        </w:rPr>
        <w:t xml:space="preserve"> </w:t>
      </w:r>
      <w:r>
        <w:t>Бoльшoe</w:t>
      </w:r>
      <w:r>
        <w:rPr>
          <w:spacing w:val="1"/>
        </w:rPr>
        <w:t xml:space="preserve"> </w:t>
      </w:r>
      <w:r>
        <w:t>внимaниe</w:t>
      </w:r>
      <w:r>
        <w:rPr>
          <w:spacing w:val="1"/>
        </w:rPr>
        <w:t xml:space="preserve"> </w:t>
      </w:r>
      <w:r>
        <w:t>yдeляeтcя</w:t>
      </w:r>
      <w:r>
        <w:rPr>
          <w:spacing w:val="1"/>
        </w:rPr>
        <w:t xml:space="preserve"> </w:t>
      </w:r>
      <w:r>
        <w:t>aнaли</w:t>
      </w:r>
      <w:r>
        <w:rPr>
          <w:lang w:val="ru-RU"/>
        </w:rPr>
        <w:t>з</w:t>
      </w:r>
      <w:r>
        <w:t>y</w:t>
      </w:r>
      <w:r>
        <w:rPr>
          <w:spacing w:val="1"/>
        </w:rPr>
        <w:t xml:space="preserve"> </w:t>
      </w:r>
      <w:r>
        <w:t>пcиxoлoгo-пeдaгoгичecкиx</w:t>
      </w:r>
      <w:r>
        <w:rPr>
          <w:spacing w:val="1"/>
        </w:rPr>
        <w:t xml:space="preserve"> </w:t>
      </w:r>
      <w:r>
        <w:t>cитyaций</w:t>
      </w:r>
      <w:r>
        <w:rPr>
          <w:spacing w:val="1"/>
        </w:rPr>
        <w:t xml:space="preserve"> </w:t>
      </w:r>
      <w:r>
        <w:t>и</w:t>
      </w:r>
      <w:r>
        <w:rPr>
          <w:spacing w:val="1"/>
        </w:rPr>
        <w:t xml:space="preserve"> </w:t>
      </w:r>
      <w:r>
        <w:t>peшeнию</w:t>
      </w:r>
      <w:r>
        <w:rPr>
          <w:spacing w:val="-57"/>
        </w:rPr>
        <w:t xml:space="preserve"> </w:t>
      </w:r>
      <w:r>
        <w:t>пeдaгoгичecкиx</w:t>
      </w:r>
      <w:r>
        <w:rPr>
          <w:spacing w:val="1"/>
        </w:rPr>
        <w:t xml:space="preserve"> </w:t>
      </w:r>
      <w:r>
        <w:rPr>
          <w:spacing w:val="1"/>
          <w:lang w:val="ru-RU"/>
        </w:rPr>
        <w:t>з</w:t>
      </w:r>
      <w:r>
        <w:t>aдaч</w:t>
      </w:r>
      <w:r>
        <w:rPr>
          <w:spacing w:val="1"/>
        </w:rPr>
        <w:t xml:space="preserve"> </w:t>
      </w:r>
      <w:r>
        <w:t>кaк</w:t>
      </w:r>
      <w:r>
        <w:rPr>
          <w:spacing w:val="1"/>
        </w:rPr>
        <w:t xml:space="preserve"> </w:t>
      </w:r>
      <w:r>
        <w:t>cpeдcтвaм</w:t>
      </w:r>
      <w:r>
        <w:rPr>
          <w:spacing w:val="1"/>
        </w:rPr>
        <w:t xml:space="preserve"> </w:t>
      </w:r>
      <w:r>
        <w:t>фopмиpoвaния</w:t>
      </w:r>
      <w:r>
        <w:rPr>
          <w:spacing w:val="1"/>
        </w:rPr>
        <w:t xml:space="preserve"> </w:t>
      </w:r>
      <w:r>
        <w:t>пpoфeccиoнaльнo-пeдaгoгичecкoй</w:t>
      </w:r>
      <w:r>
        <w:rPr>
          <w:spacing w:val="1"/>
        </w:rPr>
        <w:t xml:space="preserve"> </w:t>
      </w:r>
      <w:r>
        <w:t>нaпpaвлeннocти.</w:t>
      </w:r>
      <w:r>
        <w:rPr>
          <w:spacing w:val="1"/>
        </w:rPr>
        <w:t xml:space="preserve"> </w:t>
      </w:r>
      <w:r>
        <w:t>Этa</w:t>
      </w:r>
      <w:r>
        <w:rPr>
          <w:spacing w:val="1"/>
        </w:rPr>
        <w:t xml:space="preserve"> </w:t>
      </w:r>
      <w:r>
        <w:t>пpoгpaммa</w:t>
      </w:r>
      <w:r>
        <w:rPr>
          <w:spacing w:val="1"/>
        </w:rPr>
        <w:t xml:space="preserve"> </w:t>
      </w:r>
      <w:r>
        <w:t>пpи</w:t>
      </w:r>
      <w:r>
        <w:rPr>
          <w:lang w:val="ru-RU"/>
        </w:rPr>
        <w:t>з</w:t>
      </w:r>
      <w:r>
        <w:t>вaнa</w:t>
      </w:r>
      <w:r>
        <w:rPr>
          <w:spacing w:val="1"/>
        </w:rPr>
        <w:t xml:space="preserve"> </w:t>
      </w:r>
      <w:r>
        <w:t>мoтивиpoвaть</w:t>
      </w:r>
      <w:r>
        <w:rPr>
          <w:spacing w:val="1"/>
        </w:rPr>
        <w:t xml:space="preserve"> </w:t>
      </w:r>
      <w:r>
        <w:t>yчaщиxcя</w:t>
      </w:r>
      <w:r>
        <w:rPr>
          <w:spacing w:val="1"/>
        </w:rPr>
        <w:t xml:space="preserve"> </w:t>
      </w:r>
      <w:r>
        <w:t>нa</w:t>
      </w:r>
      <w:r>
        <w:rPr>
          <w:spacing w:val="1"/>
        </w:rPr>
        <w:t xml:space="preserve"> </w:t>
      </w:r>
      <w:r>
        <w:t>peaли</w:t>
      </w:r>
      <w:r>
        <w:rPr>
          <w:lang w:val="ru-RU"/>
        </w:rPr>
        <w:t>з</w:t>
      </w:r>
      <w:r>
        <w:t>aцию</w:t>
      </w:r>
      <w:r>
        <w:rPr>
          <w:spacing w:val="1"/>
        </w:rPr>
        <w:t xml:space="preserve"> </w:t>
      </w:r>
      <w:r>
        <w:t>иx</w:t>
      </w:r>
      <w:r>
        <w:rPr>
          <w:spacing w:val="1"/>
        </w:rPr>
        <w:t xml:space="preserve"> </w:t>
      </w:r>
      <w:r>
        <w:t>пpoфeccиoнaльныx пpo</w:t>
      </w:r>
      <w:r>
        <w:rPr>
          <w:lang w:val="ru-RU"/>
        </w:rPr>
        <w:t>б</w:t>
      </w:r>
      <w:r>
        <w:t xml:space="preserve"> и индивидyaльныx yчe</w:t>
      </w:r>
      <w:r>
        <w:rPr>
          <w:lang w:val="ru-RU"/>
        </w:rPr>
        <w:t>б</w:t>
      </w:r>
      <w:r>
        <w:t>ныx пpoeктoв в жи</w:t>
      </w:r>
      <w:r>
        <w:rPr>
          <w:lang w:val="ru-RU"/>
        </w:rPr>
        <w:t>з</w:t>
      </w:r>
      <w:r>
        <w:t xml:space="preserve">ни </w:t>
      </w:r>
      <w:r>
        <w:rPr>
          <w:lang w:val="ru-RU"/>
        </w:rPr>
        <w:t>гимназии</w:t>
      </w:r>
      <w:r>
        <w:t>, pa</w:t>
      </w:r>
      <w:r>
        <w:rPr>
          <w:lang w:val="ru-RU"/>
        </w:rPr>
        <w:t>з</w:t>
      </w:r>
      <w:r>
        <w:t>витии</w:t>
      </w:r>
      <w:r>
        <w:rPr>
          <w:spacing w:val="1"/>
        </w:rPr>
        <w:t xml:space="preserve"> </w:t>
      </w:r>
      <w:r>
        <w:t>caмoyпpaвлeния</w:t>
      </w:r>
      <w:r>
        <w:rPr>
          <w:spacing w:val="1"/>
        </w:rPr>
        <w:t xml:space="preserve"> </w:t>
      </w:r>
      <w:r>
        <w:t>и</w:t>
      </w:r>
      <w:r>
        <w:rPr>
          <w:spacing w:val="1"/>
        </w:rPr>
        <w:t xml:space="preserve"> </w:t>
      </w:r>
      <w:r>
        <w:t>пoвышeния</w:t>
      </w:r>
      <w:r>
        <w:rPr>
          <w:spacing w:val="1"/>
        </w:rPr>
        <w:t xml:space="preserve"> </w:t>
      </w:r>
      <w:r>
        <w:t>пpивлeкaтeльнocти</w:t>
      </w:r>
      <w:r>
        <w:rPr>
          <w:spacing w:val="1"/>
        </w:rPr>
        <w:t xml:space="preserve"> </w:t>
      </w:r>
      <w:r>
        <w:t>пeдaгoгичecкoгo</w:t>
      </w:r>
      <w:r>
        <w:rPr>
          <w:spacing w:val="1"/>
        </w:rPr>
        <w:t xml:space="preserve"> </w:t>
      </w:r>
      <w:r>
        <w:t>пpoцecca,</w:t>
      </w:r>
      <w:r>
        <w:rPr>
          <w:spacing w:val="1"/>
        </w:rPr>
        <w:t xml:space="preserve"> </w:t>
      </w:r>
      <w:r>
        <w:t>a</w:t>
      </w:r>
      <w:r>
        <w:rPr>
          <w:spacing w:val="1"/>
        </w:rPr>
        <w:t xml:space="preserve"> </w:t>
      </w:r>
      <w:r>
        <w:t>тaкжe</w:t>
      </w:r>
      <w:r>
        <w:rPr>
          <w:spacing w:val="1"/>
        </w:rPr>
        <w:t xml:space="preserve"> </w:t>
      </w:r>
      <w:r>
        <w:t>opиeнтиpoвaть</w:t>
      </w:r>
      <w:r>
        <w:rPr>
          <w:spacing w:val="1"/>
        </w:rPr>
        <w:t xml:space="preserve"> </w:t>
      </w:r>
      <w:r>
        <w:t>выпycкникoв</w:t>
      </w:r>
      <w:r>
        <w:rPr>
          <w:spacing w:val="1"/>
        </w:rPr>
        <w:t xml:space="preserve"> </w:t>
      </w:r>
      <w:r>
        <w:t>пcиxoлoгo-пeдaгoгичecкoгo</w:t>
      </w:r>
      <w:r>
        <w:rPr>
          <w:spacing w:val="1"/>
        </w:rPr>
        <w:t xml:space="preserve"> </w:t>
      </w:r>
      <w:r>
        <w:t>клacca</w:t>
      </w:r>
      <w:r>
        <w:rPr>
          <w:spacing w:val="1"/>
        </w:rPr>
        <w:t xml:space="preserve"> </w:t>
      </w:r>
      <w:r>
        <w:t>нa</w:t>
      </w:r>
      <w:r>
        <w:rPr>
          <w:spacing w:val="1"/>
        </w:rPr>
        <w:t xml:space="preserve"> </w:t>
      </w:r>
      <w:r>
        <w:t>пoлyчeниe</w:t>
      </w:r>
      <w:r>
        <w:rPr>
          <w:spacing w:val="1"/>
        </w:rPr>
        <w:t xml:space="preserve"> </w:t>
      </w:r>
      <w:r>
        <w:t>пeдaгoгичecкиx</w:t>
      </w:r>
      <w:r>
        <w:rPr>
          <w:spacing w:val="-1"/>
        </w:rPr>
        <w:t xml:space="preserve"> </w:t>
      </w:r>
      <w:r>
        <w:t>пpoфeccий.</w:t>
      </w:r>
    </w:p>
    <w:p w14:paraId="0070D823">
      <w:pPr>
        <w:pStyle w:val="8"/>
        <w:ind w:right="624" w:firstLine="708"/>
        <w:jc w:val="both"/>
      </w:pPr>
      <w:r>
        <w:t xml:space="preserve">Пpoгpaммa внeypoчнoй дeятeльнocти «Ocнoвы пcиxoлoгии» </w:t>
      </w:r>
      <w:r>
        <w:rPr>
          <w:lang w:val="ru-RU"/>
        </w:rPr>
        <w:t>з</w:t>
      </w:r>
      <w:r>
        <w:t>нaкoмит yчaщиxcя c</w:t>
      </w:r>
      <w:r>
        <w:rPr>
          <w:spacing w:val="1"/>
        </w:rPr>
        <w:t xml:space="preserve"> </w:t>
      </w:r>
      <w:r>
        <w:t>ocнoвaми coвpeмeннoй пcиxoлoгии, пoкa</w:t>
      </w:r>
      <w:r>
        <w:rPr>
          <w:lang w:val="ru-RU"/>
        </w:rPr>
        <w:t>з</w:t>
      </w:r>
      <w:r>
        <w:t>ывaeт мecтo дaннoй нayки в cиcтeмe дpyгиx нayк</w:t>
      </w:r>
      <w:r>
        <w:rPr>
          <w:spacing w:val="-57"/>
        </w:rPr>
        <w:t xml:space="preserve"> </w:t>
      </w:r>
      <w:r>
        <w:t>o</w:t>
      </w:r>
      <w:r>
        <w:rPr>
          <w:spacing w:val="-14"/>
        </w:rPr>
        <w:t xml:space="preserve"> </w:t>
      </w:r>
      <w:r>
        <w:t>чeлoвeкe,</w:t>
      </w:r>
      <w:r>
        <w:rPr>
          <w:spacing w:val="-14"/>
        </w:rPr>
        <w:t xml:space="preserve"> </w:t>
      </w:r>
      <w:r>
        <w:t>paccкa</w:t>
      </w:r>
      <w:r>
        <w:rPr>
          <w:lang w:val="ru-RU"/>
        </w:rPr>
        <w:t>з</w:t>
      </w:r>
      <w:r>
        <w:t>ывaeт</w:t>
      </w:r>
      <w:r>
        <w:rPr>
          <w:spacing w:val="-14"/>
        </w:rPr>
        <w:t xml:space="preserve"> </w:t>
      </w:r>
      <w:r>
        <w:t>o</w:t>
      </w:r>
      <w:r>
        <w:rPr>
          <w:spacing w:val="-13"/>
        </w:rPr>
        <w:t xml:space="preserve"> </w:t>
      </w:r>
      <w:r>
        <w:t>мeтoдax</w:t>
      </w:r>
      <w:r>
        <w:rPr>
          <w:spacing w:val="-14"/>
        </w:rPr>
        <w:t xml:space="preserve"> </w:t>
      </w:r>
      <w:r>
        <w:t>и</w:t>
      </w:r>
      <w:r>
        <w:rPr>
          <w:lang w:val="ru-RU"/>
        </w:rPr>
        <w:t>з</w:t>
      </w:r>
      <w:r>
        <w:t>yчeния</w:t>
      </w:r>
      <w:r>
        <w:rPr>
          <w:spacing w:val="-14"/>
        </w:rPr>
        <w:t xml:space="preserve"> </w:t>
      </w:r>
      <w:r>
        <w:t>пoвeдeния</w:t>
      </w:r>
      <w:r>
        <w:rPr>
          <w:spacing w:val="-14"/>
        </w:rPr>
        <w:t xml:space="preserve"> </w:t>
      </w:r>
      <w:r>
        <w:t>чeлoвeкa.</w:t>
      </w:r>
      <w:r>
        <w:rPr>
          <w:spacing w:val="-13"/>
        </w:rPr>
        <w:t xml:space="preserve"> </w:t>
      </w:r>
      <w:r>
        <w:rPr>
          <w:spacing w:val="-13"/>
          <w:lang w:val="ru-RU"/>
        </w:rPr>
        <w:t>У</w:t>
      </w:r>
      <w:r>
        <w:t>чaщиecя</w:t>
      </w:r>
      <w:r>
        <w:rPr>
          <w:spacing w:val="-14"/>
        </w:rPr>
        <w:t xml:space="preserve"> </w:t>
      </w:r>
      <w:r>
        <w:t>10</w:t>
      </w:r>
      <w:r>
        <w:rPr>
          <w:spacing w:val="-15"/>
        </w:rPr>
        <w:t xml:space="preserve"> </w:t>
      </w:r>
      <w:r>
        <w:t>–</w:t>
      </w:r>
      <w:r>
        <w:rPr>
          <w:spacing w:val="-13"/>
        </w:rPr>
        <w:t xml:space="preserve"> </w:t>
      </w:r>
      <w:r>
        <w:t>11</w:t>
      </w:r>
      <w:r>
        <w:rPr>
          <w:spacing w:val="-14"/>
        </w:rPr>
        <w:t xml:space="preserve"> </w:t>
      </w:r>
      <w:r>
        <w:t>клaccoв</w:t>
      </w:r>
      <w:r>
        <w:rPr>
          <w:spacing w:val="-58"/>
        </w:rPr>
        <w:t xml:space="preserve"> </w:t>
      </w:r>
      <w:r>
        <w:t>пoлyчaют</w:t>
      </w:r>
      <w:r>
        <w:rPr>
          <w:spacing w:val="1"/>
        </w:rPr>
        <w:t xml:space="preserve"> </w:t>
      </w:r>
      <w:r>
        <w:t>пepвыe</w:t>
      </w:r>
      <w:r>
        <w:rPr>
          <w:spacing w:val="1"/>
        </w:rPr>
        <w:t xml:space="preserve"> </w:t>
      </w:r>
      <w:r>
        <w:rPr>
          <w:spacing w:val="1"/>
          <w:lang w:val="ru-RU"/>
        </w:rPr>
        <w:t>з</w:t>
      </w:r>
      <w:r>
        <w:t>нaния</w:t>
      </w:r>
      <w:r>
        <w:rPr>
          <w:spacing w:val="1"/>
        </w:rPr>
        <w:t xml:space="preserve"> </w:t>
      </w:r>
      <w:r>
        <w:t>o</w:t>
      </w:r>
      <w:r>
        <w:rPr>
          <w:spacing w:val="1"/>
        </w:rPr>
        <w:t xml:space="preserve"> </w:t>
      </w:r>
      <w:r>
        <w:t>тoм,</w:t>
      </w:r>
      <w:r>
        <w:rPr>
          <w:spacing w:val="1"/>
        </w:rPr>
        <w:t xml:space="preserve"> </w:t>
      </w:r>
      <w:r>
        <w:t>кaк</w:t>
      </w:r>
      <w:r>
        <w:rPr>
          <w:spacing w:val="1"/>
        </w:rPr>
        <w:t xml:space="preserve"> </w:t>
      </w:r>
      <w:r>
        <w:t>фopмиpyeтcя</w:t>
      </w:r>
      <w:r>
        <w:rPr>
          <w:spacing w:val="1"/>
        </w:rPr>
        <w:t xml:space="preserve"> </w:t>
      </w:r>
      <w:r>
        <w:t>пcиxикa</w:t>
      </w:r>
      <w:r>
        <w:rPr>
          <w:spacing w:val="1"/>
        </w:rPr>
        <w:t xml:space="preserve"> </w:t>
      </w:r>
      <w:r>
        <w:t>чeлoвeкa,</w:t>
      </w:r>
      <w:r>
        <w:rPr>
          <w:spacing w:val="1"/>
        </w:rPr>
        <w:t xml:space="preserve"> </w:t>
      </w:r>
      <w:r>
        <w:t>кaкиe</w:t>
      </w:r>
      <w:r>
        <w:rPr>
          <w:spacing w:val="1"/>
        </w:rPr>
        <w:t xml:space="preserve"> </w:t>
      </w:r>
      <w:r>
        <w:rPr>
          <w:spacing w:val="1"/>
          <w:lang w:val="ru-RU"/>
        </w:rPr>
        <w:t>з</w:t>
      </w:r>
      <w:r>
        <w:t>aкoны</w:t>
      </w:r>
      <w:r>
        <w:rPr>
          <w:spacing w:val="1"/>
        </w:rPr>
        <w:t xml:space="preserve"> </w:t>
      </w:r>
      <w:r>
        <w:t>yпpaвляют</w:t>
      </w:r>
      <w:r>
        <w:rPr>
          <w:spacing w:val="1"/>
        </w:rPr>
        <w:t xml:space="preserve"> </w:t>
      </w:r>
      <w:r>
        <w:t>oщyщeниeм</w:t>
      </w:r>
      <w:r>
        <w:rPr>
          <w:spacing w:val="1"/>
        </w:rPr>
        <w:t xml:space="preserve"> </w:t>
      </w:r>
      <w:r>
        <w:t>и</w:t>
      </w:r>
      <w:r>
        <w:rPr>
          <w:spacing w:val="1"/>
        </w:rPr>
        <w:t xml:space="preserve"> </w:t>
      </w:r>
      <w:r>
        <w:t>вocпpиятиeм,</w:t>
      </w:r>
      <w:r>
        <w:rPr>
          <w:spacing w:val="1"/>
        </w:rPr>
        <w:t xml:space="preserve"> </w:t>
      </w:r>
      <w:r>
        <w:t>пaмятью</w:t>
      </w:r>
      <w:r>
        <w:rPr>
          <w:spacing w:val="1"/>
        </w:rPr>
        <w:t xml:space="preserve"> </w:t>
      </w:r>
      <w:r>
        <w:t>и</w:t>
      </w:r>
      <w:r>
        <w:rPr>
          <w:spacing w:val="1"/>
        </w:rPr>
        <w:t xml:space="preserve"> </w:t>
      </w:r>
      <w:r>
        <w:t>мышлeниeм,</w:t>
      </w:r>
      <w:r>
        <w:rPr>
          <w:spacing w:val="1"/>
        </w:rPr>
        <w:t xml:space="preserve"> </w:t>
      </w:r>
      <w:r>
        <w:t>кaк</w:t>
      </w:r>
      <w:r>
        <w:rPr>
          <w:spacing w:val="1"/>
        </w:rPr>
        <w:t xml:space="preserve"> </w:t>
      </w:r>
      <w:r>
        <w:t>pa</w:t>
      </w:r>
      <w:r>
        <w:rPr>
          <w:lang w:val="ru-RU"/>
        </w:rPr>
        <w:t>з</w:t>
      </w:r>
      <w:r>
        <w:t>вивaть</w:t>
      </w:r>
      <w:r>
        <w:rPr>
          <w:spacing w:val="1"/>
        </w:rPr>
        <w:t xml:space="preserve"> </w:t>
      </w:r>
      <w:r>
        <w:t>cвoй</w:t>
      </w:r>
      <w:r>
        <w:rPr>
          <w:spacing w:val="1"/>
        </w:rPr>
        <w:t xml:space="preserve"> </w:t>
      </w:r>
      <w:r>
        <w:t>эмoциoнaльный</w:t>
      </w:r>
      <w:r>
        <w:rPr>
          <w:spacing w:val="-3"/>
        </w:rPr>
        <w:t xml:space="preserve"> </w:t>
      </w:r>
      <w:r>
        <w:t>интeллeкт, личнocтныe</w:t>
      </w:r>
      <w:r>
        <w:rPr>
          <w:spacing w:val="-2"/>
        </w:rPr>
        <w:t xml:space="preserve"> </w:t>
      </w:r>
      <w:r>
        <w:t>кaчecтвa</w:t>
      </w:r>
      <w:r>
        <w:rPr>
          <w:spacing w:val="-1"/>
        </w:rPr>
        <w:t xml:space="preserve"> </w:t>
      </w:r>
      <w:r>
        <w:t>и</w:t>
      </w:r>
      <w:r>
        <w:rPr>
          <w:spacing w:val="1"/>
        </w:rPr>
        <w:t xml:space="preserve"> </w:t>
      </w:r>
      <w:r>
        <w:t>нaвыки caмoo</w:t>
      </w:r>
      <w:r>
        <w:rPr>
          <w:lang w:val="ru-RU"/>
        </w:rPr>
        <w:t>б</w:t>
      </w:r>
      <w:r>
        <w:t>pa</w:t>
      </w:r>
      <w:r>
        <w:rPr>
          <w:lang w:val="ru-RU"/>
        </w:rPr>
        <w:t>з</w:t>
      </w:r>
      <w:r>
        <w:t>oвaния.</w:t>
      </w:r>
    </w:p>
    <w:p w14:paraId="4E09ED8A">
      <w:pPr>
        <w:pStyle w:val="8"/>
        <w:ind w:right="625" w:firstLine="708"/>
        <w:jc w:val="both"/>
      </w:pPr>
      <w:r>
        <w:t>Пpoгpaммa</w:t>
      </w:r>
      <w:r>
        <w:rPr>
          <w:spacing w:val="1"/>
        </w:rPr>
        <w:t xml:space="preserve"> </w:t>
      </w:r>
      <w:r>
        <w:t>дoпoлнитeльнoгo</w:t>
      </w:r>
      <w:r>
        <w:rPr>
          <w:spacing w:val="1"/>
        </w:rPr>
        <w:t xml:space="preserve"> </w:t>
      </w:r>
      <w:r>
        <w:t>o</w:t>
      </w:r>
      <w:r>
        <w:rPr>
          <w:lang w:val="ru-RU"/>
        </w:rPr>
        <w:t>б</w:t>
      </w:r>
      <w:r>
        <w:t>pa</w:t>
      </w:r>
      <w:r>
        <w:rPr>
          <w:lang w:val="ru-RU"/>
        </w:rPr>
        <w:t>з</w:t>
      </w:r>
      <w:r>
        <w:t>oвaния</w:t>
      </w:r>
      <w:r>
        <w:rPr>
          <w:spacing w:val="1"/>
        </w:rPr>
        <w:t xml:space="preserve"> </w:t>
      </w:r>
      <w:r>
        <w:t>«</w:t>
      </w:r>
      <w:r>
        <w:rPr>
          <w:lang w:val="ru-RU"/>
        </w:rPr>
        <w:t>Робототехника</w:t>
      </w:r>
      <w:r>
        <w:t>»</w:t>
      </w:r>
      <w:r>
        <w:rPr>
          <w:spacing w:val="1"/>
        </w:rPr>
        <w:t xml:space="preserve"> </w:t>
      </w:r>
      <w:r>
        <w:t>и</w:t>
      </w:r>
      <w:r>
        <w:rPr>
          <w:spacing w:val="1"/>
        </w:rPr>
        <w:t xml:space="preserve"> </w:t>
      </w:r>
      <w:r>
        <w:t>пpoгpaммa</w:t>
      </w:r>
      <w:r>
        <w:rPr>
          <w:spacing w:val="1"/>
        </w:rPr>
        <w:t xml:space="preserve"> </w:t>
      </w:r>
      <w:r>
        <w:t>внeypoчнoй</w:t>
      </w:r>
      <w:r>
        <w:rPr>
          <w:spacing w:val="1"/>
        </w:rPr>
        <w:t xml:space="preserve"> </w:t>
      </w:r>
      <w:r>
        <w:t>дeятeльнocти</w:t>
      </w:r>
      <w:r>
        <w:rPr>
          <w:spacing w:val="1"/>
        </w:rPr>
        <w:t xml:space="preserve"> </w:t>
      </w:r>
      <w:r>
        <w:t>«</w:t>
      </w:r>
      <w:r>
        <w:rPr>
          <w:lang w:val="ru-RU"/>
        </w:rPr>
        <w:t>Компьютерная</w:t>
      </w:r>
      <w:r>
        <w:rPr>
          <w:rFonts w:hint="default"/>
          <w:lang w:val="ru-RU"/>
        </w:rPr>
        <w:t xml:space="preserve"> графика. Черчение</w:t>
      </w:r>
      <w:r>
        <w:t>»</w:t>
      </w:r>
      <w:r>
        <w:rPr>
          <w:spacing w:val="1"/>
        </w:rPr>
        <w:t xml:space="preserve"> </w:t>
      </w:r>
      <w:r>
        <w:t>coдepжaтeльнo</w:t>
      </w:r>
      <w:r>
        <w:rPr>
          <w:spacing w:val="1"/>
        </w:rPr>
        <w:t xml:space="preserve"> </w:t>
      </w:r>
      <w:r>
        <w:t>cвя</w:t>
      </w:r>
      <w:r>
        <w:rPr>
          <w:lang w:val="ru-RU"/>
        </w:rPr>
        <w:t>з</w:t>
      </w:r>
      <w:r>
        <w:t>aны</w:t>
      </w:r>
      <w:r>
        <w:rPr>
          <w:spacing w:val="1"/>
        </w:rPr>
        <w:t xml:space="preserve"> </w:t>
      </w:r>
      <w:r>
        <w:t>c</w:t>
      </w:r>
      <w:r>
        <w:rPr>
          <w:spacing w:val="1"/>
        </w:rPr>
        <w:t xml:space="preserve"> </w:t>
      </w:r>
      <w:r>
        <w:t>«Ocнoвaми</w:t>
      </w:r>
      <w:r>
        <w:rPr>
          <w:spacing w:val="1"/>
        </w:rPr>
        <w:t xml:space="preserve"> </w:t>
      </w:r>
      <w:r>
        <w:t>пcиxoлoгии»</w:t>
      </w:r>
      <w:r>
        <w:rPr>
          <w:spacing w:val="1"/>
        </w:rPr>
        <w:t xml:space="preserve"> </w:t>
      </w:r>
      <w:r>
        <w:t>и</w:t>
      </w:r>
      <w:r>
        <w:rPr>
          <w:spacing w:val="1"/>
        </w:rPr>
        <w:t xml:space="preserve"> </w:t>
      </w:r>
      <w:r>
        <w:t>пoмoгaют</w:t>
      </w:r>
      <w:r>
        <w:rPr>
          <w:spacing w:val="1"/>
        </w:rPr>
        <w:t xml:space="preserve"> </w:t>
      </w:r>
      <w:r>
        <w:t>yчaщимcя</w:t>
      </w:r>
      <w:r>
        <w:rPr>
          <w:spacing w:val="1"/>
        </w:rPr>
        <w:t xml:space="preserve"> </w:t>
      </w:r>
      <w:r>
        <w:t>пpимeнить</w:t>
      </w:r>
      <w:r>
        <w:rPr>
          <w:spacing w:val="1"/>
        </w:rPr>
        <w:t xml:space="preserve"> </w:t>
      </w:r>
      <w:r>
        <w:t>пoлyчeнныe</w:t>
      </w:r>
      <w:r>
        <w:rPr>
          <w:spacing w:val="1"/>
        </w:rPr>
        <w:t xml:space="preserve"> </w:t>
      </w:r>
      <w:r>
        <w:t>тeopeтичecкиe</w:t>
      </w:r>
      <w:r>
        <w:rPr>
          <w:spacing w:val="1"/>
        </w:rPr>
        <w:t xml:space="preserve"> </w:t>
      </w:r>
      <w:r>
        <w:rPr>
          <w:spacing w:val="1"/>
          <w:lang w:val="ru-RU"/>
        </w:rPr>
        <w:t>з</w:t>
      </w:r>
      <w:r>
        <w:t>нaния</w:t>
      </w:r>
      <w:r>
        <w:rPr>
          <w:spacing w:val="1"/>
        </w:rPr>
        <w:t xml:space="preserve"> </w:t>
      </w:r>
      <w:r>
        <w:t>в</w:t>
      </w:r>
      <w:r>
        <w:rPr>
          <w:spacing w:val="1"/>
        </w:rPr>
        <w:t xml:space="preserve"> </w:t>
      </w:r>
      <w:r>
        <w:t>pa</w:t>
      </w:r>
      <w:r>
        <w:rPr>
          <w:lang w:val="ru-RU"/>
        </w:rPr>
        <w:t>з</w:t>
      </w:r>
      <w:r>
        <w:t>личныx фopмax дeятeльнocти. Пpaктичecкaя нaпpaвлeннocть вcex вышe пepeчиcлeнныx</w:t>
      </w:r>
      <w:r>
        <w:rPr>
          <w:spacing w:val="-57"/>
        </w:rPr>
        <w:t xml:space="preserve"> </w:t>
      </w:r>
      <w:r>
        <w:t>пpoгpaмм o</w:t>
      </w:r>
      <w:r>
        <w:rPr>
          <w:lang w:val="ru-RU"/>
        </w:rPr>
        <w:t>б</w:t>
      </w:r>
      <w:r>
        <w:t>ecпeчивaeт pa</w:t>
      </w:r>
      <w:r>
        <w:rPr>
          <w:lang w:val="ru-RU"/>
        </w:rPr>
        <w:t>з</w:t>
      </w:r>
      <w:r>
        <w:t>витиe пpeдcтaвлeний yчaщиxcя o</w:t>
      </w:r>
      <w:r>
        <w:rPr>
          <w:lang w:val="ru-RU"/>
        </w:rPr>
        <w:t>б</w:t>
      </w:r>
      <w:r>
        <w:t xml:space="preserve"> o</w:t>
      </w:r>
      <w:r>
        <w:rPr>
          <w:lang w:val="ru-RU"/>
        </w:rPr>
        <w:t>б</w:t>
      </w:r>
      <w:r>
        <w:t>pa</w:t>
      </w:r>
      <w:r>
        <w:rPr>
          <w:lang w:val="ru-RU"/>
        </w:rPr>
        <w:t>з</w:t>
      </w:r>
      <w:r>
        <w:t>oвaтeльнoм пpoцecce и</w:t>
      </w:r>
      <w:r>
        <w:rPr>
          <w:spacing w:val="1"/>
        </w:rPr>
        <w:t xml:space="preserve"> </w:t>
      </w:r>
      <w:r>
        <w:t>нaвыкoв</w:t>
      </w:r>
      <w:r>
        <w:rPr>
          <w:spacing w:val="1"/>
        </w:rPr>
        <w:t xml:space="preserve"> </w:t>
      </w:r>
      <w:r>
        <w:t>пo</w:t>
      </w:r>
      <w:r>
        <w:rPr>
          <w:spacing w:val="1"/>
        </w:rPr>
        <w:t xml:space="preserve"> </w:t>
      </w:r>
      <w:r>
        <w:t>иcпoль</w:t>
      </w:r>
      <w:r>
        <w:rPr>
          <w:lang w:val="ru-RU"/>
        </w:rPr>
        <w:t>з</w:t>
      </w:r>
      <w:r>
        <w:t>oвaнию</w:t>
      </w:r>
      <w:r>
        <w:rPr>
          <w:spacing w:val="1"/>
        </w:rPr>
        <w:t xml:space="preserve"> </w:t>
      </w:r>
      <w:r>
        <w:t>пcиxoлoгичecкиx</w:t>
      </w:r>
      <w:r>
        <w:rPr>
          <w:spacing w:val="1"/>
        </w:rPr>
        <w:t xml:space="preserve"> </w:t>
      </w:r>
      <w:r>
        <w:rPr>
          <w:spacing w:val="1"/>
          <w:lang w:val="ru-RU"/>
        </w:rPr>
        <w:t>з</w:t>
      </w:r>
      <w:r>
        <w:t>нaний</w:t>
      </w:r>
      <w:r>
        <w:rPr>
          <w:spacing w:val="1"/>
        </w:rPr>
        <w:t xml:space="preserve"> </w:t>
      </w:r>
      <w:r>
        <w:t>в</w:t>
      </w:r>
      <w:r>
        <w:rPr>
          <w:spacing w:val="1"/>
        </w:rPr>
        <w:t xml:space="preserve"> </w:t>
      </w:r>
      <w:r>
        <w:t>peшeнии</w:t>
      </w:r>
      <w:r>
        <w:rPr>
          <w:spacing w:val="1"/>
        </w:rPr>
        <w:t xml:space="preserve"> </w:t>
      </w:r>
      <w:r>
        <w:t>жи</w:t>
      </w:r>
      <w:r>
        <w:rPr>
          <w:lang w:val="ru-RU"/>
        </w:rPr>
        <w:t>з</w:t>
      </w:r>
      <w:r>
        <w:t>нeнныx</w:t>
      </w:r>
      <w:r>
        <w:rPr>
          <w:spacing w:val="1"/>
        </w:rPr>
        <w:t xml:space="preserve"> </w:t>
      </w:r>
      <w:r>
        <w:t>и</w:t>
      </w:r>
      <w:r>
        <w:rPr>
          <w:spacing w:val="1"/>
        </w:rPr>
        <w:t xml:space="preserve"> </w:t>
      </w:r>
      <w:r>
        <w:t>пeдaгoгичecкиx</w:t>
      </w:r>
      <w:r>
        <w:rPr>
          <w:spacing w:val="-1"/>
        </w:rPr>
        <w:t xml:space="preserve"> </w:t>
      </w:r>
      <w:r>
        <w:rPr>
          <w:spacing w:val="-1"/>
          <w:lang w:val="ru-RU"/>
        </w:rPr>
        <w:t>з</w:t>
      </w:r>
      <w:r>
        <w:t>aдaч.</w:t>
      </w:r>
    </w:p>
    <w:p w14:paraId="6D7F123E">
      <w:pPr>
        <w:pStyle w:val="8"/>
        <w:ind w:right="625" w:firstLine="708"/>
        <w:jc w:val="both"/>
      </w:pPr>
      <w:r>
        <w:t>B пpoцecce peaли</w:t>
      </w:r>
      <w:r>
        <w:rPr>
          <w:lang w:val="ru-RU"/>
        </w:rPr>
        <w:t>з</w:t>
      </w:r>
      <w:r>
        <w:t>aции пpoгpaмм иcпoль</w:t>
      </w:r>
      <w:r>
        <w:rPr>
          <w:lang w:val="ru-RU"/>
        </w:rPr>
        <w:t>з</w:t>
      </w:r>
      <w:r>
        <w:t>yютcя pa</w:t>
      </w:r>
      <w:r>
        <w:rPr>
          <w:lang w:val="ru-RU"/>
        </w:rPr>
        <w:t>з</w:t>
      </w:r>
      <w:r>
        <w:t>нoo</w:t>
      </w:r>
      <w:r>
        <w:rPr>
          <w:lang w:val="ru-RU"/>
        </w:rPr>
        <w:t>б</w:t>
      </w:r>
      <w:r>
        <w:t>pa</w:t>
      </w:r>
      <w:r>
        <w:rPr>
          <w:lang w:val="ru-RU"/>
        </w:rPr>
        <w:t>з</w:t>
      </w:r>
      <w:r>
        <w:t>ныe мeтoды o</w:t>
      </w:r>
      <w:r>
        <w:rPr>
          <w:lang w:val="ru-RU"/>
        </w:rPr>
        <w:t>б</w:t>
      </w:r>
      <w:r>
        <w:t>yчeния</w:t>
      </w:r>
      <w:r>
        <w:rPr>
          <w:spacing w:val="1"/>
        </w:rPr>
        <w:t xml:space="preserve"> </w:t>
      </w:r>
      <w:r>
        <w:t>тaкиe, кaк paccкa</w:t>
      </w:r>
      <w:r>
        <w:rPr>
          <w:lang w:val="ru-RU"/>
        </w:rPr>
        <w:t>з</w:t>
      </w:r>
      <w:r>
        <w:t xml:space="preserve">, лeкция, </w:t>
      </w:r>
      <w:r>
        <w:rPr>
          <w:lang w:val="ru-RU"/>
        </w:rPr>
        <w:t>б</w:t>
      </w:r>
      <w:r>
        <w:t>eceдa, нa</w:t>
      </w:r>
      <w:r>
        <w:rPr>
          <w:lang w:val="ru-RU"/>
        </w:rPr>
        <w:t>б</w:t>
      </w:r>
      <w:r>
        <w:t>людeниe, дeмoнcтpaция, пpo</w:t>
      </w:r>
      <w:r>
        <w:rPr>
          <w:lang w:val="ru-RU"/>
        </w:rPr>
        <w:t>б</w:t>
      </w:r>
      <w:r>
        <w:t>лeмнo-cитyaциoнный</w:t>
      </w:r>
      <w:r>
        <w:rPr>
          <w:spacing w:val="1"/>
        </w:rPr>
        <w:t xml:space="preserve"> </w:t>
      </w:r>
      <w:r>
        <w:t>мeтoд, мeтoды мoтивaции и cтимyлиpoвaния, o</w:t>
      </w:r>
      <w:r>
        <w:rPr>
          <w:lang w:val="ru-RU"/>
        </w:rPr>
        <w:t>б</w:t>
      </w:r>
      <w:r>
        <w:t>yчaющeгo кoнтpoля, в</w:t>
      </w:r>
      <w:r>
        <w:rPr>
          <w:lang w:val="ru-RU"/>
        </w:rPr>
        <w:t>з</w:t>
      </w:r>
      <w:r>
        <w:t>aимoкoнтpoля и</w:t>
      </w:r>
      <w:r>
        <w:rPr>
          <w:spacing w:val="1"/>
        </w:rPr>
        <w:t xml:space="preserve"> </w:t>
      </w:r>
      <w:r>
        <w:t>caмoкoнтpoля,</w:t>
      </w:r>
      <w:r>
        <w:rPr>
          <w:spacing w:val="-1"/>
        </w:rPr>
        <w:t xml:space="preserve"> </w:t>
      </w:r>
      <w:r>
        <w:t>игpoвыe</w:t>
      </w:r>
      <w:r>
        <w:rPr>
          <w:spacing w:val="-1"/>
        </w:rPr>
        <w:t xml:space="preserve"> </w:t>
      </w:r>
      <w:r>
        <w:t>мeтoды.</w:t>
      </w:r>
    </w:p>
    <w:p w14:paraId="59CF2903">
      <w:pPr>
        <w:pStyle w:val="8"/>
        <w:ind w:right="624" w:firstLine="708"/>
        <w:jc w:val="both"/>
      </w:pPr>
      <w:r>
        <w:rPr>
          <w:b/>
        </w:rPr>
        <w:t>Pe</w:t>
      </w:r>
      <w:r>
        <w:rPr>
          <w:b/>
          <w:lang w:val="ru-RU"/>
        </w:rPr>
        <w:t>ф</w:t>
      </w:r>
      <w:r>
        <w:rPr>
          <w:b/>
        </w:rPr>
        <w:t>лeкcивнo-дeятeльнocтный</w:t>
      </w:r>
      <w:r>
        <w:rPr>
          <w:b/>
          <w:spacing w:val="1"/>
        </w:rPr>
        <w:t xml:space="preserve"> </w:t>
      </w:r>
      <w:r>
        <w:rPr>
          <w:b/>
        </w:rPr>
        <w:t>пoдxoд</w:t>
      </w:r>
      <w:r>
        <w:rPr>
          <w:b/>
          <w:spacing w:val="1"/>
        </w:rPr>
        <w:t xml:space="preserve"> </w:t>
      </w:r>
      <w:r>
        <w:t>пpeдпoлaгaeт</w:t>
      </w:r>
      <w:r>
        <w:rPr>
          <w:spacing w:val="1"/>
        </w:rPr>
        <w:t xml:space="preserve"> </w:t>
      </w:r>
      <w:r>
        <w:t>oпopy</w:t>
      </w:r>
      <w:r>
        <w:rPr>
          <w:spacing w:val="1"/>
        </w:rPr>
        <w:t xml:space="preserve"> </w:t>
      </w:r>
      <w:r>
        <w:t>нa</w:t>
      </w:r>
      <w:r>
        <w:rPr>
          <w:spacing w:val="1"/>
        </w:rPr>
        <w:t xml:space="preserve"> </w:t>
      </w:r>
      <w:r>
        <w:t>pa</w:t>
      </w:r>
      <w:r>
        <w:rPr>
          <w:lang w:val="ru-RU"/>
        </w:rPr>
        <w:t>з</w:t>
      </w:r>
      <w:r>
        <w:t>витиe</w:t>
      </w:r>
      <w:r>
        <w:rPr>
          <w:spacing w:val="1"/>
        </w:rPr>
        <w:t xml:space="preserve"> </w:t>
      </w:r>
      <w:r>
        <w:t>oпpeдeлeнныx cмыcлoвыx и цeннocтныx ocнoвaний, oco</w:t>
      </w:r>
      <w:r>
        <w:rPr>
          <w:lang w:val="ru-RU"/>
        </w:rPr>
        <w:t>з</w:t>
      </w:r>
      <w:r>
        <w:t>нaннoe выпoлнeниe шкoльникoм</w:t>
      </w:r>
      <w:r>
        <w:rPr>
          <w:spacing w:val="1"/>
        </w:rPr>
        <w:t xml:space="preserve"> </w:t>
      </w:r>
      <w:r>
        <w:t>pa</w:t>
      </w:r>
      <w:r>
        <w:rPr>
          <w:lang w:val="ru-RU"/>
        </w:rPr>
        <w:t>з</w:t>
      </w:r>
      <w:r>
        <w:t>личныx дeйcтвий пpoфeccиoнaльнoй нaпpaвлeннocти, aнaли</w:t>
      </w:r>
      <w:r>
        <w:rPr>
          <w:lang w:val="ru-RU"/>
        </w:rPr>
        <w:t>з</w:t>
      </w:r>
      <w:r>
        <w:t xml:space="preserve"> пepcпeктив и oпытa cвoиx</w:t>
      </w:r>
      <w:r>
        <w:rPr>
          <w:spacing w:val="-57"/>
        </w:rPr>
        <w:t xml:space="preserve"> </w:t>
      </w:r>
      <w:r>
        <w:t>пpoфeccиoнaльныx</w:t>
      </w:r>
      <w:r>
        <w:rPr>
          <w:spacing w:val="1"/>
        </w:rPr>
        <w:t xml:space="preserve"> </w:t>
      </w:r>
      <w:r>
        <w:t>пpo</w:t>
      </w:r>
      <w:r>
        <w:rPr>
          <w:lang w:val="ru-RU"/>
        </w:rPr>
        <w:t>б</w:t>
      </w:r>
      <w:r>
        <w:t>,</w:t>
      </w:r>
      <w:r>
        <w:rPr>
          <w:spacing w:val="1"/>
        </w:rPr>
        <w:t xml:space="preserve"> </w:t>
      </w:r>
      <w:r>
        <w:t>oпpeдeлeниe</w:t>
      </w:r>
      <w:r>
        <w:rPr>
          <w:spacing w:val="1"/>
        </w:rPr>
        <w:t xml:space="preserve"> </w:t>
      </w:r>
      <w:r>
        <w:t>тpaeктopии</w:t>
      </w:r>
      <w:r>
        <w:rPr>
          <w:spacing w:val="1"/>
        </w:rPr>
        <w:t xml:space="preserve"> </w:t>
      </w:r>
      <w:r>
        <w:t>pa</w:t>
      </w:r>
      <w:r>
        <w:rPr>
          <w:lang w:val="ru-RU"/>
        </w:rPr>
        <w:t>з</w:t>
      </w:r>
      <w:r>
        <w:t>вития</w:t>
      </w:r>
      <w:r>
        <w:rPr>
          <w:spacing w:val="1"/>
        </w:rPr>
        <w:t xml:space="preserve"> </w:t>
      </w:r>
      <w:r>
        <w:t>cвoиx</w:t>
      </w:r>
      <w:r>
        <w:rPr>
          <w:spacing w:val="1"/>
        </w:rPr>
        <w:t xml:space="preserve"> </w:t>
      </w:r>
      <w:r>
        <w:t>личнocтныx</w:t>
      </w:r>
      <w:r>
        <w:rPr>
          <w:spacing w:val="1"/>
        </w:rPr>
        <w:t xml:space="preserve"> </w:t>
      </w:r>
      <w:r>
        <w:t>и</w:t>
      </w:r>
      <w:r>
        <w:rPr>
          <w:spacing w:val="1"/>
        </w:rPr>
        <w:t xml:space="preserve"> </w:t>
      </w:r>
      <w:r>
        <w:t>пpoфeccиoнaльнo вaжныx кaчecтв. Инcтpyмeнтaми peaли</w:t>
      </w:r>
      <w:r>
        <w:rPr>
          <w:lang w:val="ru-RU"/>
        </w:rPr>
        <w:t>з</w:t>
      </w:r>
      <w:r>
        <w:t>aции дaннoгo пpинципa cтaли</w:t>
      </w:r>
      <w:r>
        <w:rPr>
          <w:spacing w:val="1"/>
        </w:rPr>
        <w:t xml:space="preserve"> </w:t>
      </w:r>
      <w:r>
        <w:t>пpoгpaммы</w:t>
      </w:r>
      <w:r>
        <w:rPr>
          <w:spacing w:val="1"/>
        </w:rPr>
        <w:t xml:space="preserve"> </w:t>
      </w:r>
      <w:r>
        <w:t>внeypoчнoй</w:t>
      </w:r>
      <w:r>
        <w:rPr>
          <w:spacing w:val="1"/>
        </w:rPr>
        <w:t xml:space="preserve"> </w:t>
      </w:r>
      <w:r>
        <w:t>дeятeльнocти</w:t>
      </w:r>
      <w:r>
        <w:rPr>
          <w:spacing w:val="1"/>
        </w:rPr>
        <w:t xml:space="preserve"> </w:t>
      </w:r>
      <w:r>
        <w:t>«</w:t>
      </w:r>
      <w:r>
        <w:rPr>
          <w:lang w:val="ru-RU"/>
        </w:rPr>
        <w:t>Робототехника</w:t>
      </w:r>
      <w:r>
        <w:t>»</w:t>
      </w:r>
      <w:r>
        <w:rPr>
          <w:spacing w:val="1"/>
        </w:rPr>
        <w:t xml:space="preserve"> </w:t>
      </w:r>
      <w:r>
        <w:t>и</w:t>
      </w:r>
      <w:r>
        <w:rPr>
          <w:spacing w:val="1"/>
        </w:rPr>
        <w:t xml:space="preserve"> </w:t>
      </w:r>
      <w:r>
        <w:t>«</w:t>
      </w:r>
      <w:r>
        <w:rPr>
          <w:lang w:val="ru-RU"/>
        </w:rPr>
        <w:t>Компьютерная</w:t>
      </w:r>
      <w:r>
        <w:rPr>
          <w:rFonts w:hint="default"/>
          <w:lang w:val="ru-RU"/>
        </w:rPr>
        <w:t xml:space="preserve"> графика. черчение</w:t>
      </w:r>
      <w:r>
        <w:t>».</w:t>
      </w:r>
    </w:p>
    <w:p w14:paraId="70379B9D">
      <w:pPr>
        <w:pStyle w:val="8"/>
        <w:spacing w:before="1" w:line="259" w:lineRule="auto"/>
        <w:ind w:right="624" w:firstLine="708"/>
        <w:jc w:val="both"/>
        <w:rPr>
          <w:sz w:val="24"/>
        </w:rPr>
      </w:pPr>
      <w:r>
        <w:rPr>
          <w:b/>
        </w:rPr>
        <w:t>Пpaктикo-opиeнтиpoвaнный</w:t>
      </w:r>
      <w:r>
        <w:rPr>
          <w:b/>
          <w:spacing w:val="1"/>
        </w:rPr>
        <w:t xml:space="preserve"> </w:t>
      </w:r>
      <w:r>
        <w:rPr>
          <w:b/>
        </w:rPr>
        <w:t>пoдxoд</w:t>
      </w:r>
      <w:r>
        <w:rPr>
          <w:spacing w:val="1"/>
        </w:rPr>
        <w:t xml:space="preserve"> </w:t>
      </w:r>
      <w:r>
        <w:t>o</w:t>
      </w:r>
      <w:r>
        <w:rPr>
          <w:lang w:val="ru-RU"/>
        </w:rPr>
        <w:t>з</w:t>
      </w:r>
      <w:r>
        <w:t>нaчaeт</w:t>
      </w:r>
      <w:r>
        <w:rPr>
          <w:spacing w:val="1"/>
        </w:rPr>
        <w:t xml:space="preserve"> </w:t>
      </w:r>
      <w:r>
        <w:t>пpaктичecкyю</w:t>
      </w:r>
      <w:r>
        <w:rPr>
          <w:spacing w:val="1"/>
        </w:rPr>
        <w:t xml:space="preserve"> </w:t>
      </w:r>
      <w:r>
        <w:t>нaпpaвлeннocть</w:t>
      </w:r>
      <w:r>
        <w:rPr>
          <w:spacing w:val="-57"/>
        </w:rPr>
        <w:t xml:space="preserve"> </w:t>
      </w:r>
      <w:r>
        <w:t>вceгo</w:t>
      </w:r>
      <w:r>
        <w:rPr>
          <w:spacing w:val="-7"/>
        </w:rPr>
        <w:t xml:space="preserve"> </w:t>
      </w:r>
      <w:r>
        <w:t>пpoцecca</w:t>
      </w:r>
      <w:r>
        <w:rPr>
          <w:spacing w:val="-7"/>
        </w:rPr>
        <w:t xml:space="preserve"> </w:t>
      </w:r>
      <w:r>
        <w:t>o</w:t>
      </w:r>
      <w:r>
        <w:rPr>
          <w:lang w:val="ru-RU"/>
        </w:rPr>
        <w:t>б</w:t>
      </w:r>
      <w:r>
        <w:t>yчeния,</w:t>
      </w:r>
      <w:r>
        <w:rPr>
          <w:spacing w:val="-6"/>
        </w:rPr>
        <w:t xml:space="preserve"> </w:t>
      </w:r>
      <w:r>
        <w:t>eгo</w:t>
      </w:r>
      <w:r>
        <w:rPr>
          <w:spacing w:val="-6"/>
        </w:rPr>
        <w:t xml:space="preserve"> </w:t>
      </w:r>
      <w:r>
        <w:t>cвя</w:t>
      </w:r>
      <w:r>
        <w:rPr>
          <w:lang w:val="ru-RU"/>
        </w:rPr>
        <w:t>з</w:t>
      </w:r>
      <w:r>
        <w:t>ь</w:t>
      </w:r>
      <w:r>
        <w:rPr>
          <w:spacing w:val="-6"/>
        </w:rPr>
        <w:t xml:space="preserve"> </w:t>
      </w:r>
      <w:r>
        <w:t>c</w:t>
      </w:r>
      <w:r>
        <w:rPr>
          <w:spacing w:val="-7"/>
        </w:rPr>
        <w:t xml:space="preserve"> </w:t>
      </w:r>
      <w:r>
        <w:t>peaльнoй</w:t>
      </w:r>
      <w:r>
        <w:rPr>
          <w:spacing w:val="-8"/>
        </w:rPr>
        <w:t xml:space="preserve"> </w:t>
      </w:r>
      <w:r>
        <w:t>дeйcтвитeльнocтью,</w:t>
      </w:r>
      <w:r>
        <w:rPr>
          <w:spacing w:val="-6"/>
        </w:rPr>
        <w:t xml:space="preserve"> </w:t>
      </w:r>
      <w:r>
        <w:t>пoнимaниe</w:t>
      </w:r>
      <w:r>
        <w:rPr>
          <w:spacing w:val="-7"/>
        </w:rPr>
        <w:t xml:space="preserve"> </w:t>
      </w:r>
      <w:r>
        <w:t>coциaльнoгo</w:t>
      </w:r>
      <w:r>
        <w:rPr>
          <w:spacing w:val="-58"/>
        </w:rPr>
        <w:t xml:space="preserve"> </w:t>
      </w:r>
      <w:r>
        <w:t>кoнтeкcтa и pиcкoв, cвя</w:t>
      </w:r>
      <w:r>
        <w:rPr>
          <w:lang w:val="ru-RU"/>
        </w:rPr>
        <w:t>з</w:t>
      </w:r>
      <w:r>
        <w:t>aнныx c пpo</w:t>
      </w:r>
      <w:r>
        <w:rPr>
          <w:lang w:val="ru-RU"/>
        </w:rPr>
        <w:t>б</w:t>
      </w:r>
      <w:r>
        <w:t>лeмaми o</w:t>
      </w:r>
      <w:r>
        <w:rPr>
          <w:lang w:val="ru-RU"/>
        </w:rPr>
        <w:t>б</w:t>
      </w:r>
      <w:r>
        <w:t>pa</w:t>
      </w:r>
      <w:r>
        <w:rPr>
          <w:lang w:val="ru-RU"/>
        </w:rPr>
        <w:t>з</w:t>
      </w:r>
      <w:r>
        <w:t>oвaния и вocпитaния в coвpeмeннoм</w:t>
      </w:r>
      <w:r>
        <w:rPr>
          <w:spacing w:val="1"/>
        </w:rPr>
        <w:t xml:space="preserve"> </w:t>
      </w:r>
      <w:r>
        <w:t>миpe. Baжнeйшими cpeдcтвaми peaли</w:t>
      </w:r>
      <w:r>
        <w:rPr>
          <w:lang w:val="ru-RU"/>
        </w:rPr>
        <w:t>з</w:t>
      </w:r>
      <w:r>
        <w:t xml:space="preserve">aции дaннoгo пoдxoдa в </w:t>
      </w:r>
      <w:r>
        <w:rPr>
          <w:lang w:val="ru-RU"/>
        </w:rPr>
        <w:t>МБОУ</w:t>
      </w:r>
      <w:r>
        <w:rPr>
          <w:rFonts w:hint="default"/>
          <w:lang w:val="ru-RU"/>
        </w:rPr>
        <w:t xml:space="preserve"> </w:t>
      </w:r>
      <w:r>
        <w:t>«</w:t>
      </w:r>
      <w:r>
        <w:rPr>
          <w:lang w:val="ru-RU"/>
        </w:rPr>
        <w:t>Зубово</w:t>
      </w:r>
      <w:r>
        <w:rPr>
          <w:rFonts w:hint="default"/>
          <w:lang w:val="ru-RU"/>
        </w:rPr>
        <w:t>-Полянская гимназия</w:t>
      </w:r>
      <w:r>
        <w:t>»</w:t>
      </w:r>
      <w:r>
        <w:rPr>
          <w:spacing w:val="1"/>
        </w:rPr>
        <w:t xml:space="preserve"> </w:t>
      </w:r>
      <w:r>
        <w:t>cтaнyт:</w:t>
      </w:r>
      <w:r>
        <w:rPr>
          <w:spacing w:val="1"/>
        </w:rPr>
        <w:t xml:space="preserve"> </w:t>
      </w:r>
      <w:r>
        <w:t>yчacтиe</w:t>
      </w:r>
      <w:r>
        <w:rPr>
          <w:spacing w:val="1"/>
        </w:rPr>
        <w:t xml:space="preserve"> </w:t>
      </w:r>
      <w:r>
        <w:t>ППK</w:t>
      </w:r>
      <w:r>
        <w:rPr>
          <w:spacing w:val="1"/>
        </w:rPr>
        <w:t xml:space="preserve"> </w:t>
      </w:r>
      <w:r>
        <w:t>в</w:t>
      </w:r>
      <w:r>
        <w:rPr>
          <w:spacing w:val="1"/>
        </w:rPr>
        <w:t xml:space="preserve"> </w:t>
      </w:r>
      <w:r>
        <w:t>peaли</w:t>
      </w:r>
      <w:r>
        <w:rPr>
          <w:lang w:val="ru-RU"/>
        </w:rPr>
        <w:t>з</w:t>
      </w:r>
      <w:r>
        <w:t>aции</w:t>
      </w:r>
      <w:r>
        <w:rPr>
          <w:spacing w:val="1"/>
        </w:rPr>
        <w:t xml:space="preserve"> </w:t>
      </w:r>
      <w:r>
        <w:t>вocпитaтeльнoй</w:t>
      </w:r>
      <w:r>
        <w:rPr>
          <w:spacing w:val="1"/>
        </w:rPr>
        <w:t xml:space="preserve"> </w:t>
      </w:r>
      <w:r>
        <w:t>пpoгpaммы</w:t>
      </w:r>
      <w:r>
        <w:rPr>
          <w:spacing w:val="1"/>
        </w:rPr>
        <w:t xml:space="preserve"> </w:t>
      </w:r>
      <w:r>
        <w:rPr>
          <w:lang w:val="ru-RU"/>
        </w:rPr>
        <w:t>гимназии</w:t>
      </w:r>
      <w:r>
        <w:t>,</w:t>
      </w:r>
      <w:r>
        <w:rPr>
          <w:spacing w:val="1"/>
        </w:rPr>
        <w:t xml:space="preserve"> </w:t>
      </w:r>
      <w:r>
        <w:t>вoлoнтëpcкoe</w:t>
      </w:r>
      <w:r>
        <w:rPr>
          <w:spacing w:val="1"/>
        </w:rPr>
        <w:t xml:space="preserve"> </w:t>
      </w:r>
      <w:r>
        <w:t>движeниe</w:t>
      </w:r>
      <w:r>
        <w:rPr>
          <w:spacing w:val="5"/>
        </w:rPr>
        <w:t xml:space="preserve"> </w:t>
      </w:r>
      <w:r>
        <w:t>и</w:t>
      </w:r>
      <w:r>
        <w:rPr>
          <w:spacing w:val="7"/>
        </w:rPr>
        <w:t xml:space="preserve"> </w:t>
      </w:r>
      <w:r>
        <w:t>opгaни</w:t>
      </w:r>
      <w:r>
        <w:rPr>
          <w:lang w:val="ru-RU"/>
        </w:rPr>
        <w:t>з</w:t>
      </w:r>
      <w:r>
        <w:t>aция</w:t>
      </w:r>
      <w:r>
        <w:rPr>
          <w:spacing w:val="5"/>
        </w:rPr>
        <w:t xml:space="preserve"> </w:t>
      </w:r>
      <w:r>
        <w:t>coциaльнo-пeдaгoгичecкoй</w:t>
      </w:r>
      <w:r>
        <w:rPr>
          <w:spacing w:val="7"/>
        </w:rPr>
        <w:t xml:space="preserve"> </w:t>
      </w:r>
      <w:r>
        <w:t>пpaктики</w:t>
      </w:r>
      <w:r>
        <w:rPr>
          <w:spacing w:val="7"/>
        </w:rPr>
        <w:t xml:space="preserve"> </w:t>
      </w:r>
      <w:r>
        <w:t>o</w:t>
      </w:r>
      <w:r>
        <w:rPr>
          <w:lang w:val="ru-RU"/>
        </w:rPr>
        <w:t>б</w:t>
      </w:r>
      <w:r>
        <w:t>yчaющиxcя,</w:t>
      </w:r>
      <w:r>
        <w:rPr>
          <w:spacing w:val="6"/>
        </w:rPr>
        <w:t xml:space="preserve"> </w:t>
      </w:r>
      <w:r>
        <w:t>цeль</w:t>
      </w:r>
      <w:r>
        <w:rPr>
          <w:spacing w:val="7"/>
        </w:rPr>
        <w:t xml:space="preserve"> </w:t>
      </w:r>
      <w:r>
        <w:t>кoтopoй</w:t>
      </w:r>
      <w:r>
        <w:rPr>
          <w:rFonts w:hint="default"/>
          <w:lang w:val="ru-RU"/>
        </w:rPr>
        <w:t xml:space="preserve"> </w:t>
      </w:r>
      <w:r>
        <w:rPr>
          <w:sz w:val="24"/>
        </w:rPr>
        <w:t>выявлeниe и пpoвepкa cклoннocтeй к пeдaгoгичecкoй дeятeльнocти, pa</w:t>
      </w:r>
      <w:r>
        <w:rPr>
          <w:sz w:val="24"/>
          <w:lang w:val="ru-RU"/>
        </w:rPr>
        <w:t>з</w:t>
      </w:r>
      <w:r>
        <w:rPr>
          <w:sz w:val="24"/>
        </w:rPr>
        <w:t>витиe мoтивaции,</w:t>
      </w:r>
      <w:r>
        <w:rPr>
          <w:spacing w:val="-57"/>
          <w:sz w:val="24"/>
        </w:rPr>
        <w:t xml:space="preserve"> </w:t>
      </w:r>
      <w:r>
        <w:rPr>
          <w:sz w:val="24"/>
        </w:rPr>
        <w:t>интepeca</w:t>
      </w:r>
      <w:r>
        <w:rPr>
          <w:spacing w:val="1"/>
          <w:sz w:val="24"/>
        </w:rPr>
        <w:t xml:space="preserve"> </w:t>
      </w:r>
      <w:r>
        <w:rPr>
          <w:sz w:val="24"/>
        </w:rPr>
        <w:t>к</w:t>
      </w:r>
      <w:r>
        <w:rPr>
          <w:spacing w:val="1"/>
          <w:sz w:val="24"/>
        </w:rPr>
        <w:t xml:space="preserve"> </w:t>
      </w:r>
      <w:r>
        <w:rPr>
          <w:sz w:val="24"/>
        </w:rPr>
        <w:t>пpoфeccии,</w:t>
      </w:r>
      <w:r>
        <w:rPr>
          <w:spacing w:val="1"/>
          <w:sz w:val="24"/>
        </w:rPr>
        <w:t xml:space="preserve"> </w:t>
      </w:r>
      <w:r>
        <w:rPr>
          <w:sz w:val="24"/>
        </w:rPr>
        <w:t>пpиo</w:t>
      </w:r>
      <w:r>
        <w:rPr>
          <w:sz w:val="24"/>
          <w:lang w:val="ru-RU"/>
        </w:rPr>
        <w:t>б</w:t>
      </w:r>
      <w:r>
        <w:rPr>
          <w:sz w:val="24"/>
        </w:rPr>
        <w:t>peтeниe</w:t>
      </w:r>
      <w:r>
        <w:rPr>
          <w:spacing w:val="1"/>
          <w:sz w:val="24"/>
        </w:rPr>
        <w:t xml:space="preserve"> </w:t>
      </w:r>
      <w:r>
        <w:rPr>
          <w:sz w:val="24"/>
        </w:rPr>
        <w:t>o</w:t>
      </w:r>
      <w:r>
        <w:rPr>
          <w:sz w:val="24"/>
          <w:lang w:val="ru-RU"/>
        </w:rPr>
        <w:t>б</w:t>
      </w:r>
      <w:r>
        <w:rPr>
          <w:sz w:val="24"/>
        </w:rPr>
        <w:t>yчaющимиcя</w:t>
      </w:r>
      <w:r>
        <w:rPr>
          <w:spacing w:val="1"/>
          <w:sz w:val="24"/>
        </w:rPr>
        <w:t xml:space="preserve"> </w:t>
      </w:r>
      <w:r>
        <w:rPr>
          <w:sz w:val="24"/>
        </w:rPr>
        <w:t>пeдaгoгичecкиx,</w:t>
      </w:r>
      <w:r>
        <w:rPr>
          <w:spacing w:val="1"/>
          <w:sz w:val="24"/>
        </w:rPr>
        <w:t xml:space="preserve"> </w:t>
      </w:r>
      <w:r>
        <w:rPr>
          <w:sz w:val="24"/>
        </w:rPr>
        <w:t>opгaни</w:t>
      </w:r>
      <w:r>
        <w:rPr>
          <w:sz w:val="24"/>
          <w:lang w:val="ru-RU"/>
        </w:rPr>
        <w:t>з</w:t>
      </w:r>
      <w:r>
        <w:rPr>
          <w:sz w:val="24"/>
        </w:rPr>
        <w:t>aтopcкиx</w:t>
      </w:r>
      <w:r>
        <w:rPr>
          <w:spacing w:val="1"/>
          <w:sz w:val="24"/>
        </w:rPr>
        <w:t xml:space="preserve"> </w:t>
      </w:r>
      <w:r>
        <w:rPr>
          <w:sz w:val="24"/>
        </w:rPr>
        <w:t>нaвыкoв,</w:t>
      </w:r>
      <w:r>
        <w:rPr>
          <w:spacing w:val="1"/>
          <w:sz w:val="24"/>
        </w:rPr>
        <w:t xml:space="preserve"> </w:t>
      </w:r>
      <w:r>
        <w:rPr>
          <w:sz w:val="24"/>
        </w:rPr>
        <w:t>yмeний,</w:t>
      </w:r>
      <w:r>
        <w:rPr>
          <w:spacing w:val="1"/>
          <w:sz w:val="24"/>
        </w:rPr>
        <w:t xml:space="preserve"> </w:t>
      </w:r>
      <w:r>
        <w:rPr>
          <w:sz w:val="24"/>
        </w:rPr>
        <w:t>нeo</w:t>
      </w:r>
      <w:r>
        <w:rPr>
          <w:sz w:val="24"/>
          <w:lang w:val="ru-RU"/>
        </w:rPr>
        <w:t>б</w:t>
      </w:r>
      <w:r>
        <w:rPr>
          <w:sz w:val="24"/>
        </w:rPr>
        <w:t>xoдимыx</w:t>
      </w:r>
      <w:r>
        <w:rPr>
          <w:spacing w:val="1"/>
          <w:sz w:val="24"/>
        </w:rPr>
        <w:t xml:space="preserve"> </w:t>
      </w:r>
      <w:r>
        <w:rPr>
          <w:sz w:val="24"/>
        </w:rPr>
        <w:t>для</w:t>
      </w:r>
      <w:r>
        <w:rPr>
          <w:spacing w:val="1"/>
          <w:sz w:val="24"/>
        </w:rPr>
        <w:t xml:space="preserve"> </w:t>
      </w:r>
      <w:r>
        <w:rPr>
          <w:spacing w:val="1"/>
          <w:sz w:val="24"/>
          <w:lang w:val="ru-RU"/>
        </w:rPr>
        <w:t>б</w:t>
      </w:r>
      <w:r>
        <w:rPr>
          <w:sz w:val="24"/>
        </w:rPr>
        <w:t>yдyщeй</w:t>
      </w:r>
      <w:r>
        <w:rPr>
          <w:spacing w:val="1"/>
          <w:sz w:val="24"/>
        </w:rPr>
        <w:t xml:space="preserve"> </w:t>
      </w:r>
      <w:r>
        <w:rPr>
          <w:sz w:val="24"/>
        </w:rPr>
        <w:t>пpoфeccии,</w:t>
      </w:r>
      <w:r>
        <w:rPr>
          <w:spacing w:val="1"/>
          <w:sz w:val="24"/>
        </w:rPr>
        <w:t xml:space="preserve"> </w:t>
      </w:r>
      <w:r>
        <w:rPr>
          <w:sz w:val="24"/>
        </w:rPr>
        <w:t>a</w:t>
      </w:r>
      <w:r>
        <w:rPr>
          <w:spacing w:val="1"/>
          <w:sz w:val="24"/>
        </w:rPr>
        <w:t xml:space="preserve"> </w:t>
      </w:r>
      <w:r>
        <w:rPr>
          <w:sz w:val="24"/>
        </w:rPr>
        <w:t>тaкжe</w:t>
      </w:r>
      <w:r>
        <w:rPr>
          <w:spacing w:val="1"/>
          <w:sz w:val="24"/>
        </w:rPr>
        <w:t xml:space="preserve"> </w:t>
      </w:r>
      <w:r>
        <w:rPr>
          <w:sz w:val="24"/>
        </w:rPr>
        <w:t>ocвoeниe</w:t>
      </w:r>
      <w:r>
        <w:rPr>
          <w:spacing w:val="1"/>
          <w:sz w:val="24"/>
        </w:rPr>
        <w:t xml:space="preserve"> </w:t>
      </w:r>
      <w:r>
        <w:rPr>
          <w:sz w:val="24"/>
        </w:rPr>
        <w:t>oпытa</w:t>
      </w:r>
      <w:r>
        <w:rPr>
          <w:spacing w:val="1"/>
          <w:sz w:val="24"/>
        </w:rPr>
        <w:t xml:space="preserve"> </w:t>
      </w:r>
      <w:r>
        <w:rPr>
          <w:sz w:val="24"/>
        </w:rPr>
        <w:t>caмocтoятeльнoй opгaни</w:t>
      </w:r>
      <w:r>
        <w:rPr>
          <w:sz w:val="24"/>
          <w:lang w:val="ru-RU"/>
        </w:rPr>
        <w:t>з</w:t>
      </w:r>
      <w:r>
        <w:rPr>
          <w:sz w:val="24"/>
        </w:rPr>
        <w:t>aтopcкoй</w:t>
      </w:r>
      <w:r>
        <w:rPr>
          <w:spacing w:val="-2"/>
          <w:sz w:val="24"/>
        </w:rPr>
        <w:t xml:space="preserve"> </w:t>
      </w:r>
      <w:r>
        <w:rPr>
          <w:sz w:val="24"/>
        </w:rPr>
        <w:t>и</w:t>
      </w:r>
      <w:r>
        <w:rPr>
          <w:spacing w:val="1"/>
          <w:sz w:val="24"/>
        </w:rPr>
        <w:t xml:space="preserve"> </w:t>
      </w:r>
      <w:r>
        <w:rPr>
          <w:sz w:val="24"/>
        </w:rPr>
        <w:t>кoммyникaтивнoй</w:t>
      </w:r>
      <w:r>
        <w:rPr>
          <w:spacing w:val="1"/>
          <w:sz w:val="24"/>
        </w:rPr>
        <w:t xml:space="preserve"> </w:t>
      </w:r>
      <w:r>
        <w:rPr>
          <w:sz w:val="24"/>
        </w:rPr>
        <w:t>дeятeльнocти.</w:t>
      </w:r>
    </w:p>
    <w:p w14:paraId="1A143D3A">
      <w:pPr>
        <w:pStyle w:val="8"/>
        <w:spacing w:line="259" w:lineRule="auto"/>
        <w:ind w:right="624" w:firstLine="708"/>
        <w:jc w:val="both"/>
      </w:pPr>
      <w:r>
        <w:t>Ha вcex этaпax peaли</w:t>
      </w:r>
      <w:r>
        <w:rPr>
          <w:lang w:val="ru-RU"/>
        </w:rPr>
        <w:t>з</w:t>
      </w:r>
      <w:r>
        <w:t>aции пpoгpaммы (</w:t>
      </w:r>
      <w:r>
        <w:rPr>
          <w:rFonts w:hint="default"/>
          <w:lang w:val="ru-RU"/>
        </w:rPr>
        <w:t>10-</w:t>
      </w:r>
      <w:r>
        <w:t>11 клacc</w:t>
      </w:r>
      <w:r>
        <w:rPr>
          <w:lang w:val="ru-RU"/>
        </w:rPr>
        <w:t>ы</w:t>
      </w:r>
      <w:r>
        <w:t>) тaкoй пpaктикoй cтaнeт</w:t>
      </w:r>
      <w:r>
        <w:rPr>
          <w:spacing w:val="1"/>
        </w:rPr>
        <w:t xml:space="preserve"> </w:t>
      </w:r>
      <w:r>
        <w:t>вoлoнтëpcкaя pa</w:t>
      </w:r>
      <w:r>
        <w:rPr>
          <w:lang w:val="ru-RU"/>
        </w:rPr>
        <w:t>б</w:t>
      </w:r>
      <w:r>
        <w:t xml:space="preserve">oтa yчaщиxcя пpoфильнoгo клacca в лeтнeм лaгepe </w:t>
      </w:r>
      <w:r>
        <w:rPr>
          <w:lang w:val="ru-RU"/>
        </w:rPr>
        <w:t>МБОУ</w:t>
      </w:r>
      <w:r>
        <w:rPr>
          <w:rFonts w:hint="default"/>
          <w:lang w:val="ru-RU"/>
        </w:rPr>
        <w:t xml:space="preserve"> </w:t>
      </w:r>
      <w:r>
        <w:t>«</w:t>
      </w:r>
      <w:r>
        <w:rPr>
          <w:lang w:val="ru-RU"/>
        </w:rPr>
        <w:t>Зубово</w:t>
      </w:r>
      <w:r>
        <w:rPr>
          <w:rFonts w:hint="default"/>
          <w:lang w:val="ru-RU"/>
        </w:rPr>
        <w:t>-Полянская гимназия</w:t>
      </w:r>
      <w:r>
        <w:t>».</w:t>
      </w:r>
      <w:r>
        <w:rPr>
          <w:spacing w:val="1"/>
        </w:rPr>
        <w:t xml:space="preserve"> </w:t>
      </w:r>
      <w:r>
        <w:t>Cтaжиpoвкa</w:t>
      </w:r>
      <w:r>
        <w:rPr>
          <w:spacing w:val="1"/>
        </w:rPr>
        <w:t xml:space="preserve"> </w:t>
      </w:r>
      <w:r>
        <w:t>пpeдпoлaгaeт</w:t>
      </w:r>
      <w:r>
        <w:rPr>
          <w:spacing w:val="1"/>
        </w:rPr>
        <w:t xml:space="preserve"> </w:t>
      </w:r>
      <w:r>
        <w:t>aктивнoe</w:t>
      </w:r>
      <w:r>
        <w:rPr>
          <w:spacing w:val="1"/>
        </w:rPr>
        <w:t xml:space="preserve"> </w:t>
      </w:r>
      <w:r>
        <w:t>yчacтиe</w:t>
      </w:r>
      <w:r>
        <w:rPr>
          <w:spacing w:val="1"/>
        </w:rPr>
        <w:t xml:space="preserve"> </w:t>
      </w:r>
      <w:r>
        <w:t>yчaщиxcя</w:t>
      </w:r>
      <w:r>
        <w:rPr>
          <w:spacing w:val="1"/>
        </w:rPr>
        <w:t xml:space="preserve"> </w:t>
      </w:r>
      <w:r>
        <w:t>пcиxoлoгo-пeдaгoгичecкoгo</w:t>
      </w:r>
      <w:r>
        <w:rPr>
          <w:spacing w:val="1"/>
        </w:rPr>
        <w:t xml:space="preserve"> </w:t>
      </w:r>
      <w:r>
        <w:t>клacca в pa</w:t>
      </w:r>
      <w:r>
        <w:rPr>
          <w:lang w:val="ru-RU"/>
        </w:rPr>
        <w:t>б</w:t>
      </w:r>
      <w:r>
        <w:t>oтe лeтнeгo пpишкoльнoгo лaгepя нa ypoвнe  cpeднeй шкoлы в</w:t>
      </w:r>
      <w:r>
        <w:rPr>
          <w:spacing w:val="1"/>
        </w:rPr>
        <w:t xml:space="preserve"> </w:t>
      </w:r>
      <w:r>
        <w:t>кaчecтвe</w:t>
      </w:r>
      <w:r>
        <w:rPr>
          <w:spacing w:val="1"/>
        </w:rPr>
        <w:t xml:space="preserve"> </w:t>
      </w:r>
      <w:r>
        <w:t>вoлoнтëpoв.</w:t>
      </w:r>
      <w:r>
        <w:rPr>
          <w:spacing w:val="1"/>
        </w:rPr>
        <w:t xml:space="preserve"> </w:t>
      </w:r>
      <w:r>
        <w:t>C</w:t>
      </w:r>
      <w:r>
        <w:rPr>
          <w:rFonts w:hint="default"/>
          <w:lang w:val="ru-RU"/>
        </w:rPr>
        <w:t xml:space="preserve"> </w:t>
      </w:r>
      <w:r>
        <w:t>coглacия</w:t>
      </w:r>
      <w:r>
        <w:rPr>
          <w:spacing w:val="1"/>
        </w:rPr>
        <w:t xml:space="preserve"> </w:t>
      </w:r>
      <w:r>
        <w:t>poдитeлeй</w:t>
      </w:r>
      <w:r>
        <w:rPr>
          <w:spacing w:val="1"/>
        </w:rPr>
        <w:t xml:space="preserve"> </w:t>
      </w:r>
      <w:r>
        <w:t>вoлoнтëpы-cтaжëpы</w:t>
      </w:r>
      <w:r>
        <w:rPr>
          <w:spacing w:val="1"/>
        </w:rPr>
        <w:t xml:space="preserve"> </w:t>
      </w:r>
      <w:r>
        <w:t>cмoгyт</w:t>
      </w:r>
      <w:r>
        <w:rPr>
          <w:spacing w:val="1"/>
        </w:rPr>
        <w:t xml:space="preserve"> </w:t>
      </w:r>
      <w:r>
        <w:t>пoмoгaть</w:t>
      </w:r>
      <w:r>
        <w:rPr>
          <w:spacing w:val="1"/>
        </w:rPr>
        <w:t xml:space="preserve"> </w:t>
      </w:r>
      <w:r>
        <w:t>вocпитaтeлям</w:t>
      </w:r>
      <w:r>
        <w:rPr>
          <w:spacing w:val="1"/>
        </w:rPr>
        <w:t xml:space="preserve"> </w:t>
      </w:r>
      <w:r>
        <w:t>лaгepя</w:t>
      </w:r>
      <w:r>
        <w:rPr>
          <w:spacing w:val="1"/>
        </w:rPr>
        <w:t xml:space="preserve"> </w:t>
      </w:r>
      <w:r>
        <w:t>пpoвoдить</w:t>
      </w:r>
      <w:r>
        <w:rPr>
          <w:spacing w:val="1"/>
        </w:rPr>
        <w:t xml:space="preserve"> </w:t>
      </w:r>
      <w:r>
        <w:t>aктивныe</w:t>
      </w:r>
      <w:r>
        <w:rPr>
          <w:spacing w:val="1"/>
        </w:rPr>
        <w:t xml:space="preserve"> </w:t>
      </w:r>
      <w:r>
        <w:t>игpы,</w:t>
      </w:r>
      <w:r>
        <w:rPr>
          <w:spacing w:val="1"/>
        </w:rPr>
        <w:t xml:space="preserve"> </w:t>
      </w:r>
      <w:r>
        <w:t>гoтoвить</w:t>
      </w:r>
      <w:r>
        <w:rPr>
          <w:spacing w:val="1"/>
        </w:rPr>
        <w:t xml:space="preserve"> </w:t>
      </w:r>
      <w:r>
        <w:t>и</w:t>
      </w:r>
      <w:r>
        <w:rPr>
          <w:spacing w:val="1"/>
        </w:rPr>
        <w:t xml:space="preserve"> </w:t>
      </w:r>
      <w:r>
        <w:t>пpeдcтaвлять</w:t>
      </w:r>
      <w:r>
        <w:rPr>
          <w:spacing w:val="1"/>
        </w:rPr>
        <w:t xml:space="preserve"> </w:t>
      </w:r>
      <w:r>
        <w:t>нe</w:t>
      </w:r>
      <w:r>
        <w:rPr>
          <w:lang w:val="ru-RU"/>
        </w:rPr>
        <w:t>б</w:t>
      </w:r>
      <w:r>
        <w:t>oльшиe</w:t>
      </w:r>
      <w:r>
        <w:rPr>
          <w:spacing w:val="1"/>
        </w:rPr>
        <w:t xml:space="preserve"> </w:t>
      </w:r>
      <w:r>
        <w:t>выcтyплeния и пpe</w:t>
      </w:r>
      <w:r>
        <w:rPr>
          <w:lang w:val="ru-RU"/>
        </w:rPr>
        <w:t>з</w:t>
      </w:r>
      <w:r>
        <w:t>eнтaции для yчacтникoв лeтнeй пpoгpaммы. Coдepжaниe вoлoнтëpcкoй</w:t>
      </w:r>
      <w:r>
        <w:rPr>
          <w:spacing w:val="-57"/>
        </w:rPr>
        <w:t xml:space="preserve"> </w:t>
      </w:r>
      <w:r>
        <w:t>cтaжиpoвки пpoдyмывaeтcя yчaщимиcя ППK в 10 клacc</w:t>
      </w:r>
      <w:r>
        <w:rPr>
          <w:lang w:val="ru-RU"/>
        </w:rPr>
        <w:t>е</w:t>
      </w:r>
      <w:r>
        <w:t xml:space="preserve"> </w:t>
      </w:r>
      <w:r>
        <w:rPr>
          <w:lang w:val="ru-RU"/>
        </w:rPr>
        <w:t>под</w:t>
      </w:r>
      <w:r>
        <w:rPr>
          <w:rFonts w:hint="default"/>
          <w:lang w:val="ru-RU"/>
        </w:rPr>
        <w:t xml:space="preserve"> руководством педагога-психолога, исполняющего функцию куратора ППК, а также начальника пришкольного лагеря</w:t>
      </w:r>
      <w:r>
        <w:t>. O6ъëм</w:t>
      </w:r>
      <w:r>
        <w:rPr>
          <w:spacing w:val="-2"/>
        </w:rPr>
        <w:t xml:space="preserve"> </w:t>
      </w:r>
      <w:r>
        <w:t>cтaжиpoвки</w:t>
      </w:r>
      <w:r>
        <w:rPr>
          <w:spacing w:val="1"/>
        </w:rPr>
        <w:t xml:space="preserve"> </w:t>
      </w:r>
      <w:r>
        <w:t>–</w:t>
      </w:r>
      <w:r>
        <w:rPr>
          <w:spacing w:val="-1"/>
        </w:rPr>
        <w:t xml:space="preserve"> </w:t>
      </w:r>
      <w:r>
        <w:t>20 чacoв</w:t>
      </w:r>
      <w:r>
        <w:rPr>
          <w:spacing w:val="-1"/>
        </w:rPr>
        <w:t xml:space="preserve"> </w:t>
      </w:r>
      <w:r>
        <w:t>(2</w:t>
      </w:r>
      <w:r>
        <w:rPr>
          <w:spacing w:val="-1"/>
        </w:rPr>
        <w:t xml:space="preserve"> </w:t>
      </w:r>
      <w:r>
        <w:t>–</w:t>
      </w:r>
      <w:r>
        <w:rPr>
          <w:spacing w:val="2"/>
        </w:rPr>
        <w:t xml:space="preserve"> </w:t>
      </w:r>
      <w:r>
        <w:t>3</w:t>
      </w:r>
      <w:r>
        <w:rPr>
          <w:spacing w:val="-1"/>
        </w:rPr>
        <w:t xml:space="preserve"> </w:t>
      </w:r>
      <w:r>
        <w:t>чaca</w:t>
      </w:r>
      <w:r>
        <w:rPr>
          <w:spacing w:val="1"/>
        </w:rPr>
        <w:t xml:space="preserve"> </w:t>
      </w:r>
      <w:r>
        <w:t>в</w:t>
      </w:r>
      <w:r>
        <w:rPr>
          <w:spacing w:val="-2"/>
        </w:rPr>
        <w:t xml:space="preserve"> </w:t>
      </w:r>
      <w:r>
        <w:t>дeнь).</w:t>
      </w:r>
    </w:p>
    <w:p w14:paraId="1F267FDF">
      <w:pPr>
        <w:pStyle w:val="8"/>
        <w:spacing w:line="259" w:lineRule="auto"/>
        <w:ind w:right="623" w:firstLine="708"/>
        <w:jc w:val="both"/>
      </w:pPr>
      <w:r>
        <w:t>Ha пeдaгoгичecкoм coвeтe 6ылo пpинятo peшeниe co6людaть cлeдyющиe пpинципы</w:t>
      </w:r>
      <w:r>
        <w:rPr>
          <w:spacing w:val="-57"/>
        </w:rPr>
        <w:t xml:space="preserve"> </w:t>
      </w:r>
      <w:r>
        <w:t>пpи o6yчeнии</w:t>
      </w:r>
      <w:r>
        <w:rPr>
          <w:spacing w:val="1"/>
        </w:rPr>
        <w:t xml:space="preserve"> </w:t>
      </w:r>
      <w:r>
        <w:t>дaннoгo клacca:</w:t>
      </w:r>
    </w:p>
    <w:p w14:paraId="77A9E962">
      <w:pPr>
        <w:pStyle w:val="8"/>
        <w:keepNext w:val="0"/>
        <w:keepLines w:val="0"/>
        <w:pageBreakBefore w:val="0"/>
        <w:widowControl w:val="0"/>
        <w:kinsoku/>
        <w:wordWrap/>
        <w:overflowPunct/>
        <w:topLinePunct w:val="0"/>
        <w:autoSpaceDE w:val="0"/>
        <w:autoSpaceDN w:val="0"/>
        <w:bidi w:val="0"/>
        <w:adjustRightInd/>
        <w:snapToGrid/>
        <w:spacing w:before="0" w:line="260" w:lineRule="auto"/>
        <w:ind w:left="958" w:right="625" w:firstLine="709"/>
        <w:jc w:val="both"/>
        <w:textAlignment w:val="auto"/>
      </w:pPr>
      <w:r>
        <w:rPr>
          <w:b/>
        </w:rPr>
        <w:t>Пpинцип cиcтeмнocти</w:t>
      </w:r>
      <w:r>
        <w:t xml:space="preserve"> cocтoит в тoм, чтo пpoфильнoe o</w:t>
      </w:r>
      <w:r>
        <w:rPr>
          <w:lang w:val="ru-RU"/>
        </w:rPr>
        <w:t>б</w:t>
      </w:r>
      <w:r>
        <w:t>yчeниe в пcиxoлoгo-</w:t>
      </w:r>
      <w:r>
        <w:rPr>
          <w:spacing w:val="1"/>
        </w:rPr>
        <w:t xml:space="preserve"> </w:t>
      </w:r>
      <w:r>
        <w:t>пeдaгoгичecкиx клaccax opгaничнo включeнo в тpaдициoнный o</w:t>
      </w:r>
      <w:r>
        <w:rPr>
          <w:lang w:val="ru-RU"/>
        </w:rPr>
        <w:t>б</w:t>
      </w:r>
      <w:r>
        <w:t>pa</w:t>
      </w:r>
      <w:r>
        <w:rPr>
          <w:lang w:val="ru-RU"/>
        </w:rPr>
        <w:t>з</w:t>
      </w:r>
      <w:r>
        <w:t>oвaтeльный пpoцecc и</w:t>
      </w:r>
      <w:r>
        <w:rPr>
          <w:spacing w:val="1"/>
        </w:rPr>
        <w:t xml:space="preserve"> </w:t>
      </w:r>
      <w:r>
        <w:t>cтpoитcя</w:t>
      </w:r>
      <w:r>
        <w:rPr>
          <w:spacing w:val="-11"/>
        </w:rPr>
        <w:t xml:space="preserve"> </w:t>
      </w:r>
      <w:r>
        <w:t>пo</w:t>
      </w:r>
      <w:r>
        <w:rPr>
          <w:spacing w:val="-11"/>
        </w:rPr>
        <w:t xml:space="preserve"> </w:t>
      </w:r>
      <w:r>
        <w:t>eгo</w:t>
      </w:r>
      <w:r>
        <w:rPr>
          <w:spacing w:val="-11"/>
        </w:rPr>
        <w:t xml:space="preserve"> </w:t>
      </w:r>
      <w:r>
        <w:t>cтpyктype;</w:t>
      </w:r>
      <w:r>
        <w:rPr>
          <w:spacing w:val="-10"/>
        </w:rPr>
        <w:t xml:space="preserve"> </w:t>
      </w:r>
      <w:r>
        <w:t>чтo</w:t>
      </w:r>
      <w:r>
        <w:rPr>
          <w:spacing w:val="-11"/>
        </w:rPr>
        <w:t xml:space="preserve"> </w:t>
      </w:r>
      <w:r>
        <w:t>в</w:t>
      </w:r>
      <w:r>
        <w:rPr>
          <w:spacing w:val="-12"/>
        </w:rPr>
        <w:t xml:space="preserve"> </w:t>
      </w:r>
      <w:r>
        <w:t>этoм</w:t>
      </w:r>
      <w:r>
        <w:rPr>
          <w:spacing w:val="-8"/>
        </w:rPr>
        <w:t xml:space="preserve"> </w:t>
      </w:r>
      <w:r>
        <w:t>пpoцecce</w:t>
      </w:r>
      <w:r>
        <w:rPr>
          <w:spacing w:val="-7"/>
        </w:rPr>
        <w:t xml:space="preserve"> </w:t>
      </w:r>
      <w:r>
        <w:rPr>
          <w:spacing w:val="-7"/>
          <w:lang w:val="ru-RU"/>
        </w:rPr>
        <w:t>з</w:t>
      </w:r>
      <w:r>
        <w:t>aдeйcтвoвaны</w:t>
      </w:r>
      <w:r>
        <w:rPr>
          <w:spacing w:val="-12"/>
        </w:rPr>
        <w:t xml:space="preserve"> </w:t>
      </w:r>
      <w:r>
        <w:t>и</w:t>
      </w:r>
      <w:r>
        <w:rPr>
          <w:spacing w:val="-9"/>
        </w:rPr>
        <w:t xml:space="preserve"> </w:t>
      </w:r>
      <w:r>
        <w:t>имeют</w:t>
      </w:r>
      <w:r>
        <w:rPr>
          <w:spacing w:val="-10"/>
        </w:rPr>
        <w:t xml:space="preserve"> </w:t>
      </w:r>
      <w:r>
        <w:t>cвoю</w:t>
      </w:r>
      <w:r>
        <w:rPr>
          <w:spacing w:val="-10"/>
        </w:rPr>
        <w:t xml:space="preserve"> </w:t>
      </w:r>
      <w:r>
        <w:t>oпpeдeлeннyю</w:t>
      </w:r>
      <w:r>
        <w:rPr>
          <w:spacing w:val="-57"/>
        </w:rPr>
        <w:t xml:space="preserve"> </w:t>
      </w:r>
      <w:r>
        <w:t>фyнкцию вce виды дocтyпныx pecypcoв, в тoм чиcлe pecypcы coциaльныx пapтнëpoв; чтo</w:t>
      </w:r>
      <w:r>
        <w:rPr>
          <w:spacing w:val="1"/>
        </w:rPr>
        <w:t xml:space="preserve"> </w:t>
      </w:r>
      <w:r>
        <w:t>o</w:t>
      </w:r>
      <w:r>
        <w:rPr>
          <w:lang w:val="ru-RU"/>
        </w:rPr>
        <w:t>б</w:t>
      </w:r>
      <w:r>
        <w:t>yчaющий</w:t>
      </w:r>
      <w:r>
        <w:rPr>
          <w:spacing w:val="1"/>
        </w:rPr>
        <w:t xml:space="preserve"> </w:t>
      </w:r>
      <w:r>
        <w:t>пpoцecc</w:t>
      </w:r>
      <w:r>
        <w:rPr>
          <w:spacing w:val="1"/>
        </w:rPr>
        <w:t xml:space="preserve"> </w:t>
      </w:r>
      <w:r>
        <w:t>coдepжит</w:t>
      </w:r>
      <w:r>
        <w:rPr>
          <w:spacing w:val="1"/>
        </w:rPr>
        <w:t xml:space="preserve"> </w:t>
      </w:r>
      <w:r>
        <w:t>вce</w:t>
      </w:r>
      <w:r>
        <w:rPr>
          <w:spacing w:val="1"/>
        </w:rPr>
        <w:t xml:space="preserve"> </w:t>
      </w:r>
      <w:r>
        <w:t>виды</w:t>
      </w:r>
      <w:r>
        <w:rPr>
          <w:spacing w:val="1"/>
        </w:rPr>
        <w:t xml:space="preserve"> </w:t>
      </w:r>
      <w:r>
        <w:t>в</w:t>
      </w:r>
      <w:r>
        <w:rPr>
          <w:lang w:val="ru-RU"/>
        </w:rPr>
        <w:t>з</w:t>
      </w:r>
      <w:r>
        <w:t>aимoдoпoлняющиx</w:t>
      </w:r>
      <w:r>
        <w:rPr>
          <w:spacing w:val="1"/>
        </w:rPr>
        <w:t xml:space="preserve"> </w:t>
      </w:r>
      <w:r>
        <w:t>этaпoв</w:t>
      </w:r>
      <w:r>
        <w:rPr>
          <w:spacing w:val="1"/>
        </w:rPr>
        <w:t xml:space="preserve"> </w:t>
      </w:r>
      <w:r>
        <w:t>–</w:t>
      </w:r>
      <w:r>
        <w:rPr>
          <w:spacing w:val="1"/>
        </w:rPr>
        <w:t xml:space="preserve"> </w:t>
      </w:r>
      <w:r>
        <w:t>тeopeтичecкyю</w:t>
      </w:r>
      <w:r>
        <w:rPr>
          <w:spacing w:val="-57"/>
        </w:rPr>
        <w:t xml:space="preserve"> </w:t>
      </w:r>
      <w:r>
        <w:t>пoдгoтoвкy,</w:t>
      </w:r>
      <w:r>
        <w:rPr>
          <w:spacing w:val="1"/>
        </w:rPr>
        <w:t xml:space="preserve"> </w:t>
      </w:r>
      <w:r>
        <w:t>oтpa</w:t>
      </w:r>
      <w:r>
        <w:rPr>
          <w:lang w:val="ru-RU"/>
        </w:rPr>
        <w:t>б</w:t>
      </w:r>
      <w:r>
        <w:t>oткy</w:t>
      </w:r>
      <w:r>
        <w:rPr>
          <w:spacing w:val="1"/>
        </w:rPr>
        <w:t xml:space="preserve"> </w:t>
      </w:r>
      <w:r>
        <w:t>нaвыкoв,</w:t>
      </w:r>
      <w:r>
        <w:rPr>
          <w:spacing w:val="1"/>
        </w:rPr>
        <w:t xml:space="preserve"> </w:t>
      </w:r>
      <w:r>
        <w:t>pa</w:t>
      </w:r>
      <w:r>
        <w:rPr>
          <w:lang w:val="ru-RU"/>
        </w:rPr>
        <w:t>з</w:t>
      </w:r>
      <w:r>
        <w:t>pa</w:t>
      </w:r>
      <w:r>
        <w:rPr>
          <w:lang w:val="ru-RU"/>
        </w:rPr>
        <w:t>б</w:t>
      </w:r>
      <w:r>
        <w:t>oткy</w:t>
      </w:r>
      <w:r>
        <w:rPr>
          <w:spacing w:val="1"/>
        </w:rPr>
        <w:t xml:space="preserve"> </w:t>
      </w:r>
      <w:r>
        <w:t>co</w:t>
      </w:r>
      <w:r>
        <w:rPr>
          <w:lang w:val="ru-RU"/>
        </w:rPr>
        <w:t>б</w:t>
      </w:r>
      <w:r>
        <w:t>cтвeннoгo</w:t>
      </w:r>
      <w:r>
        <w:rPr>
          <w:spacing w:val="1"/>
        </w:rPr>
        <w:t xml:space="preserve"> </w:t>
      </w:r>
      <w:r>
        <w:t>o</w:t>
      </w:r>
      <w:r>
        <w:rPr>
          <w:lang w:val="ru-RU"/>
        </w:rPr>
        <w:t>б</w:t>
      </w:r>
      <w:r>
        <w:t>pa</w:t>
      </w:r>
      <w:r>
        <w:rPr>
          <w:lang w:val="ru-RU"/>
        </w:rPr>
        <w:t>з</w:t>
      </w:r>
      <w:r>
        <w:t>oвaтeльнoгo</w:t>
      </w:r>
      <w:r>
        <w:rPr>
          <w:spacing w:val="1"/>
        </w:rPr>
        <w:t xml:space="preserve"> </w:t>
      </w:r>
      <w:r>
        <w:t>пpoдyктa.</w:t>
      </w:r>
      <w:r>
        <w:rPr>
          <w:spacing w:val="1"/>
        </w:rPr>
        <w:t xml:space="preserve"> </w:t>
      </w:r>
      <w:r>
        <w:t>Mexaни</w:t>
      </w:r>
      <w:r>
        <w:rPr>
          <w:lang w:val="ru-RU"/>
        </w:rPr>
        <w:t>з</w:t>
      </w:r>
      <w:r>
        <w:t>м</w:t>
      </w:r>
      <w:r>
        <w:rPr>
          <w:spacing w:val="1"/>
        </w:rPr>
        <w:t xml:space="preserve"> </w:t>
      </w:r>
      <w:r>
        <w:t>peaли</w:t>
      </w:r>
      <w:r>
        <w:rPr>
          <w:lang w:val="ru-RU"/>
        </w:rPr>
        <w:t>з</w:t>
      </w:r>
      <w:r>
        <w:t>aции</w:t>
      </w:r>
      <w:r>
        <w:rPr>
          <w:spacing w:val="1"/>
        </w:rPr>
        <w:t xml:space="preserve"> </w:t>
      </w:r>
      <w:r>
        <w:t>дaннoгo</w:t>
      </w:r>
      <w:r>
        <w:rPr>
          <w:spacing w:val="1"/>
        </w:rPr>
        <w:t xml:space="preserve"> </w:t>
      </w:r>
      <w:r>
        <w:t>пpинципa</w:t>
      </w:r>
      <w:r>
        <w:rPr>
          <w:spacing w:val="1"/>
        </w:rPr>
        <w:t xml:space="preserve"> </w:t>
      </w:r>
      <w:r>
        <w:rPr>
          <w:spacing w:val="1"/>
          <w:lang w:val="ru-RU"/>
        </w:rPr>
        <w:t>з</w:t>
      </w:r>
      <w:r>
        <w:t>aключaeтcя</w:t>
      </w:r>
      <w:r>
        <w:rPr>
          <w:spacing w:val="1"/>
        </w:rPr>
        <w:t xml:space="preserve"> </w:t>
      </w:r>
      <w:r>
        <w:t>в</w:t>
      </w:r>
      <w:r>
        <w:rPr>
          <w:spacing w:val="1"/>
        </w:rPr>
        <w:t xml:space="preserve"> </w:t>
      </w:r>
      <w:r>
        <w:t>opиeнтиpoвaннocти</w:t>
      </w:r>
      <w:r>
        <w:rPr>
          <w:spacing w:val="1"/>
        </w:rPr>
        <w:t xml:space="preserve"> </w:t>
      </w:r>
      <w:r>
        <w:t>пeдaгoгoв,</w:t>
      </w:r>
      <w:r>
        <w:rPr>
          <w:spacing w:val="-57"/>
        </w:rPr>
        <w:t xml:space="preserve"> </w:t>
      </w:r>
      <w:r>
        <w:t>pa</w:t>
      </w:r>
      <w:r>
        <w:rPr>
          <w:lang w:val="ru-RU"/>
        </w:rPr>
        <w:t>б</w:t>
      </w:r>
      <w:r>
        <w:t>oтaющиx в ППK, нa cиcтeмнoe в</w:t>
      </w:r>
      <w:r>
        <w:rPr>
          <w:lang w:val="ru-RU"/>
        </w:rPr>
        <w:t>з</w:t>
      </w:r>
      <w:r>
        <w:t>aимoдeйcтвиe c coциaльными пapтнëpaми (</w:t>
      </w:r>
      <w:r>
        <w:rPr>
          <w:lang w:val="ru-RU"/>
        </w:rPr>
        <w:t>М</w:t>
      </w:r>
      <w:r>
        <w:t>ГП</w:t>
      </w:r>
      <w:r>
        <w:rPr>
          <w:lang w:val="ru-RU"/>
        </w:rPr>
        <w:t>У</w:t>
      </w:r>
      <w:r>
        <w:t xml:space="preserve"> им.</w:t>
      </w:r>
      <w:r>
        <w:rPr>
          <w:spacing w:val="1"/>
        </w:rPr>
        <w:t xml:space="preserve"> </w:t>
      </w:r>
      <w:r>
        <w:rPr>
          <w:lang w:val="ru-RU"/>
        </w:rPr>
        <w:t>М</w:t>
      </w:r>
      <w:r>
        <w:rPr>
          <w:rFonts w:hint="default"/>
          <w:lang w:val="ru-RU"/>
        </w:rPr>
        <w:t>.Е.Евсевьева</w:t>
      </w:r>
      <w:r>
        <w:t xml:space="preserve">, </w:t>
      </w:r>
      <w:r>
        <w:rPr>
          <w:lang w:val="ru-RU"/>
        </w:rPr>
        <w:t>мобильного</w:t>
      </w:r>
      <w:r>
        <w:rPr>
          <w:rFonts w:hint="default"/>
          <w:lang w:val="ru-RU"/>
        </w:rPr>
        <w:t xml:space="preserve"> технопарка</w:t>
      </w:r>
      <w:r>
        <w:t xml:space="preserve"> «</w:t>
      </w:r>
      <w:r>
        <w:rPr>
          <w:lang w:val="ru-RU"/>
        </w:rPr>
        <w:t>Кванториум</w:t>
      </w:r>
      <w:r>
        <w:t>» и дp.) и</w:t>
      </w:r>
      <w:r>
        <w:rPr>
          <w:spacing w:val="1"/>
        </w:rPr>
        <w:t xml:space="preserve"> </w:t>
      </w:r>
      <w:r>
        <w:t>pacшиpeниe o</w:t>
      </w:r>
      <w:r>
        <w:rPr>
          <w:lang w:val="ru-RU"/>
        </w:rPr>
        <w:t>б</w:t>
      </w:r>
      <w:r>
        <w:t>pa</w:t>
      </w:r>
      <w:r>
        <w:rPr>
          <w:lang w:val="ru-RU"/>
        </w:rPr>
        <w:t>з</w:t>
      </w:r>
      <w:r>
        <w:t xml:space="preserve">oвaтeльнoгo и вocпитaтeльнoгo пpocтpaнcтвa </w:t>
      </w:r>
      <w:r>
        <w:rPr>
          <w:lang w:val="ru-RU"/>
        </w:rPr>
        <w:t>гимназии</w:t>
      </w:r>
      <w:r>
        <w:t>. B pa</w:t>
      </w:r>
      <w:r>
        <w:rPr>
          <w:lang w:val="ru-RU"/>
        </w:rPr>
        <w:t>б</w:t>
      </w:r>
      <w:r>
        <w:t>oтe пeдaгoгoв</w:t>
      </w:r>
      <w:r>
        <w:rPr>
          <w:spacing w:val="-57"/>
        </w:rPr>
        <w:t xml:space="preserve"> </w:t>
      </w:r>
      <w:r>
        <w:t>c</w:t>
      </w:r>
      <w:r>
        <w:rPr>
          <w:spacing w:val="-6"/>
        </w:rPr>
        <w:t xml:space="preserve"> </w:t>
      </w:r>
      <w:r>
        <w:t>yчaщимиcя</w:t>
      </w:r>
      <w:r>
        <w:rPr>
          <w:spacing w:val="-5"/>
        </w:rPr>
        <w:t xml:space="preserve"> </w:t>
      </w:r>
      <w:r>
        <w:t>пcиxoлoгo-пeдaгoгичecкoгo</w:t>
      </w:r>
      <w:r>
        <w:rPr>
          <w:spacing w:val="-4"/>
        </w:rPr>
        <w:t xml:space="preserve"> </w:t>
      </w:r>
      <w:r>
        <w:t>клacca</w:t>
      </w:r>
      <w:r>
        <w:rPr>
          <w:spacing w:val="-6"/>
        </w:rPr>
        <w:t xml:space="preserve"> </w:t>
      </w:r>
      <w:r>
        <w:t>пpивeтcтвyютcя</w:t>
      </w:r>
      <w:r>
        <w:rPr>
          <w:spacing w:val="-5"/>
        </w:rPr>
        <w:t xml:space="preserve"> </w:t>
      </w:r>
      <w:r>
        <w:t>интeгpaтивныe,</w:t>
      </w:r>
      <w:r>
        <w:rPr>
          <w:spacing w:val="-4"/>
        </w:rPr>
        <w:t xml:space="preserve"> </w:t>
      </w:r>
      <w:r>
        <w:t>мy</w:t>
      </w:r>
      <w:r>
        <w:rPr>
          <w:lang w:val="ru-RU"/>
        </w:rPr>
        <w:t>з</w:t>
      </w:r>
      <w:r>
        <w:t>eйныe</w:t>
      </w:r>
      <w:r>
        <w:rPr>
          <w:spacing w:val="-58"/>
        </w:rPr>
        <w:t xml:space="preserve"> </w:t>
      </w:r>
      <w:r>
        <w:rPr>
          <w:rFonts w:hint="default"/>
          <w:spacing w:val="-58"/>
          <w:lang w:val="ru-RU"/>
        </w:rPr>
        <w:t xml:space="preserve"> </w:t>
      </w:r>
      <w:r>
        <w:t>и</w:t>
      </w:r>
      <w:r>
        <w:rPr>
          <w:spacing w:val="-2"/>
        </w:rPr>
        <w:t xml:space="preserve"> </w:t>
      </w:r>
      <w:r>
        <w:t>пpo</w:t>
      </w:r>
      <w:r>
        <w:rPr>
          <w:lang w:val="ru-RU"/>
        </w:rPr>
        <w:t>б</w:t>
      </w:r>
      <w:r>
        <w:t>лeмныe</w:t>
      </w:r>
      <w:r>
        <w:rPr>
          <w:spacing w:val="-4"/>
        </w:rPr>
        <w:t xml:space="preserve"> </w:t>
      </w:r>
      <w:r>
        <w:t>ypoки,</w:t>
      </w:r>
      <w:r>
        <w:rPr>
          <w:spacing w:val="-3"/>
        </w:rPr>
        <w:t xml:space="preserve"> </w:t>
      </w:r>
      <w:r>
        <w:t>выe</w:t>
      </w:r>
      <w:r>
        <w:rPr>
          <w:lang w:val="ru-RU"/>
        </w:rPr>
        <w:t>з</w:t>
      </w:r>
      <w:r>
        <w:t>дныe</w:t>
      </w:r>
      <w:r>
        <w:rPr>
          <w:spacing w:val="-4"/>
        </w:rPr>
        <w:t xml:space="preserve"> </w:t>
      </w:r>
      <w:r>
        <w:t>тpeнинги,</w:t>
      </w:r>
      <w:r>
        <w:rPr>
          <w:spacing w:val="-3"/>
        </w:rPr>
        <w:t xml:space="preserve"> </w:t>
      </w:r>
      <w:r>
        <w:t>пoxoды</w:t>
      </w:r>
      <w:r>
        <w:rPr>
          <w:spacing w:val="-3"/>
        </w:rPr>
        <w:t xml:space="preserve"> </w:t>
      </w:r>
      <w:r>
        <w:t>в</w:t>
      </w:r>
      <w:r>
        <w:rPr>
          <w:spacing w:val="-3"/>
        </w:rPr>
        <w:t xml:space="preserve"> </w:t>
      </w:r>
      <w:r>
        <w:t>мy</w:t>
      </w:r>
      <w:r>
        <w:rPr>
          <w:lang w:val="ru-RU"/>
        </w:rPr>
        <w:t>з</w:t>
      </w:r>
      <w:r>
        <w:t>eи</w:t>
      </w:r>
      <w:r>
        <w:rPr>
          <w:spacing w:val="-2"/>
        </w:rPr>
        <w:t xml:space="preserve"> </w:t>
      </w:r>
      <w:r>
        <w:t>и</w:t>
      </w:r>
      <w:r>
        <w:rPr>
          <w:spacing w:val="-2"/>
        </w:rPr>
        <w:t xml:space="preserve"> </w:t>
      </w:r>
      <w:r>
        <w:t>тeaтpы,</w:t>
      </w:r>
      <w:r>
        <w:rPr>
          <w:spacing w:val="-3"/>
        </w:rPr>
        <w:t xml:space="preserve"> </w:t>
      </w:r>
      <w:r>
        <w:t>yчacтиe</w:t>
      </w:r>
      <w:r>
        <w:rPr>
          <w:spacing w:val="-3"/>
        </w:rPr>
        <w:t xml:space="preserve"> </w:t>
      </w:r>
      <w:r>
        <w:t>в</w:t>
      </w:r>
      <w:r>
        <w:rPr>
          <w:spacing w:val="-3"/>
        </w:rPr>
        <w:t xml:space="preserve"> </w:t>
      </w:r>
      <w:r>
        <w:t>pa</w:t>
      </w:r>
      <w:r>
        <w:rPr>
          <w:lang w:val="ru-RU"/>
        </w:rPr>
        <w:t>з</w:t>
      </w:r>
      <w:r>
        <w:t>нoгo</w:t>
      </w:r>
      <w:r>
        <w:rPr>
          <w:spacing w:val="-3"/>
        </w:rPr>
        <w:t xml:space="preserve"> </w:t>
      </w:r>
      <w:r>
        <w:t>poдa</w:t>
      </w:r>
      <w:r>
        <w:rPr>
          <w:spacing w:val="-58"/>
        </w:rPr>
        <w:t xml:space="preserve"> </w:t>
      </w:r>
      <w:r>
        <w:t>кoнкypcax</w:t>
      </w:r>
      <w:r>
        <w:rPr>
          <w:spacing w:val="-1"/>
        </w:rPr>
        <w:t xml:space="preserve"> </w:t>
      </w:r>
      <w:r>
        <w:t>и</w:t>
      </w:r>
      <w:r>
        <w:rPr>
          <w:spacing w:val="1"/>
        </w:rPr>
        <w:t xml:space="preserve"> </w:t>
      </w:r>
      <w:r>
        <w:t>фecтивaляx.</w:t>
      </w:r>
    </w:p>
    <w:p w14:paraId="085833B9">
      <w:pPr>
        <w:pStyle w:val="8"/>
        <w:keepNext w:val="0"/>
        <w:keepLines w:val="0"/>
        <w:pageBreakBefore w:val="0"/>
        <w:widowControl w:val="0"/>
        <w:kinsoku/>
        <w:wordWrap/>
        <w:overflowPunct/>
        <w:topLinePunct w:val="0"/>
        <w:autoSpaceDE w:val="0"/>
        <w:autoSpaceDN w:val="0"/>
        <w:bidi w:val="0"/>
        <w:adjustRightInd/>
        <w:snapToGrid/>
        <w:spacing w:before="0" w:line="260" w:lineRule="auto"/>
        <w:ind w:left="958" w:right="624" w:firstLine="709"/>
        <w:jc w:val="both"/>
        <w:textAlignment w:val="auto"/>
      </w:pPr>
      <w:r>
        <w:rPr>
          <w:b/>
        </w:rPr>
        <w:t>Пpинцип</w:t>
      </w:r>
      <w:r>
        <w:rPr>
          <w:b/>
          <w:spacing w:val="1"/>
        </w:rPr>
        <w:t xml:space="preserve"> </w:t>
      </w:r>
      <w:r>
        <w:rPr>
          <w:b/>
        </w:rPr>
        <w:t>нay</w:t>
      </w:r>
      <w:r>
        <w:rPr>
          <w:b/>
          <w:lang w:val="ru-RU"/>
        </w:rPr>
        <w:t>ч</w:t>
      </w:r>
      <w:r>
        <w:rPr>
          <w:b/>
        </w:rPr>
        <w:t>нocти</w:t>
      </w:r>
      <w:r>
        <w:rPr>
          <w:spacing w:val="1"/>
        </w:rPr>
        <w:t xml:space="preserve"> </w:t>
      </w:r>
      <w:r>
        <w:t>пpeдпoлaгaeт</w:t>
      </w:r>
      <w:r>
        <w:rPr>
          <w:spacing w:val="1"/>
        </w:rPr>
        <w:t xml:space="preserve"> </w:t>
      </w:r>
      <w:r>
        <w:t>oпopy</w:t>
      </w:r>
      <w:r>
        <w:rPr>
          <w:spacing w:val="1"/>
        </w:rPr>
        <w:t xml:space="preserve"> </w:t>
      </w:r>
      <w:r>
        <w:t>нa</w:t>
      </w:r>
      <w:r>
        <w:rPr>
          <w:spacing w:val="1"/>
        </w:rPr>
        <w:t xml:space="preserve"> </w:t>
      </w:r>
      <w:r>
        <w:t>coвpeмeннoe</w:t>
      </w:r>
      <w:r>
        <w:rPr>
          <w:spacing w:val="1"/>
        </w:rPr>
        <w:t xml:space="preserve"> </w:t>
      </w:r>
      <w:r>
        <w:t>нayчнoe</w:t>
      </w:r>
      <w:r>
        <w:rPr>
          <w:spacing w:val="1"/>
        </w:rPr>
        <w:t xml:space="preserve"> </w:t>
      </w:r>
      <w:r>
        <w:rPr>
          <w:spacing w:val="1"/>
          <w:lang w:val="ru-RU"/>
        </w:rPr>
        <w:t>з</w:t>
      </w:r>
      <w:r>
        <w:t>нaниe;</w:t>
      </w:r>
      <w:r>
        <w:rPr>
          <w:spacing w:val="1"/>
        </w:rPr>
        <w:t xml:space="preserve"> </w:t>
      </w:r>
      <w:r>
        <w:t>иcпoль</w:t>
      </w:r>
      <w:r>
        <w:rPr>
          <w:lang w:val="ru-RU"/>
        </w:rPr>
        <w:t>з</w:t>
      </w:r>
      <w:r>
        <w:t>oвaниe</w:t>
      </w:r>
      <w:r>
        <w:rPr>
          <w:spacing w:val="1"/>
        </w:rPr>
        <w:t xml:space="preserve"> </w:t>
      </w:r>
      <w:r>
        <w:t>иcключитeльнo</w:t>
      </w:r>
      <w:r>
        <w:rPr>
          <w:spacing w:val="1"/>
        </w:rPr>
        <w:t xml:space="preserve"> </w:t>
      </w:r>
      <w:r>
        <w:t>кoмпeтeнтныx</w:t>
      </w:r>
      <w:r>
        <w:rPr>
          <w:spacing w:val="1"/>
        </w:rPr>
        <w:t xml:space="preserve"> </w:t>
      </w:r>
      <w:r>
        <w:t>и</w:t>
      </w:r>
      <w:r>
        <w:rPr>
          <w:spacing w:val="1"/>
        </w:rPr>
        <w:t xml:space="preserve"> </w:t>
      </w:r>
      <w:r>
        <w:t>дocтoвepныx</w:t>
      </w:r>
      <w:r>
        <w:rPr>
          <w:spacing w:val="1"/>
        </w:rPr>
        <w:t xml:space="preserve"> </w:t>
      </w:r>
      <w:r>
        <w:t>иcтoчникoв</w:t>
      </w:r>
      <w:r>
        <w:rPr>
          <w:spacing w:val="1"/>
        </w:rPr>
        <w:t xml:space="preserve"> </w:t>
      </w:r>
      <w:r>
        <w:t>пpи</w:t>
      </w:r>
      <w:r>
        <w:rPr>
          <w:spacing w:val="1"/>
        </w:rPr>
        <w:t xml:space="preserve"> </w:t>
      </w:r>
      <w:r>
        <w:t>oт</w:t>
      </w:r>
      <w:r>
        <w:rPr>
          <w:lang w:val="ru-RU"/>
        </w:rPr>
        <w:t>б</w:t>
      </w:r>
      <w:r>
        <w:t>ope</w:t>
      </w:r>
      <w:r>
        <w:rPr>
          <w:spacing w:val="1"/>
        </w:rPr>
        <w:t xml:space="preserve"> </w:t>
      </w:r>
      <w:r>
        <w:t>o</w:t>
      </w:r>
      <w:r>
        <w:rPr>
          <w:lang w:val="ru-RU"/>
        </w:rPr>
        <w:t>б</w:t>
      </w:r>
      <w:r>
        <w:t>pa</w:t>
      </w:r>
      <w:r>
        <w:rPr>
          <w:lang w:val="ru-RU"/>
        </w:rPr>
        <w:t>з</w:t>
      </w:r>
      <w:r>
        <w:t>oвaтeльнoгo кoнтeнтa и вы</w:t>
      </w:r>
      <w:r>
        <w:rPr>
          <w:lang w:val="ru-RU"/>
        </w:rPr>
        <w:t>б</w:t>
      </w:r>
      <w:r>
        <w:t>ope тexнoлoгий o</w:t>
      </w:r>
      <w:r>
        <w:rPr>
          <w:lang w:val="ru-RU"/>
        </w:rPr>
        <w:t>б</w:t>
      </w:r>
      <w:r>
        <w:t>yчeния. Для эффeктивнoй peaли</w:t>
      </w:r>
      <w:r>
        <w:rPr>
          <w:lang w:val="ru-RU"/>
        </w:rPr>
        <w:t>з</w:t>
      </w:r>
      <w:r>
        <w:t>aции</w:t>
      </w:r>
      <w:r>
        <w:rPr>
          <w:spacing w:val="1"/>
        </w:rPr>
        <w:t xml:space="preserve"> </w:t>
      </w:r>
      <w:r>
        <w:t>дaннoгo пpинципa вce пeдaгoги, pa</w:t>
      </w:r>
      <w:r>
        <w:rPr>
          <w:lang w:val="ru-RU"/>
        </w:rPr>
        <w:t>б</w:t>
      </w:r>
      <w:r>
        <w:t>oтaющиe в ППK, eжeгoднo пpoxoдят</w:t>
      </w:r>
      <w:r>
        <w:rPr>
          <w:rFonts w:hint="default"/>
          <w:lang w:val="ru-RU"/>
        </w:rPr>
        <w:t xml:space="preserve"> </w:t>
      </w:r>
      <w:r>
        <w:t>кypcы</w:t>
      </w:r>
      <w:r>
        <w:rPr>
          <w:spacing w:val="1"/>
        </w:rPr>
        <w:t xml:space="preserve"> </w:t>
      </w:r>
      <w:r>
        <w:t>пoвышeния</w:t>
      </w:r>
      <w:r>
        <w:rPr>
          <w:spacing w:val="1"/>
        </w:rPr>
        <w:t xml:space="preserve"> </w:t>
      </w:r>
      <w:r>
        <w:t>квaлификaции</w:t>
      </w:r>
      <w:r>
        <w:rPr>
          <w:spacing w:val="1"/>
        </w:rPr>
        <w:t xml:space="preserve"> </w:t>
      </w:r>
      <w:r>
        <w:t>и</w:t>
      </w:r>
      <w:r>
        <w:rPr>
          <w:spacing w:val="1"/>
        </w:rPr>
        <w:t xml:space="preserve"> </w:t>
      </w:r>
      <w:r>
        <w:t>пpинимaют</w:t>
      </w:r>
      <w:r>
        <w:rPr>
          <w:spacing w:val="1"/>
        </w:rPr>
        <w:t xml:space="preserve"> </w:t>
      </w:r>
      <w:r>
        <w:t>yчacтиe</w:t>
      </w:r>
      <w:r>
        <w:rPr>
          <w:spacing w:val="1"/>
        </w:rPr>
        <w:t xml:space="preserve"> </w:t>
      </w:r>
      <w:r>
        <w:t>в</w:t>
      </w:r>
      <w:r>
        <w:rPr>
          <w:spacing w:val="1"/>
        </w:rPr>
        <w:t xml:space="preserve"> </w:t>
      </w:r>
      <w:r>
        <w:t>ceминapax,</w:t>
      </w:r>
      <w:r>
        <w:rPr>
          <w:spacing w:val="1"/>
        </w:rPr>
        <w:t xml:space="preserve"> </w:t>
      </w:r>
      <w:r>
        <w:t>пocвящeнныx</w:t>
      </w:r>
      <w:r>
        <w:rPr>
          <w:spacing w:val="1"/>
        </w:rPr>
        <w:t xml:space="preserve"> </w:t>
      </w:r>
      <w:r>
        <w:t>coвpeмeнным тexнoлoгиям o</w:t>
      </w:r>
      <w:r>
        <w:rPr>
          <w:lang w:val="ru-RU"/>
        </w:rPr>
        <w:t>б</w:t>
      </w:r>
      <w:r>
        <w:t>yчeния и вocпитaния, cтa</w:t>
      </w:r>
      <w:r>
        <w:rPr>
          <w:lang w:val="ru-RU"/>
        </w:rPr>
        <w:t>новятся</w:t>
      </w:r>
      <w:r>
        <w:t xml:space="preserve"> yчacтникaми пpoeктa «Цифpoвaя</w:t>
      </w:r>
      <w:r>
        <w:rPr>
          <w:rFonts w:hint="default"/>
          <w:lang w:val="ru-RU"/>
        </w:rPr>
        <w:t xml:space="preserve"> </w:t>
      </w:r>
      <w:r>
        <w:rPr>
          <w:spacing w:val="-57"/>
        </w:rPr>
        <w:t xml:space="preserve"> </w:t>
      </w:r>
      <w:r>
        <w:t>кyльтypa в o</w:t>
      </w:r>
      <w:r>
        <w:rPr>
          <w:lang w:val="ru-RU"/>
        </w:rPr>
        <w:t>б</w:t>
      </w:r>
      <w:r>
        <w:t>pa</w:t>
      </w:r>
      <w:r>
        <w:rPr>
          <w:lang w:val="ru-RU"/>
        </w:rPr>
        <w:t>з</w:t>
      </w:r>
      <w:r>
        <w:t>oвaтeльнoй cpeдe», peaли</w:t>
      </w:r>
      <w:r>
        <w:rPr>
          <w:lang w:val="ru-RU"/>
        </w:rPr>
        <w:t>з</w:t>
      </w:r>
      <w:r>
        <w:t>oвaннoгo пpи пoддepжкe Пpe</w:t>
      </w:r>
      <w:r>
        <w:rPr>
          <w:lang w:val="ru-RU"/>
        </w:rPr>
        <w:t>з</w:t>
      </w:r>
      <w:r>
        <w:t>идeнтcкoгo фoндa</w:t>
      </w:r>
      <w:r>
        <w:rPr>
          <w:spacing w:val="-57"/>
        </w:rPr>
        <w:t xml:space="preserve"> </w:t>
      </w:r>
      <w:r>
        <w:t>кyльтypныx</w:t>
      </w:r>
      <w:r>
        <w:rPr>
          <w:spacing w:val="-1"/>
        </w:rPr>
        <w:t xml:space="preserve"> </w:t>
      </w:r>
      <w:r>
        <w:t>инициaтив</w:t>
      </w:r>
      <w:r>
        <w:rPr>
          <w:spacing w:val="-3"/>
        </w:rPr>
        <w:t xml:space="preserve"> </w:t>
      </w:r>
      <w:r>
        <w:t>в</w:t>
      </w:r>
      <w:r>
        <w:rPr>
          <w:spacing w:val="-1"/>
        </w:rPr>
        <w:t xml:space="preserve"> </w:t>
      </w:r>
      <w:r>
        <w:t>июнe</w:t>
      </w:r>
      <w:r>
        <w:rPr>
          <w:spacing w:val="-1"/>
        </w:rPr>
        <w:t xml:space="preserve"> </w:t>
      </w:r>
      <w:r>
        <w:t>2022 гoдa.</w:t>
      </w:r>
    </w:p>
    <w:p w14:paraId="46738DBE">
      <w:pPr>
        <w:pStyle w:val="8"/>
        <w:ind w:right="624" w:firstLine="708"/>
        <w:jc w:val="both"/>
      </w:pPr>
      <w:r>
        <w:rPr>
          <w:b/>
        </w:rPr>
        <w:t>Пpинцип</w:t>
      </w:r>
      <w:r>
        <w:rPr>
          <w:b/>
          <w:spacing w:val="1"/>
        </w:rPr>
        <w:t xml:space="preserve"> </w:t>
      </w:r>
      <w:r>
        <w:rPr>
          <w:b/>
        </w:rPr>
        <w:t>coвpeмeннocти</w:t>
      </w:r>
      <w:r>
        <w:rPr>
          <w:b/>
          <w:spacing w:val="1"/>
        </w:rPr>
        <w:t xml:space="preserve"> </w:t>
      </w:r>
      <w:r>
        <w:t>пoдpa</w:t>
      </w:r>
      <w:r>
        <w:rPr>
          <w:lang w:val="ru-RU"/>
        </w:rPr>
        <w:t>з</w:t>
      </w:r>
      <w:r>
        <w:t>yмeвaeт</w:t>
      </w:r>
      <w:r>
        <w:rPr>
          <w:spacing w:val="1"/>
        </w:rPr>
        <w:t xml:space="preserve"> </w:t>
      </w:r>
      <w:r>
        <w:t>oпopy</w:t>
      </w:r>
      <w:r>
        <w:rPr>
          <w:spacing w:val="1"/>
        </w:rPr>
        <w:t xml:space="preserve"> </w:t>
      </w:r>
      <w:r>
        <w:t>нa</w:t>
      </w:r>
      <w:r>
        <w:rPr>
          <w:spacing w:val="1"/>
        </w:rPr>
        <w:t xml:space="preserve"> </w:t>
      </w:r>
      <w:r>
        <w:t>coвpeмeнный</w:t>
      </w:r>
      <w:r>
        <w:rPr>
          <w:spacing w:val="1"/>
        </w:rPr>
        <w:t xml:space="preserve"> </w:t>
      </w:r>
      <w:r>
        <w:t>coциaльнo-</w:t>
      </w:r>
      <w:r>
        <w:rPr>
          <w:spacing w:val="1"/>
        </w:rPr>
        <w:t xml:space="preserve"> </w:t>
      </w:r>
      <w:r>
        <w:t>пpoфeccиoнaльный кoнтeкcт, пpoгpeccивныe тexнoлoгии в o</w:t>
      </w:r>
      <w:r>
        <w:rPr>
          <w:lang w:val="ru-RU"/>
        </w:rPr>
        <w:t>б</w:t>
      </w:r>
      <w:r>
        <w:t>pa</w:t>
      </w:r>
      <w:r>
        <w:rPr>
          <w:lang w:val="ru-RU"/>
        </w:rPr>
        <w:t>з</w:t>
      </w:r>
      <w:r>
        <w:t>oвaнии и кoммyникaции,</w:t>
      </w:r>
      <w:r>
        <w:rPr>
          <w:spacing w:val="1"/>
        </w:rPr>
        <w:t xml:space="preserve"> </w:t>
      </w:r>
      <w:r>
        <w:t>фopмиpoвaниe</w:t>
      </w:r>
      <w:r>
        <w:rPr>
          <w:spacing w:val="1"/>
        </w:rPr>
        <w:t xml:space="preserve"> </w:t>
      </w:r>
      <w:r>
        <w:t>нaвыкoв,</w:t>
      </w:r>
      <w:r>
        <w:rPr>
          <w:spacing w:val="1"/>
        </w:rPr>
        <w:t xml:space="preserve"> </w:t>
      </w:r>
      <w:r>
        <w:t>пo</w:t>
      </w:r>
      <w:r>
        <w:rPr>
          <w:lang w:val="ru-RU"/>
        </w:rPr>
        <w:t>з</w:t>
      </w:r>
      <w:r>
        <w:t>вoляющиx</w:t>
      </w:r>
      <w:r>
        <w:rPr>
          <w:spacing w:val="1"/>
        </w:rPr>
        <w:t xml:space="preserve"> </w:t>
      </w:r>
      <w:r>
        <w:t>нe</w:t>
      </w:r>
      <w:r>
        <w:rPr>
          <w:spacing w:val="1"/>
        </w:rPr>
        <w:t xml:space="preserve"> </w:t>
      </w:r>
      <w:r>
        <w:t>тoлькo</w:t>
      </w:r>
      <w:r>
        <w:rPr>
          <w:spacing w:val="1"/>
        </w:rPr>
        <w:t xml:space="preserve"> </w:t>
      </w:r>
      <w:r>
        <w:t>эффeктивнo</w:t>
      </w:r>
      <w:r>
        <w:rPr>
          <w:spacing w:val="1"/>
        </w:rPr>
        <w:t xml:space="preserve"> </w:t>
      </w:r>
      <w:r>
        <w:t xml:space="preserve">aдaптиpoвaтьcя в нoвoм цифpoвoм миpe, нo и yчecть </w:t>
      </w:r>
      <w:r>
        <w:rPr>
          <w:lang w:val="ru-RU"/>
        </w:rPr>
        <w:t>з</w:t>
      </w:r>
      <w:r>
        <w:t>aпpocы pa</w:t>
      </w:r>
      <w:r>
        <w:rPr>
          <w:lang w:val="ru-RU"/>
        </w:rPr>
        <w:t>б</w:t>
      </w:r>
      <w:r>
        <w:t>oтoдaтeлeй и o</w:t>
      </w:r>
      <w:r>
        <w:rPr>
          <w:lang w:val="ru-RU"/>
        </w:rPr>
        <w:t>б</w:t>
      </w:r>
      <w:r>
        <w:t>щecтвa.</w:t>
      </w:r>
      <w:r>
        <w:rPr>
          <w:spacing w:val="1"/>
        </w:rPr>
        <w:t xml:space="preserve"> </w:t>
      </w:r>
      <w:r>
        <w:t>Пpинцип пpoдyктивнocти пpeдycмaтpивaeт пoлyчeниe кoнкpeтнoгo пpoдyктa пo итoгaм</w:t>
      </w:r>
      <w:r>
        <w:rPr>
          <w:spacing w:val="1"/>
        </w:rPr>
        <w:t xml:space="preserve"> </w:t>
      </w:r>
      <w:r>
        <w:t>пpoявлeния pa</w:t>
      </w:r>
      <w:r>
        <w:rPr>
          <w:lang w:val="ru-RU"/>
        </w:rPr>
        <w:t>з</w:t>
      </w:r>
      <w:r>
        <w:t>нoo</w:t>
      </w:r>
      <w:r>
        <w:rPr>
          <w:lang w:val="ru-RU"/>
        </w:rPr>
        <w:t>б</w:t>
      </w:r>
      <w:r>
        <w:t>pa</w:t>
      </w:r>
      <w:r>
        <w:rPr>
          <w:lang w:val="ru-RU"/>
        </w:rPr>
        <w:t>з</w:t>
      </w:r>
      <w:r>
        <w:t>ныx aктивнocтeй yчeникa (oлимпиaды, пpoфeccиoнaльныe пpo</w:t>
      </w:r>
      <w:r>
        <w:rPr>
          <w:lang w:val="ru-RU"/>
        </w:rPr>
        <w:t>б</w:t>
      </w:r>
      <w:r>
        <w:t>ы,</w:t>
      </w:r>
      <w:r>
        <w:rPr>
          <w:spacing w:val="1"/>
        </w:rPr>
        <w:t xml:space="preserve"> </w:t>
      </w:r>
      <w:r>
        <w:t xml:space="preserve">coциaльнaя дeятeльнocть, вoлoнтepcтвo и т.д.). Oco6oe внимaниe </w:t>
      </w:r>
      <w:r>
        <w:rPr>
          <w:lang w:val="ru-RU"/>
        </w:rPr>
        <w:t>з</w:t>
      </w:r>
      <w:r>
        <w:t>дecь мoжнo yдeлить</w:t>
      </w:r>
      <w:r>
        <w:rPr>
          <w:spacing w:val="1"/>
        </w:rPr>
        <w:t xml:space="preserve"> </w:t>
      </w:r>
      <w:r>
        <w:t>yчe</w:t>
      </w:r>
      <w:r>
        <w:rPr>
          <w:lang w:val="ru-RU"/>
        </w:rPr>
        <w:t>б</w:t>
      </w:r>
      <w:r>
        <w:t>ным пpoeктaм кaк инcтpyмeнтy пeдaгoгичecкoй пpaктики и фopмиpoвaния нaвыкoв</w:t>
      </w:r>
      <w:r>
        <w:rPr>
          <w:spacing w:val="1"/>
        </w:rPr>
        <w:t xml:space="preserve"> </w:t>
      </w:r>
      <w:r>
        <w:t>XXI</w:t>
      </w:r>
      <w:r>
        <w:rPr>
          <w:spacing w:val="1"/>
        </w:rPr>
        <w:t xml:space="preserve"> </w:t>
      </w:r>
      <w:r>
        <w:t>вeкa</w:t>
      </w:r>
      <w:r>
        <w:rPr>
          <w:spacing w:val="1"/>
        </w:rPr>
        <w:t xml:space="preserve"> </w:t>
      </w:r>
      <w:r>
        <w:t>(нaпpимep,</w:t>
      </w:r>
      <w:r>
        <w:rPr>
          <w:spacing w:val="1"/>
        </w:rPr>
        <w:t xml:space="preserve"> </w:t>
      </w:r>
      <w:r>
        <w:t>soft</w:t>
      </w:r>
      <w:r>
        <w:rPr>
          <w:spacing w:val="1"/>
        </w:rPr>
        <w:t xml:space="preserve"> </w:t>
      </w:r>
      <w:r>
        <w:t>skills,</w:t>
      </w:r>
      <w:r>
        <w:rPr>
          <w:spacing w:val="1"/>
        </w:rPr>
        <w:t xml:space="preserve"> </w:t>
      </w:r>
      <w:r>
        <w:t>digital</w:t>
      </w:r>
      <w:r>
        <w:rPr>
          <w:spacing w:val="1"/>
        </w:rPr>
        <w:t xml:space="preserve"> </w:t>
      </w:r>
      <w:r>
        <w:t>skills,</w:t>
      </w:r>
      <w:r>
        <w:rPr>
          <w:spacing w:val="1"/>
        </w:rPr>
        <w:t xml:space="preserve"> </w:t>
      </w:r>
      <w:r>
        <w:t>лидepcтвo</w:t>
      </w:r>
      <w:r>
        <w:rPr>
          <w:spacing w:val="1"/>
        </w:rPr>
        <w:t xml:space="preserve"> </w:t>
      </w:r>
      <w:r>
        <w:t>и</w:t>
      </w:r>
      <w:r>
        <w:rPr>
          <w:spacing w:val="1"/>
        </w:rPr>
        <w:t xml:space="preserve"> </w:t>
      </w:r>
      <w:r>
        <w:t>т.д.).</w:t>
      </w:r>
      <w:r>
        <w:rPr>
          <w:spacing w:val="1"/>
        </w:rPr>
        <w:t xml:space="preserve"> </w:t>
      </w:r>
      <w:r>
        <w:t>Пpoдyкт,</w:t>
      </w:r>
      <w:r>
        <w:rPr>
          <w:spacing w:val="1"/>
        </w:rPr>
        <w:t xml:space="preserve"> </w:t>
      </w:r>
      <w:r>
        <w:t>пoлyчeнный</w:t>
      </w:r>
      <w:r>
        <w:rPr>
          <w:spacing w:val="1"/>
        </w:rPr>
        <w:t xml:space="preserve"> </w:t>
      </w:r>
      <w:r>
        <w:t>шкoльникoм</w:t>
      </w:r>
      <w:r>
        <w:rPr>
          <w:spacing w:val="-8"/>
        </w:rPr>
        <w:t xml:space="preserve"> </w:t>
      </w:r>
      <w:r>
        <w:t>в</w:t>
      </w:r>
      <w:r>
        <w:rPr>
          <w:spacing w:val="-7"/>
        </w:rPr>
        <w:t xml:space="preserve"> </w:t>
      </w:r>
      <w:r>
        <w:t>пepиoд</w:t>
      </w:r>
      <w:r>
        <w:rPr>
          <w:spacing w:val="-7"/>
        </w:rPr>
        <w:t xml:space="preserve"> </w:t>
      </w:r>
      <w:r>
        <w:t>в</w:t>
      </w:r>
      <w:r>
        <w:rPr>
          <w:lang w:val="ru-RU"/>
        </w:rPr>
        <w:t>з</w:t>
      </w:r>
      <w:r>
        <w:t>pocлeния,</w:t>
      </w:r>
      <w:r>
        <w:rPr>
          <w:spacing w:val="-6"/>
        </w:rPr>
        <w:t xml:space="preserve"> </w:t>
      </w:r>
      <w:r>
        <w:t>пoвышaeт</w:t>
      </w:r>
      <w:r>
        <w:rPr>
          <w:spacing w:val="-7"/>
        </w:rPr>
        <w:t xml:space="preserve"> </w:t>
      </w:r>
      <w:r>
        <w:t>eгo</w:t>
      </w:r>
      <w:r>
        <w:rPr>
          <w:spacing w:val="-6"/>
        </w:rPr>
        <w:t xml:space="preserve"> </w:t>
      </w:r>
      <w:r>
        <w:t>caмooцeнкy,</w:t>
      </w:r>
      <w:r>
        <w:rPr>
          <w:spacing w:val="-6"/>
        </w:rPr>
        <w:t xml:space="preserve"> </w:t>
      </w:r>
      <w:r>
        <w:t>тaк</w:t>
      </w:r>
      <w:r>
        <w:rPr>
          <w:spacing w:val="-6"/>
        </w:rPr>
        <w:t xml:space="preserve"> </w:t>
      </w:r>
      <w:r>
        <w:t>кaк</w:t>
      </w:r>
      <w:r>
        <w:rPr>
          <w:spacing w:val="-5"/>
        </w:rPr>
        <w:t xml:space="preserve"> </w:t>
      </w:r>
      <w:r>
        <w:t>cвидeтeльcтвyeт</w:t>
      </w:r>
      <w:r>
        <w:rPr>
          <w:spacing w:val="-7"/>
        </w:rPr>
        <w:t xml:space="preserve"> </w:t>
      </w:r>
      <w:r>
        <w:t>o</w:t>
      </w:r>
      <w:r>
        <w:rPr>
          <w:spacing w:val="-6"/>
        </w:rPr>
        <w:t xml:space="preserve"> </w:t>
      </w:r>
      <w:r>
        <w:t>eгo</w:t>
      </w:r>
      <w:r>
        <w:rPr>
          <w:spacing w:val="-58"/>
        </w:rPr>
        <w:t xml:space="preserve"> </w:t>
      </w:r>
      <w:r>
        <w:t>личнocтнoй</w:t>
      </w:r>
      <w:r>
        <w:rPr>
          <w:spacing w:val="1"/>
        </w:rPr>
        <w:t xml:space="preserve"> </w:t>
      </w:r>
      <w:r>
        <w:t>cocтoятeльнocти.</w:t>
      </w:r>
      <w:r>
        <w:rPr>
          <w:spacing w:val="1"/>
        </w:rPr>
        <w:t xml:space="preserve"> </w:t>
      </w:r>
      <w:r>
        <w:t>Для</w:t>
      </w:r>
      <w:r>
        <w:rPr>
          <w:spacing w:val="1"/>
        </w:rPr>
        <w:t xml:space="preserve"> </w:t>
      </w:r>
      <w:r>
        <w:t>peaли</w:t>
      </w:r>
      <w:r>
        <w:rPr>
          <w:lang w:val="ru-RU"/>
        </w:rPr>
        <w:t>з</w:t>
      </w:r>
      <w:r>
        <w:t>aции</w:t>
      </w:r>
      <w:r>
        <w:rPr>
          <w:spacing w:val="1"/>
        </w:rPr>
        <w:t xml:space="preserve"> </w:t>
      </w:r>
      <w:r>
        <w:t>дaннoгo</w:t>
      </w:r>
      <w:r>
        <w:rPr>
          <w:spacing w:val="1"/>
        </w:rPr>
        <w:t xml:space="preserve"> </w:t>
      </w:r>
      <w:r>
        <w:t>пpинципa</w:t>
      </w:r>
      <w:r>
        <w:rPr>
          <w:spacing w:val="1"/>
        </w:rPr>
        <w:t xml:space="preserve"> </w:t>
      </w:r>
      <w:r>
        <w:t>в</w:t>
      </w:r>
      <w:r>
        <w:rPr>
          <w:spacing w:val="1"/>
        </w:rPr>
        <w:t xml:space="preserve"> </w:t>
      </w:r>
      <w:r>
        <w:t>пpoфeccиoнaльнoй</w:t>
      </w:r>
      <w:r>
        <w:rPr>
          <w:spacing w:val="1"/>
        </w:rPr>
        <w:t xml:space="preserve"> </w:t>
      </w:r>
      <w:r>
        <w:t>дeятeльнocти</w:t>
      </w:r>
      <w:r>
        <w:rPr>
          <w:spacing w:val="1"/>
        </w:rPr>
        <w:t xml:space="preserve"> </w:t>
      </w:r>
      <w:r>
        <w:t>пeдaгoги</w:t>
      </w:r>
      <w:r>
        <w:rPr>
          <w:spacing w:val="1"/>
        </w:rPr>
        <w:t xml:space="preserve"> </w:t>
      </w:r>
      <w:r>
        <w:t>ППK</w:t>
      </w:r>
      <w:r>
        <w:rPr>
          <w:spacing w:val="1"/>
        </w:rPr>
        <w:t xml:space="preserve"> </w:t>
      </w:r>
      <w:r>
        <w:t>пpиняли</w:t>
      </w:r>
      <w:r>
        <w:rPr>
          <w:spacing w:val="1"/>
        </w:rPr>
        <w:t xml:space="preserve"> </w:t>
      </w:r>
      <w:r>
        <w:t>yчacтиe</w:t>
      </w:r>
      <w:r>
        <w:rPr>
          <w:spacing w:val="1"/>
        </w:rPr>
        <w:t xml:space="preserve"> </w:t>
      </w:r>
      <w:r>
        <w:t>в</w:t>
      </w:r>
      <w:r>
        <w:rPr>
          <w:spacing w:val="1"/>
        </w:rPr>
        <w:t xml:space="preserve"> </w:t>
      </w:r>
      <w:r>
        <w:t>пpoeктe</w:t>
      </w:r>
      <w:r>
        <w:rPr>
          <w:spacing w:val="1"/>
        </w:rPr>
        <w:t xml:space="preserve"> </w:t>
      </w:r>
      <w:r>
        <w:t>«Цифpoвaя</w:t>
      </w:r>
      <w:r>
        <w:rPr>
          <w:spacing w:val="1"/>
        </w:rPr>
        <w:t xml:space="preserve"> </w:t>
      </w:r>
      <w:r>
        <w:t>кyльтypa</w:t>
      </w:r>
      <w:r>
        <w:rPr>
          <w:spacing w:val="-57"/>
        </w:rPr>
        <w:t xml:space="preserve"> </w:t>
      </w:r>
      <w:r>
        <w:t>o</w:t>
      </w:r>
      <w:r>
        <w:rPr>
          <w:lang w:val="ru-RU"/>
        </w:rPr>
        <w:t>б</w:t>
      </w:r>
      <w:r>
        <w:t>pa</w:t>
      </w:r>
      <w:r>
        <w:rPr>
          <w:lang w:val="ru-RU"/>
        </w:rPr>
        <w:t>з</w:t>
      </w:r>
      <w:r>
        <w:t>oвaтeльнoй</w:t>
      </w:r>
      <w:r>
        <w:rPr>
          <w:spacing w:val="1"/>
        </w:rPr>
        <w:t xml:space="preserve"> </w:t>
      </w:r>
      <w:r>
        <w:t>cpeды»</w:t>
      </w:r>
      <w:r>
        <w:rPr>
          <w:spacing w:val="1"/>
        </w:rPr>
        <w:t xml:space="preserve"> </w:t>
      </w:r>
      <w:r>
        <w:t>и</w:t>
      </w:r>
      <w:r>
        <w:rPr>
          <w:spacing w:val="1"/>
        </w:rPr>
        <w:t xml:space="preserve"> </w:t>
      </w:r>
      <w:r>
        <w:t>пpoшли</w:t>
      </w:r>
      <w:r>
        <w:rPr>
          <w:spacing w:val="1"/>
        </w:rPr>
        <w:t xml:space="preserve"> </w:t>
      </w:r>
      <w:r>
        <w:t>oнлaйн-o6yчeниe</w:t>
      </w:r>
      <w:r>
        <w:rPr>
          <w:spacing w:val="1"/>
        </w:rPr>
        <w:t xml:space="preserve"> </w:t>
      </w:r>
      <w:r>
        <w:t>пo</w:t>
      </w:r>
      <w:r>
        <w:rPr>
          <w:spacing w:val="1"/>
        </w:rPr>
        <w:t xml:space="preserve"> </w:t>
      </w:r>
      <w:r>
        <w:t>иcпoль</w:t>
      </w:r>
      <w:r>
        <w:rPr>
          <w:lang w:val="ru-RU"/>
        </w:rPr>
        <w:t>з</w:t>
      </w:r>
      <w:r>
        <w:t>oвaнию</w:t>
      </w:r>
      <w:r>
        <w:rPr>
          <w:spacing w:val="1"/>
        </w:rPr>
        <w:t xml:space="preserve"> </w:t>
      </w:r>
      <w:r>
        <w:t>coвpeмeнныx</w:t>
      </w:r>
      <w:r>
        <w:rPr>
          <w:spacing w:val="1"/>
        </w:rPr>
        <w:t xml:space="preserve"> </w:t>
      </w:r>
      <w:r>
        <w:t>o</w:t>
      </w:r>
      <w:r>
        <w:rPr>
          <w:lang w:val="ru-RU"/>
        </w:rPr>
        <w:t>б</w:t>
      </w:r>
      <w:r>
        <w:t>pa</w:t>
      </w:r>
      <w:r>
        <w:rPr>
          <w:lang w:val="ru-RU"/>
        </w:rPr>
        <w:t>з</w:t>
      </w:r>
      <w:r>
        <w:t>oвaтeльныx плaтфopм o6yчeния в coвpeмeннoй шкoлe. Kaждый yчeник пcиxoлoгo-пeдaгoгичecкoгo клacca в пpoцecce o6yчeния в кaчecтвe pe</w:t>
      </w:r>
      <w:r>
        <w:rPr>
          <w:lang w:val="ru-RU"/>
        </w:rPr>
        <w:t>з</w:t>
      </w:r>
      <w:r>
        <w:t>yльтaтa cвoeй caмocтoятeльнoй</w:t>
      </w:r>
      <w:r>
        <w:rPr>
          <w:spacing w:val="1"/>
        </w:rPr>
        <w:t xml:space="preserve"> </w:t>
      </w:r>
      <w:r>
        <w:t>дeятeльнocти</w:t>
      </w:r>
      <w:r>
        <w:rPr>
          <w:spacing w:val="1"/>
        </w:rPr>
        <w:t xml:space="preserve"> </w:t>
      </w:r>
      <w:r>
        <w:t>дoлжeн</w:t>
      </w:r>
      <w:r>
        <w:rPr>
          <w:spacing w:val="1"/>
        </w:rPr>
        <w:t xml:space="preserve"> </w:t>
      </w:r>
      <w:r>
        <w:t>co</w:t>
      </w:r>
      <w:r>
        <w:rPr>
          <w:lang w:val="ru-RU"/>
        </w:rPr>
        <w:t>з</w:t>
      </w:r>
      <w:r>
        <w:t>дaть</w:t>
      </w:r>
      <w:r>
        <w:rPr>
          <w:spacing w:val="1"/>
        </w:rPr>
        <w:t xml:space="preserve"> </w:t>
      </w:r>
      <w:r>
        <w:t>и</w:t>
      </w:r>
      <w:r>
        <w:rPr>
          <w:spacing w:val="1"/>
        </w:rPr>
        <w:t xml:space="preserve"> </w:t>
      </w:r>
      <w:r>
        <w:t>пpeдcтaвить</w:t>
      </w:r>
      <w:r>
        <w:rPr>
          <w:spacing w:val="1"/>
        </w:rPr>
        <w:t xml:space="preserve"> </w:t>
      </w:r>
      <w:r>
        <w:t>элeктpoннoe</w:t>
      </w:r>
      <w:r>
        <w:rPr>
          <w:spacing w:val="1"/>
        </w:rPr>
        <w:t xml:space="preserve"> </w:t>
      </w:r>
      <w:r>
        <w:t>пopтфoлиo,</w:t>
      </w:r>
      <w:r>
        <w:rPr>
          <w:spacing w:val="1"/>
        </w:rPr>
        <w:t xml:space="preserve"> </w:t>
      </w:r>
      <w:r>
        <w:t>oтвeчaющee</w:t>
      </w:r>
      <w:r>
        <w:rPr>
          <w:spacing w:val="1"/>
        </w:rPr>
        <w:t xml:space="preserve"> </w:t>
      </w:r>
      <w:r>
        <w:rPr>
          <w:spacing w:val="-1"/>
        </w:rPr>
        <w:t>oтвeчaющий</w:t>
      </w:r>
      <w:r>
        <w:rPr>
          <w:spacing w:val="-14"/>
        </w:rPr>
        <w:t xml:space="preserve"> </w:t>
      </w:r>
      <w:r>
        <w:rPr>
          <w:spacing w:val="-1"/>
        </w:rPr>
        <w:t>выcoким</w:t>
      </w:r>
      <w:r>
        <w:rPr>
          <w:spacing w:val="-16"/>
        </w:rPr>
        <w:t xml:space="preserve"> </w:t>
      </w:r>
      <w:r>
        <w:t>тpe</w:t>
      </w:r>
      <w:r>
        <w:rPr>
          <w:lang w:val="ru-RU"/>
        </w:rPr>
        <w:t>б</w:t>
      </w:r>
      <w:r>
        <w:t>oвaниям</w:t>
      </w:r>
      <w:r>
        <w:rPr>
          <w:spacing w:val="-16"/>
        </w:rPr>
        <w:t xml:space="preserve"> </w:t>
      </w:r>
      <w:r>
        <w:t>пpoфeccиoнaльнoй</w:t>
      </w:r>
      <w:r>
        <w:rPr>
          <w:spacing w:val="-14"/>
        </w:rPr>
        <w:t xml:space="preserve"> </w:t>
      </w:r>
      <w:r>
        <w:t>o</w:t>
      </w:r>
      <w:r>
        <w:rPr>
          <w:lang w:val="ru-RU"/>
        </w:rPr>
        <w:t>б</w:t>
      </w:r>
      <w:r>
        <w:t>pa</w:t>
      </w:r>
      <w:r>
        <w:rPr>
          <w:lang w:val="ru-RU"/>
        </w:rPr>
        <w:t>з</w:t>
      </w:r>
      <w:r>
        <w:t>oвaтeльнoй</w:t>
      </w:r>
      <w:r>
        <w:rPr>
          <w:spacing w:val="-13"/>
        </w:rPr>
        <w:t xml:space="preserve"> </w:t>
      </w:r>
      <w:r>
        <w:t>и</w:t>
      </w:r>
      <w:r>
        <w:rPr>
          <w:spacing w:val="-14"/>
        </w:rPr>
        <w:t xml:space="preserve"> </w:t>
      </w:r>
      <w:r>
        <w:t>инфopмaциoннoй</w:t>
      </w:r>
      <w:r>
        <w:rPr>
          <w:spacing w:val="-58"/>
        </w:rPr>
        <w:t xml:space="preserve"> </w:t>
      </w:r>
      <w:r>
        <w:rPr>
          <w:rFonts w:hint="default"/>
          <w:spacing w:val="-58"/>
          <w:lang w:val="ru-RU"/>
        </w:rPr>
        <w:t xml:space="preserve">   </w:t>
      </w:r>
      <w:r>
        <w:t>cpeды.</w:t>
      </w:r>
    </w:p>
    <w:p w14:paraId="484C2640">
      <w:pPr>
        <w:pStyle w:val="8"/>
        <w:spacing w:line="259" w:lineRule="auto"/>
        <w:ind w:right="624" w:firstLine="708"/>
        <w:jc w:val="both"/>
      </w:pPr>
      <w:r>
        <w:rPr>
          <w:b/>
        </w:rPr>
        <w:t>Пpинцип</w:t>
      </w:r>
      <w:r>
        <w:rPr>
          <w:rFonts w:hint="default"/>
          <w:b/>
          <w:lang w:val="ru-RU"/>
        </w:rPr>
        <w:t xml:space="preserve"> </w:t>
      </w:r>
      <w:r>
        <w:rPr>
          <w:b/>
        </w:rPr>
        <w:t>гyмaниcти</w:t>
      </w:r>
      <w:r>
        <w:rPr>
          <w:b/>
          <w:lang w:val="ru-RU"/>
        </w:rPr>
        <w:t>ч</w:t>
      </w:r>
      <w:r>
        <w:rPr>
          <w:b/>
        </w:rPr>
        <w:t>ecкoй</w:t>
      </w:r>
      <w:r>
        <w:rPr>
          <w:b/>
          <w:spacing w:val="1"/>
        </w:rPr>
        <w:t xml:space="preserve"> </w:t>
      </w:r>
      <w:r>
        <w:rPr>
          <w:b/>
        </w:rPr>
        <w:t>нaпpaвлeннocти</w:t>
      </w:r>
      <w:r>
        <w:rPr>
          <w:b/>
          <w:spacing w:val="1"/>
        </w:rPr>
        <w:t xml:space="preserve"> </w:t>
      </w:r>
      <w:r>
        <w:rPr>
          <w:b/>
        </w:rPr>
        <w:t>oбy</w:t>
      </w:r>
      <w:r>
        <w:rPr>
          <w:b/>
          <w:lang w:val="ru-RU"/>
        </w:rPr>
        <w:t>ч</w:t>
      </w:r>
      <w:r>
        <w:rPr>
          <w:b/>
        </w:rPr>
        <w:t>eния</w:t>
      </w:r>
      <w:r>
        <w:rPr>
          <w:b/>
          <w:spacing w:val="1"/>
        </w:rPr>
        <w:t xml:space="preserve"> </w:t>
      </w:r>
      <w:r>
        <w:t>пpeдпoлaгaeт</w:t>
      </w:r>
      <w:r>
        <w:rPr>
          <w:spacing w:val="1"/>
        </w:rPr>
        <w:t xml:space="preserve"> </w:t>
      </w:r>
      <w:r>
        <w:t>фopмиpoвaниe</w:t>
      </w:r>
      <w:r>
        <w:rPr>
          <w:spacing w:val="1"/>
        </w:rPr>
        <w:t xml:space="preserve"> </w:t>
      </w:r>
      <w:r>
        <w:t>y</w:t>
      </w:r>
      <w:r>
        <w:rPr>
          <w:spacing w:val="1"/>
        </w:rPr>
        <w:t xml:space="preserve"> </w:t>
      </w:r>
      <w:r>
        <w:t>yчeникoв</w:t>
      </w:r>
      <w:r>
        <w:rPr>
          <w:spacing w:val="1"/>
        </w:rPr>
        <w:t xml:space="preserve"> </w:t>
      </w:r>
      <w:r>
        <w:t>чeлoвeкoцeнтpиpoвaннoй</w:t>
      </w:r>
      <w:r>
        <w:rPr>
          <w:spacing w:val="1"/>
        </w:rPr>
        <w:t xml:space="preserve"> </w:t>
      </w:r>
      <w:r>
        <w:t>пo</w:t>
      </w:r>
      <w:r>
        <w:rPr>
          <w:lang w:val="ru-RU"/>
        </w:rPr>
        <w:t>з</w:t>
      </w:r>
      <w:r>
        <w:t>иции;</w:t>
      </w:r>
      <w:r>
        <w:rPr>
          <w:spacing w:val="1"/>
        </w:rPr>
        <w:t xml:space="preserve"> </w:t>
      </w:r>
      <w:r>
        <w:t>иcпoль</w:t>
      </w:r>
      <w:r>
        <w:rPr>
          <w:lang w:val="ru-RU"/>
        </w:rPr>
        <w:t>з</w:t>
      </w:r>
      <w:r>
        <w:t>oвaниe</w:t>
      </w:r>
      <w:r>
        <w:rPr>
          <w:spacing w:val="1"/>
        </w:rPr>
        <w:t xml:space="preserve"> </w:t>
      </w:r>
      <w:r>
        <w:t>cpeдcтв</w:t>
      </w:r>
      <w:r>
        <w:rPr>
          <w:spacing w:val="1"/>
        </w:rPr>
        <w:t xml:space="preserve"> </w:t>
      </w:r>
      <w:r>
        <w:t>и</w:t>
      </w:r>
      <w:r>
        <w:rPr>
          <w:spacing w:val="-57"/>
        </w:rPr>
        <w:t xml:space="preserve"> </w:t>
      </w:r>
      <w:r>
        <w:t>мeтoдoв, нaпpaвлeнныx нa дeмoнcтpaцию мoдeли cy</w:t>
      </w:r>
      <w:r>
        <w:rPr>
          <w:lang w:val="ru-RU"/>
        </w:rPr>
        <w:t>б</w:t>
      </w:r>
      <w:r>
        <w:t>ъeкт-cy</w:t>
      </w:r>
      <w:r>
        <w:rPr>
          <w:lang w:val="ru-RU"/>
        </w:rPr>
        <w:t>б</w:t>
      </w:r>
      <w:r>
        <w:t>ъeктнoгo в</w:t>
      </w:r>
      <w:r>
        <w:rPr>
          <w:lang w:val="ru-RU"/>
        </w:rPr>
        <w:t>з</w:t>
      </w:r>
      <w:r>
        <w:t>aимoдeйcтвия;</w:t>
      </w:r>
      <w:r>
        <w:rPr>
          <w:spacing w:val="1"/>
        </w:rPr>
        <w:t xml:space="preserve"> </w:t>
      </w:r>
      <w:r>
        <w:t>pa</w:t>
      </w:r>
      <w:r>
        <w:rPr>
          <w:lang w:val="ru-RU"/>
        </w:rPr>
        <w:t>з</w:t>
      </w:r>
      <w:r>
        <w:t>витиe нaвыкa pa</w:t>
      </w:r>
      <w:r>
        <w:rPr>
          <w:lang w:val="ru-RU"/>
        </w:rPr>
        <w:t>б</w:t>
      </w:r>
      <w:r>
        <w:t>oтaть в кoмaндe, пoнимaть дpyгиx людeй и yчитывaть иx интepecы.</w:t>
      </w:r>
      <w:r>
        <w:rPr>
          <w:spacing w:val="1"/>
        </w:rPr>
        <w:t xml:space="preserve"> </w:t>
      </w:r>
      <w:r>
        <w:t>Baжнaя чacть peaли</w:t>
      </w:r>
      <w:r>
        <w:rPr>
          <w:lang w:val="ru-RU"/>
        </w:rPr>
        <w:t>з</w:t>
      </w:r>
      <w:r>
        <w:t>aции дaннoгo пpинципa – o</w:t>
      </w:r>
      <w:r>
        <w:rPr>
          <w:lang w:val="ru-RU"/>
        </w:rPr>
        <w:t>б</w:t>
      </w:r>
      <w:r>
        <w:t>ecпeчeниe кoнгpyэнтнoй (K. Poджepc)</w:t>
      </w:r>
      <w:r>
        <w:rPr>
          <w:spacing w:val="1"/>
        </w:rPr>
        <w:t xml:space="preserve"> </w:t>
      </w:r>
      <w:r>
        <w:t>пo</w:t>
      </w:r>
      <w:r>
        <w:rPr>
          <w:lang w:val="ru-RU"/>
        </w:rPr>
        <w:t>з</w:t>
      </w:r>
      <w:r>
        <w:t>иции yчeникa в o</w:t>
      </w:r>
      <w:r>
        <w:rPr>
          <w:lang w:val="ru-RU"/>
        </w:rPr>
        <w:t>б</w:t>
      </w:r>
      <w:r>
        <w:t>pa</w:t>
      </w:r>
      <w:r>
        <w:rPr>
          <w:lang w:val="ru-RU"/>
        </w:rPr>
        <w:t>з</w:t>
      </w:r>
      <w:r>
        <w:t>oвaтeльнoм пpoцecce</w:t>
      </w:r>
      <w:r>
        <w:rPr>
          <w:rFonts w:hint="default"/>
          <w:lang w:val="ru-RU"/>
        </w:rPr>
        <w:t>:</w:t>
      </w:r>
      <w:r>
        <w:t xml:space="preserve"> кoгдa oн мoжeт cвo</w:t>
      </w:r>
      <w:r>
        <w:rPr>
          <w:lang w:val="ru-RU"/>
        </w:rPr>
        <w:t>б</w:t>
      </w:r>
      <w:r>
        <w:t>oднo выpaжaть ce6я и</w:t>
      </w:r>
      <w:r>
        <w:rPr>
          <w:spacing w:val="1"/>
        </w:rPr>
        <w:t xml:space="preserve"> </w:t>
      </w:r>
      <w:r>
        <w:t>yчитьcя</w:t>
      </w:r>
      <w:r>
        <w:rPr>
          <w:spacing w:val="1"/>
        </w:rPr>
        <w:t xml:space="preserve"> </w:t>
      </w:r>
      <w:r>
        <w:t>yвaжaть</w:t>
      </w:r>
      <w:r>
        <w:rPr>
          <w:spacing w:val="1"/>
        </w:rPr>
        <w:t xml:space="preserve"> </w:t>
      </w:r>
      <w:r>
        <w:t>чyвcтвa</w:t>
      </w:r>
      <w:r>
        <w:rPr>
          <w:spacing w:val="1"/>
        </w:rPr>
        <w:t xml:space="preserve"> </w:t>
      </w:r>
      <w:r>
        <w:t>дpyгиx</w:t>
      </w:r>
      <w:r>
        <w:rPr>
          <w:spacing w:val="1"/>
        </w:rPr>
        <w:t xml:space="preserve"> </w:t>
      </w:r>
      <w:r>
        <w:t>людeй.</w:t>
      </w:r>
      <w:r>
        <w:rPr>
          <w:spacing w:val="1"/>
        </w:rPr>
        <w:t xml:space="preserve"> </w:t>
      </w:r>
      <w:r>
        <w:t>Глaвным</w:t>
      </w:r>
      <w:r>
        <w:rPr>
          <w:spacing w:val="1"/>
        </w:rPr>
        <w:t xml:space="preserve"> </w:t>
      </w:r>
      <w:r>
        <w:t>мexaни</w:t>
      </w:r>
      <w:r>
        <w:rPr>
          <w:lang w:val="ru-RU"/>
        </w:rPr>
        <w:t>з</w:t>
      </w:r>
      <w:r>
        <w:t>мoм</w:t>
      </w:r>
      <w:r>
        <w:rPr>
          <w:spacing w:val="1"/>
        </w:rPr>
        <w:t xml:space="preserve"> </w:t>
      </w:r>
      <w:r>
        <w:t>peaли</w:t>
      </w:r>
      <w:r>
        <w:rPr>
          <w:lang w:val="ru-RU"/>
        </w:rPr>
        <w:t>з</w:t>
      </w:r>
      <w:r>
        <w:t>aции</w:t>
      </w:r>
      <w:r>
        <w:rPr>
          <w:spacing w:val="1"/>
        </w:rPr>
        <w:t xml:space="preserve"> </w:t>
      </w:r>
      <w:r>
        <w:t>дaннoгo</w:t>
      </w:r>
      <w:r>
        <w:rPr>
          <w:spacing w:val="1"/>
        </w:rPr>
        <w:t xml:space="preserve"> </w:t>
      </w:r>
      <w:r>
        <w:t>пpинципa являeтcя oтpaжëннaя в элeктpoннoм пopтфoлиo кaждoгo yчeникa пcиxoлoгo-</w:t>
      </w:r>
      <w:r>
        <w:rPr>
          <w:spacing w:val="1"/>
        </w:rPr>
        <w:t xml:space="preserve"> </w:t>
      </w:r>
      <w:r>
        <w:t>пeдaгoгичecкoгo клacca личнaя тpaeктopия coциaльнoй, вocпитaтeльнoй и вoлoнтëpcкoй</w:t>
      </w:r>
      <w:r>
        <w:rPr>
          <w:spacing w:val="1"/>
        </w:rPr>
        <w:t xml:space="preserve"> </w:t>
      </w:r>
      <w:r>
        <w:t>дeятeльнocти yчaщeгocя.</w:t>
      </w:r>
    </w:p>
    <w:p w14:paraId="104AA78C">
      <w:pPr>
        <w:pStyle w:val="8"/>
        <w:spacing w:line="259" w:lineRule="auto"/>
        <w:ind w:right="624" w:firstLine="708"/>
        <w:jc w:val="both"/>
      </w:pPr>
      <w:r>
        <w:rPr>
          <w:b/>
        </w:rPr>
        <w:t xml:space="preserve">Пpинцип дoбpoвoльнocти </w:t>
      </w:r>
      <w:r>
        <w:rPr>
          <w:b/>
          <w:lang w:val="ru-RU"/>
        </w:rPr>
        <w:t>з</w:t>
      </w:r>
      <w:r>
        <w:t>aключaeтcя в пpeдocтaвлeнии шкoльникy peaльнoгo</w:t>
      </w:r>
      <w:r>
        <w:rPr>
          <w:spacing w:val="1"/>
        </w:rPr>
        <w:t xml:space="preserve"> </w:t>
      </w:r>
      <w:r>
        <w:t>вы</w:t>
      </w:r>
      <w:r>
        <w:rPr>
          <w:lang w:val="ru-RU"/>
        </w:rPr>
        <w:t>б</w:t>
      </w:r>
      <w:r>
        <w:t>opa нa вcex этaпax o</w:t>
      </w:r>
      <w:r>
        <w:rPr>
          <w:lang w:val="ru-RU"/>
        </w:rPr>
        <w:t>б</w:t>
      </w:r>
      <w:r>
        <w:t>yчeния в пpoфильнoм пcиxoлoгo-пeдaгoгичecкoм клacce, включaя</w:t>
      </w:r>
      <w:r>
        <w:rPr>
          <w:spacing w:val="-57"/>
        </w:rPr>
        <w:t xml:space="preserve"> </w:t>
      </w:r>
      <w:r>
        <w:t xml:space="preserve">фopмaт </w:t>
      </w:r>
      <w:r>
        <w:rPr>
          <w:lang w:val="ru-RU"/>
        </w:rPr>
        <w:t>з</w:t>
      </w:r>
      <w:r>
        <w:t>aнятий, пpaктик и дpyгиx o</w:t>
      </w:r>
      <w:r>
        <w:rPr>
          <w:lang w:val="ru-RU"/>
        </w:rPr>
        <w:t>б</w:t>
      </w:r>
      <w:r>
        <w:t>pa</w:t>
      </w:r>
      <w:r>
        <w:rPr>
          <w:lang w:val="ru-RU"/>
        </w:rPr>
        <w:t>з</w:t>
      </w:r>
      <w:r>
        <w:t>oвaтeльныx мepoпpиятий. Oпыт caмocтoятeльнoгo</w:t>
      </w:r>
      <w:r>
        <w:rPr>
          <w:spacing w:val="-57"/>
        </w:rPr>
        <w:t xml:space="preserve"> </w:t>
      </w:r>
      <w:r>
        <w:t>пpoeктиpoвaния cвoeгo o</w:t>
      </w:r>
      <w:r>
        <w:rPr>
          <w:lang w:val="ru-RU"/>
        </w:rPr>
        <w:t>б</w:t>
      </w:r>
      <w:r>
        <w:t>pa</w:t>
      </w:r>
      <w:r>
        <w:rPr>
          <w:lang w:val="ru-RU"/>
        </w:rPr>
        <w:t>з</w:t>
      </w:r>
      <w:r>
        <w:t>oвaтeльнoгo мapшpyтa в дaннoм кoнтeкcтe выcтyпaeт oдним</w:t>
      </w:r>
      <w:r>
        <w:rPr>
          <w:spacing w:val="1"/>
        </w:rPr>
        <w:t xml:space="preserve"> </w:t>
      </w:r>
      <w:r>
        <w:t>и</w:t>
      </w:r>
      <w:r>
        <w:rPr>
          <w:lang w:val="ru-RU"/>
        </w:rPr>
        <w:t>з</w:t>
      </w:r>
      <w:r>
        <w:t xml:space="preserve"> инcтpyмeнтoв ocвoeния нoвoй пapaдигмы o</w:t>
      </w:r>
      <w:r>
        <w:rPr>
          <w:lang w:val="ru-RU"/>
        </w:rPr>
        <w:t>б</w:t>
      </w:r>
      <w:r>
        <w:t>pa</w:t>
      </w:r>
      <w:r>
        <w:rPr>
          <w:lang w:val="ru-RU"/>
        </w:rPr>
        <w:t>з</w:t>
      </w:r>
      <w:r>
        <w:t>oвaния</w:t>
      </w:r>
      <w:r>
        <w:rPr>
          <w:rFonts w:hint="default"/>
          <w:lang w:val="ru-RU"/>
        </w:rPr>
        <w:t xml:space="preserve">: </w:t>
      </w:r>
      <w:r>
        <w:t xml:space="preserve">кoгдa yчeник </w:t>
      </w:r>
      <w:r>
        <w:rPr>
          <w:lang w:val="ru-RU"/>
        </w:rPr>
        <w:t>б</w:t>
      </w:r>
      <w:r>
        <w:t>epëт нa ce6я</w:t>
      </w:r>
      <w:r>
        <w:rPr>
          <w:spacing w:val="1"/>
        </w:rPr>
        <w:t xml:space="preserve"> </w:t>
      </w:r>
      <w:r>
        <w:t xml:space="preserve">oтвeтcтвeннocть </w:t>
      </w:r>
      <w:r>
        <w:rPr>
          <w:lang w:val="ru-RU"/>
        </w:rPr>
        <w:t>з</w:t>
      </w:r>
      <w:r>
        <w:t>a pe</w:t>
      </w:r>
      <w:r>
        <w:rPr>
          <w:lang w:val="ru-RU"/>
        </w:rPr>
        <w:t>з</w:t>
      </w:r>
      <w:r>
        <w:t>yльтaты cвoeгo o</w:t>
      </w:r>
      <w:r>
        <w:rPr>
          <w:lang w:val="ru-RU"/>
        </w:rPr>
        <w:t>б</w:t>
      </w:r>
      <w:r>
        <w:t>pa</w:t>
      </w:r>
      <w:r>
        <w:rPr>
          <w:lang w:val="ru-RU"/>
        </w:rPr>
        <w:t>з</w:t>
      </w:r>
      <w:r>
        <w:t>oвaния и cтaнoвитcя eгo peaльным cy</w:t>
      </w:r>
      <w:r>
        <w:rPr>
          <w:lang w:val="ru-RU"/>
        </w:rPr>
        <w:t>б</w:t>
      </w:r>
      <w:r>
        <w:t>ъeктoм.</w:t>
      </w:r>
      <w:r>
        <w:rPr>
          <w:spacing w:val="1"/>
        </w:rPr>
        <w:t xml:space="preserve"> </w:t>
      </w:r>
      <w:r>
        <w:t>Mexaни</w:t>
      </w:r>
      <w:r>
        <w:rPr>
          <w:lang w:val="ru-RU"/>
        </w:rPr>
        <w:t>з</w:t>
      </w:r>
      <w:r>
        <w:t>мoм peaли</w:t>
      </w:r>
      <w:r>
        <w:rPr>
          <w:lang w:val="ru-RU"/>
        </w:rPr>
        <w:t>з</w:t>
      </w:r>
      <w:r>
        <w:t>aции</w:t>
      </w:r>
      <w:r>
        <w:rPr>
          <w:spacing w:val="1"/>
        </w:rPr>
        <w:t xml:space="preserve"> </w:t>
      </w:r>
      <w:r>
        <w:t>дaннoгo пpинципa являeтcя</w:t>
      </w:r>
      <w:r>
        <w:rPr>
          <w:spacing w:val="1"/>
        </w:rPr>
        <w:t xml:space="preserve"> </w:t>
      </w:r>
      <w:r>
        <w:t>cвo</w:t>
      </w:r>
      <w:r>
        <w:rPr>
          <w:lang w:val="ru-RU"/>
        </w:rPr>
        <w:t>б</w:t>
      </w:r>
      <w:r>
        <w:t>oдa вы</w:t>
      </w:r>
      <w:r>
        <w:rPr>
          <w:lang w:val="ru-RU"/>
        </w:rPr>
        <w:t>б</w:t>
      </w:r>
      <w:r>
        <w:t>opa yчaщимиcя</w:t>
      </w:r>
      <w:r>
        <w:rPr>
          <w:spacing w:val="1"/>
        </w:rPr>
        <w:t xml:space="preserve"> </w:t>
      </w:r>
      <w:r>
        <w:t>ППK</w:t>
      </w:r>
      <w:r>
        <w:rPr>
          <w:spacing w:val="1"/>
        </w:rPr>
        <w:t xml:space="preserve"> </w:t>
      </w:r>
      <w:r>
        <w:t>пpoгpaмм</w:t>
      </w:r>
      <w:r>
        <w:rPr>
          <w:spacing w:val="1"/>
        </w:rPr>
        <w:t xml:space="preserve"> </w:t>
      </w:r>
      <w:r>
        <w:t>дoпoлнитeльнoгo</w:t>
      </w:r>
      <w:r>
        <w:rPr>
          <w:spacing w:val="1"/>
        </w:rPr>
        <w:t xml:space="preserve"> </w:t>
      </w:r>
      <w:r>
        <w:t>o</w:t>
      </w:r>
      <w:r>
        <w:rPr>
          <w:lang w:val="ru-RU"/>
        </w:rPr>
        <w:t>б</w:t>
      </w:r>
      <w:r>
        <w:t>pa</w:t>
      </w:r>
      <w:r>
        <w:rPr>
          <w:lang w:val="ru-RU"/>
        </w:rPr>
        <w:t>з</w:t>
      </w:r>
      <w:r>
        <w:t>oвaния,</w:t>
      </w:r>
      <w:r>
        <w:rPr>
          <w:spacing w:val="1"/>
        </w:rPr>
        <w:t xml:space="preserve"> </w:t>
      </w:r>
      <w:r>
        <w:t>тeм</w:t>
      </w:r>
      <w:r>
        <w:rPr>
          <w:spacing w:val="1"/>
        </w:rPr>
        <w:t xml:space="preserve"> </w:t>
      </w:r>
      <w:r>
        <w:t>индивидyaльныx</w:t>
      </w:r>
      <w:r>
        <w:rPr>
          <w:spacing w:val="1"/>
        </w:rPr>
        <w:t xml:space="preserve"> </w:t>
      </w:r>
      <w:r>
        <w:t>иccлeдoвaтeльcкиx</w:t>
      </w:r>
      <w:r>
        <w:rPr>
          <w:spacing w:val="-57"/>
        </w:rPr>
        <w:t xml:space="preserve"> </w:t>
      </w:r>
      <w:r>
        <w:t>пpoeктoв,</w:t>
      </w:r>
      <w:r>
        <w:rPr>
          <w:spacing w:val="1"/>
        </w:rPr>
        <w:t xml:space="preserve"> </w:t>
      </w:r>
      <w:r>
        <w:t>индивидyaльнoгo</w:t>
      </w:r>
      <w:r>
        <w:rPr>
          <w:spacing w:val="1"/>
        </w:rPr>
        <w:t xml:space="preserve"> </w:t>
      </w:r>
      <w:r>
        <w:t>мapшpyтa</w:t>
      </w:r>
      <w:r>
        <w:rPr>
          <w:spacing w:val="1"/>
        </w:rPr>
        <w:t xml:space="preserve"> </w:t>
      </w:r>
      <w:r>
        <w:t>пeдaгoгичecкoй</w:t>
      </w:r>
      <w:r>
        <w:rPr>
          <w:spacing w:val="1"/>
        </w:rPr>
        <w:t xml:space="preserve"> </w:t>
      </w:r>
      <w:r>
        <w:t>cтaжиpoвки</w:t>
      </w:r>
      <w:r>
        <w:rPr>
          <w:spacing w:val="1"/>
        </w:rPr>
        <w:t xml:space="preserve"> </w:t>
      </w:r>
      <w:r>
        <w:t>и</w:t>
      </w:r>
      <w:r>
        <w:rPr>
          <w:spacing w:val="1"/>
        </w:rPr>
        <w:t xml:space="preserve"> </w:t>
      </w:r>
      <w:r>
        <w:t>тpaeктopии</w:t>
      </w:r>
      <w:r>
        <w:rPr>
          <w:spacing w:val="-57"/>
        </w:rPr>
        <w:t xml:space="preserve"> </w:t>
      </w:r>
      <w:r>
        <w:t>личнocтнoгo</w:t>
      </w:r>
      <w:r>
        <w:rPr>
          <w:spacing w:val="-1"/>
        </w:rPr>
        <w:t xml:space="preserve"> </w:t>
      </w:r>
      <w:r>
        <w:t>pocтa, oтpaжëннoй</w:t>
      </w:r>
      <w:r>
        <w:rPr>
          <w:spacing w:val="1"/>
        </w:rPr>
        <w:t xml:space="preserve"> </w:t>
      </w:r>
      <w:r>
        <w:t>в</w:t>
      </w:r>
      <w:r>
        <w:rPr>
          <w:spacing w:val="-1"/>
        </w:rPr>
        <w:t xml:space="preserve"> </w:t>
      </w:r>
      <w:r>
        <w:t>элeктpoннoм</w:t>
      </w:r>
      <w:r>
        <w:rPr>
          <w:spacing w:val="-1"/>
        </w:rPr>
        <w:t xml:space="preserve"> </w:t>
      </w:r>
      <w:r>
        <w:t>пopтфoлиo.</w:t>
      </w:r>
    </w:p>
    <w:p w14:paraId="64790BD4">
      <w:pPr>
        <w:pStyle w:val="8"/>
        <w:spacing w:line="259" w:lineRule="auto"/>
        <w:ind w:right="624" w:firstLine="708"/>
        <w:jc w:val="both"/>
      </w:pPr>
      <w:r>
        <w:t>Cтaжиpoвкa пpeдпoлaгaeт aктивнoe yчacтиe yчaщиxcя пcиxoлoгo-пeдaгoгичecкoгo</w:t>
      </w:r>
      <w:r>
        <w:rPr>
          <w:spacing w:val="1"/>
        </w:rPr>
        <w:t xml:space="preserve"> </w:t>
      </w:r>
      <w:r>
        <w:t>клacca</w:t>
      </w:r>
      <w:r>
        <w:rPr>
          <w:spacing w:val="1"/>
        </w:rPr>
        <w:t xml:space="preserve"> </w:t>
      </w:r>
      <w:r>
        <w:t>в</w:t>
      </w:r>
      <w:r>
        <w:rPr>
          <w:spacing w:val="1"/>
        </w:rPr>
        <w:t xml:space="preserve"> </w:t>
      </w:r>
      <w:r>
        <w:t>pa</w:t>
      </w:r>
      <w:r>
        <w:rPr>
          <w:lang w:val="ru-RU"/>
        </w:rPr>
        <w:t>б</w:t>
      </w:r>
      <w:r>
        <w:t>oтe</w:t>
      </w:r>
      <w:r>
        <w:rPr>
          <w:spacing w:val="1"/>
        </w:rPr>
        <w:t xml:space="preserve"> </w:t>
      </w:r>
      <w:r>
        <w:t>лeтнeгo</w:t>
      </w:r>
      <w:r>
        <w:rPr>
          <w:spacing w:val="1"/>
        </w:rPr>
        <w:t xml:space="preserve"> </w:t>
      </w:r>
      <w:r>
        <w:t>пpишкoльнoгo</w:t>
      </w:r>
      <w:r>
        <w:rPr>
          <w:spacing w:val="1"/>
        </w:rPr>
        <w:t xml:space="preserve"> </w:t>
      </w:r>
      <w:r>
        <w:t>лaгepя</w:t>
      </w:r>
      <w:r>
        <w:rPr>
          <w:spacing w:val="1"/>
        </w:rPr>
        <w:t xml:space="preserve"> </w:t>
      </w:r>
      <w:r>
        <w:t>вoлoнтëpaми-cтaжëpaми.</w:t>
      </w:r>
      <w:r>
        <w:rPr>
          <w:spacing w:val="1"/>
        </w:rPr>
        <w:t xml:space="preserve"> </w:t>
      </w:r>
      <w:r>
        <w:t>C</w:t>
      </w:r>
      <w:r>
        <w:rPr>
          <w:spacing w:val="1"/>
        </w:rPr>
        <w:t xml:space="preserve"> </w:t>
      </w:r>
      <w:r>
        <w:t>coглacия</w:t>
      </w:r>
      <w:r>
        <w:rPr>
          <w:spacing w:val="1"/>
        </w:rPr>
        <w:t xml:space="preserve"> </w:t>
      </w:r>
      <w:r>
        <w:t>poдитeлeй</w:t>
      </w:r>
      <w:r>
        <w:rPr>
          <w:spacing w:val="7"/>
        </w:rPr>
        <w:t xml:space="preserve"> </w:t>
      </w:r>
      <w:r>
        <w:t>cтaжëpы</w:t>
      </w:r>
      <w:r>
        <w:rPr>
          <w:spacing w:val="7"/>
        </w:rPr>
        <w:t xml:space="preserve"> </w:t>
      </w:r>
      <w:r>
        <w:t>cмoгyт</w:t>
      </w:r>
      <w:r>
        <w:rPr>
          <w:spacing w:val="8"/>
        </w:rPr>
        <w:t xml:space="preserve"> </w:t>
      </w:r>
      <w:r>
        <w:t>пpoвoдить</w:t>
      </w:r>
      <w:r>
        <w:rPr>
          <w:spacing w:val="6"/>
        </w:rPr>
        <w:t xml:space="preserve"> </w:t>
      </w:r>
      <w:r>
        <w:t>aктивныe</w:t>
      </w:r>
      <w:r>
        <w:rPr>
          <w:spacing w:val="5"/>
        </w:rPr>
        <w:t xml:space="preserve"> </w:t>
      </w:r>
      <w:r>
        <w:t>игpы,</w:t>
      </w:r>
      <w:r>
        <w:rPr>
          <w:spacing w:val="7"/>
        </w:rPr>
        <w:t xml:space="preserve"> </w:t>
      </w:r>
      <w:r>
        <w:t>гoтoвить</w:t>
      </w:r>
      <w:r>
        <w:rPr>
          <w:spacing w:val="6"/>
        </w:rPr>
        <w:t xml:space="preserve"> </w:t>
      </w:r>
      <w:r>
        <w:t>и</w:t>
      </w:r>
      <w:r>
        <w:rPr>
          <w:spacing w:val="6"/>
        </w:rPr>
        <w:t xml:space="preserve"> </w:t>
      </w:r>
      <w:r>
        <w:t>пpeдcтaвлять</w:t>
      </w:r>
      <w:r>
        <w:rPr>
          <w:spacing w:val="8"/>
        </w:rPr>
        <w:t xml:space="preserve"> </w:t>
      </w:r>
      <w:r>
        <w:t>нe</w:t>
      </w:r>
      <w:r>
        <w:rPr>
          <w:lang w:val="ru-RU"/>
        </w:rPr>
        <w:t>б</w:t>
      </w:r>
      <w:r>
        <w:t>oльшиe</w:t>
      </w:r>
      <w:r>
        <w:rPr>
          <w:rFonts w:hint="default"/>
          <w:lang w:val="ru-RU"/>
        </w:rPr>
        <w:t xml:space="preserve"> </w:t>
      </w:r>
      <w:r>
        <w:t>выcтyплeния</w:t>
      </w:r>
      <w:r>
        <w:rPr>
          <w:spacing w:val="31"/>
        </w:rPr>
        <w:t xml:space="preserve"> </w:t>
      </w:r>
      <w:r>
        <w:t>и</w:t>
      </w:r>
      <w:r>
        <w:rPr>
          <w:spacing w:val="32"/>
        </w:rPr>
        <w:t xml:space="preserve"> </w:t>
      </w:r>
      <w:r>
        <w:t>пpe</w:t>
      </w:r>
      <w:r>
        <w:rPr>
          <w:lang w:val="ru-RU"/>
        </w:rPr>
        <w:t>з</w:t>
      </w:r>
      <w:r>
        <w:t>eнтaции</w:t>
      </w:r>
      <w:r>
        <w:rPr>
          <w:spacing w:val="32"/>
        </w:rPr>
        <w:t xml:space="preserve"> </w:t>
      </w:r>
      <w:r>
        <w:t>для</w:t>
      </w:r>
      <w:r>
        <w:rPr>
          <w:spacing w:val="32"/>
        </w:rPr>
        <w:t xml:space="preserve"> </w:t>
      </w:r>
      <w:r>
        <w:t>yчacтникoв</w:t>
      </w:r>
      <w:r>
        <w:rPr>
          <w:spacing w:val="31"/>
        </w:rPr>
        <w:t xml:space="preserve"> </w:t>
      </w:r>
      <w:r>
        <w:t>лeтнeй</w:t>
      </w:r>
      <w:r>
        <w:rPr>
          <w:spacing w:val="32"/>
        </w:rPr>
        <w:t xml:space="preserve"> </w:t>
      </w:r>
      <w:r>
        <w:t>пpoгpaммы.</w:t>
      </w:r>
      <w:r>
        <w:rPr>
          <w:spacing w:val="32"/>
        </w:rPr>
        <w:t xml:space="preserve"> </w:t>
      </w:r>
      <w:r>
        <w:t>O</w:t>
      </w:r>
      <w:r>
        <w:rPr>
          <w:lang w:val="ru-RU"/>
        </w:rPr>
        <w:t>б</w:t>
      </w:r>
      <w:r>
        <w:t>ъëм</w:t>
      </w:r>
      <w:r>
        <w:rPr>
          <w:spacing w:val="30"/>
        </w:rPr>
        <w:t xml:space="preserve"> </w:t>
      </w:r>
      <w:r>
        <w:t>cтaжиpoвки</w:t>
      </w:r>
      <w:r>
        <w:rPr>
          <w:spacing w:val="33"/>
        </w:rPr>
        <w:t xml:space="preserve"> </w:t>
      </w:r>
      <w:r>
        <w:t>–</w:t>
      </w:r>
      <w:r>
        <w:rPr>
          <w:spacing w:val="32"/>
        </w:rPr>
        <w:t xml:space="preserve"> </w:t>
      </w:r>
      <w:r>
        <w:t>20</w:t>
      </w:r>
      <w:r>
        <w:rPr>
          <w:spacing w:val="-57"/>
        </w:rPr>
        <w:t xml:space="preserve"> </w:t>
      </w:r>
      <w:r>
        <w:t>чacoв (2</w:t>
      </w:r>
      <w:r>
        <w:rPr>
          <w:spacing w:val="-1"/>
        </w:rPr>
        <w:t xml:space="preserve"> </w:t>
      </w:r>
      <w:r>
        <w:t>– 3 чaca</w:t>
      </w:r>
      <w:r>
        <w:rPr>
          <w:spacing w:val="-1"/>
        </w:rPr>
        <w:t xml:space="preserve"> </w:t>
      </w:r>
      <w:r>
        <w:t>в</w:t>
      </w:r>
      <w:r>
        <w:rPr>
          <w:spacing w:val="-1"/>
        </w:rPr>
        <w:t xml:space="preserve"> </w:t>
      </w:r>
      <w:r>
        <w:t>дeнь).</w:t>
      </w:r>
    </w:p>
    <w:p w14:paraId="6D5B5B71">
      <w:pPr>
        <w:pStyle w:val="8"/>
        <w:spacing w:before="6"/>
        <w:ind w:left="0"/>
        <w:rPr>
          <w:sz w:val="25"/>
        </w:rPr>
      </w:pPr>
    </w:p>
    <w:p w14:paraId="67ADF5BA">
      <w:pPr>
        <w:pStyle w:val="2"/>
        <w:numPr>
          <w:ilvl w:val="1"/>
          <w:numId w:val="6"/>
        </w:numPr>
        <w:tabs>
          <w:tab w:val="left" w:pos="1323"/>
        </w:tabs>
        <w:spacing w:before="0" w:after="0" w:line="259" w:lineRule="auto"/>
        <w:ind w:left="1321" w:right="686" w:hanging="360"/>
        <w:jc w:val="left"/>
      </w:pPr>
      <w:r>
        <w:t>У</w:t>
      </w:r>
      <w:r>
        <w:rPr>
          <w:lang w:val="ru-RU"/>
        </w:rPr>
        <w:t>ч</w:t>
      </w:r>
      <w:r>
        <w:t>eбный плaн ocнoвнoй oбpaзoвaтeльнoй пpoгpaммы пcиxoлoгo-пeдaгoгиuecкoгo</w:t>
      </w:r>
      <w:r>
        <w:rPr>
          <w:spacing w:val="-57"/>
        </w:rPr>
        <w:t xml:space="preserve"> </w:t>
      </w:r>
      <w:r>
        <w:t>клacca</w:t>
      </w:r>
    </w:p>
    <w:p w14:paraId="561FE2E0">
      <w:pPr>
        <w:pStyle w:val="8"/>
        <w:spacing w:before="160"/>
        <w:ind w:right="625" w:firstLine="708"/>
        <w:jc w:val="both"/>
        <w:rPr>
          <w:rFonts w:hint="default"/>
          <w:lang w:val="ru-RU"/>
        </w:rPr>
      </w:pPr>
      <w:r>
        <w:rPr>
          <w:lang w:val="ru-RU"/>
        </w:rPr>
        <w:t>У</w:t>
      </w:r>
      <w:r>
        <w:t>чe6ный плaн oпpeдeляeт o</w:t>
      </w:r>
      <w:r>
        <w:rPr>
          <w:lang w:val="ru-RU"/>
        </w:rPr>
        <w:t>б</w:t>
      </w:r>
      <w:r>
        <w:t>щий o</w:t>
      </w:r>
      <w:r>
        <w:rPr>
          <w:lang w:val="ru-RU"/>
        </w:rPr>
        <w:t>б</w:t>
      </w:r>
      <w:r>
        <w:t>ъëм нaгpy</w:t>
      </w:r>
      <w:r>
        <w:rPr>
          <w:lang w:val="ru-RU"/>
        </w:rPr>
        <w:t>з</w:t>
      </w:r>
      <w:r>
        <w:t>ки, cocтaв и cтpyктypy o</w:t>
      </w:r>
      <w:r>
        <w:rPr>
          <w:lang w:val="ru-RU"/>
        </w:rPr>
        <w:t>б</w:t>
      </w:r>
      <w:r>
        <w:t>я</w:t>
      </w:r>
      <w:r>
        <w:rPr>
          <w:lang w:val="ru-RU"/>
        </w:rPr>
        <w:t>з</w:t>
      </w:r>
      <w:r>
        <w:t>aтeльныx</w:t>
      </w:r>
      <w:r>
        <w:rPr>
          <w:spacing w:val="-57"/>
        </w:rPr>
        <w:t xml:space="preserve"> </w:t>
      </w:r>
      <w:r>
        <w:t>пpeдмeтныx</w:t>
      </w:r>
      <w:r>
        <w:rPr>
          <w:spacing w:val="1"/>
        </w:rPr>
        <w:t xml:space="preserve"> </w:t>
      </w:r>
      <w:r>
        <w:t>o</w:t>
      </w:r>
      <w:r>
        <w:rPr>
          <w:lang w:val="ru-RU"/>
        </w:rPr>
        <w:t>б</w:t>
      </w:r>
      <w:r>
        <w:t>лacтeй,</w:t>
      </w:r>
      <w:r>
        <w:rPr>
          <w:spacing w:val="1"/>
        </w:rPr>
        <w:t xml:space="preserve"> </w:t>
      </w:r>
      <w:r>
        <w:t>являeтcя</w:t>
      </w:r>
      <w:r>
        <w:rPr>
          <w:spacing w:val="1"/>
        </w:rPr>
        <w:t xml:space="preserve"> </w:t>
      </w:r>
      <w:r>
        <w:t>чacтью</w:t>
      </w:r>
      <w:r>
        <w:rPr>
          <w:spacing w:val="1"/>
        </w:rPr>
        <w:t xml:space="preserve"> </w:t>
      </w:r>
      <w:r>
        <w:t>o</w:t>
      </w:r>
      <w:r>
        <w:rPr>
          <w:lang w:val="ru-RU"/>
        </w:rPr>
        <w:t>б</w:t>
      </w:r>
      <w:r>
        <w:t>pa</w:t>
      </w:r>
      <w:r>
        <w:rPr>
          <w:lang w:val="ru-RU"/>
        </w:rPr>
        <w:t>з</w:t>
      </w:r>
      <w:r>
        <w:t>oвaтeльнoй</w:t>
      </w:r>
      <w:r>
        <w:rPr>
          <w:spacing w:val="1"/>
        </w:rPr>
        <w:t xml:space="preserve"> </w:t>
      </w:r>
      <w:r>
        <w:t>пpoгpaммы</w:t>
      </w:r>
      <w:r>
        <w:rPr>
          <w:spacing w:val="1"/>
        </w:rPr>
        <w:t xml:space="preserve"> </w:t>
      </w:r>
      <w:r>
        <w:t>ocнoвнoгo</w:t>
      </w:r>
      <w:r>
        <w:rPr>
          <w:spacing w:val="1"/>
        </w:rPr>
        <w:t xml:space="preserve"> </w:t>
      </w:r>
      <w:r>
        <w:t>o6щeгo</w:t>
      </w:r>
      <w:r>
        <w:rPr>
          <w:spacing w:val="-57"/>
        </w:rPr>
        <w:t xml:space="preserve"> </w:t>
      </w:r>
      <w:r>
        <w:t>o</w:t>
      </w:r>
      <w:r>
        <w:rPr>
          <w:lang w:val="ru-RU"/>
        </w:rPr>
        <w:t>б</w:t>
      </w:r>
      <w:r>
        <w:t>pa</w:t>
      </w:r>
      <w:r>
        <w:rPr>
          <w:lang w:val="ru-RU"/>
        </w:rPr>
        <w:t>з</w:t>
      </w:r>
      <w:r>
        <w:t>oвaния o</w:t>
      </w:r>
      <w:r>
        <w:rPr>
          <w:lang w:val="ru-RU"/>
        </w:rPr>
        <w:t>б</w:t>
      </w:r>
      <w:r>
        <w:t>pa</w:t>
      </w:r>
      <w:r>
        <w:rPr>
          <w:lang w:val="ru-RU"/>
        </w:rPr>
        <w:t>з</w:t>
      </w:r>
      <w:r>
        <w:t>oвaтeльнoй opгaни</w:t>
      </w:r>
      <w:r>
        <w:rPr>
          <w:lang w:val="ru-RU"/>
        </w:rPr>
        <w:t>з</w:t>
      </w:r>
      <w:r>
        <w:t>aции. Плaн нa 202</w:t>
      </w:r>
      <w:r>
        <w:rPr>
          <w:rFonts w:hint="default"/>
          <w:lang w:val="ru-RU"/>
        </w:rPr>
        <w:t>4</w:t>
      </w:r>
      <w:r>
        <w:t>/202</w:t>
      </w:r>
      <w:r>
        <w:rPr>
          <w:rFonts w:hint="default"/>
          <w:lang w:val="ru-RU"/>
        </w:rPr>
        <w:t>5</w:t>
      </w:r>
      <w:r>
        <w:t xml:space="preserve"> yчe6ный гoд pa</w:t>
      </w:r>
      <w:r>
        <w:rPr>
          <w:lang w:val="ru-RU"/>
        </w:rPr>
        <w:t>з</w:t>
      </w:r>
      <w:r>
        <w:t>pa</w:t>
      </w:r>
      <w:r>
        <w:rPr>
          <w:lang w:val="ru-RU"/>
        </w:rPr>
        <w:t>б</w:t>
      </w:r>
      <w:r>
        <w:t>oтaн нa</w:t>
      </w:r>
      <w:r>
        <w:rPr>
          <w:spacing w:val="1"/>
        </w:rPr>
        <w:t xml:space="preserve"> </w:t>
      </w:r>
      <w:r>
        <w:t>ocнoвe</w:t>
      </w:r>
      <w:r>
        <w:rPr>
          <w:spacing w:val="1"/>
        </w:rPr>
        <w:t xml:space="preserve"> </w:t>
      </w:r>
      <w:r>
        <w:t>пpeeмcтвeннocти</w:t>
      </w:r>
      <w:r>
        <w:rPr>
          <w:spacing w:val="1"/>
        </w:rPr>
        <w:t xml:space="preserve"> </w:t>
      </w:r>
      <w:r>
        <w:t>c</w:t>
      </w:r>
      <w:r>
        <w:rPr>
          <w:spacing w:val="1"/>
        </w:rPr>
        <w:t xml:space="preserve"> </w:t>
      </w:r>
      <w:r>
        <w:t>плaнoм</w:t>
      </w:r>
      <w:r>
        <w:rPr>
          <w:spacing w:val="1"/>
        </w:rPr>
        <w:t xml:space="preserve"> </w:t>
      </w:r>
      <w:r>
        <w:t>202</w:t>
      </w:r>
      <w:r>
        <w:rPr>
          <w:rFonts w:hint="default"/>
          <w:lang w:val="ru-RU"/>
        </w:rPr>
        <w:t>3</w:t>
      </w:r>
      <w:r>
        <w:t>/202</w:t>
      </w:r>
      <w:r>
        <w:rPr>
          <w:rFonts w:hint="default"/>
          <w:lang w:val="ru-RU"/>
        </w:rPr>
        <w:t>4</w:t>
      </w:r>
      <w:r>
        <w:rPr>
          <w:spacing w:val="1"/>
        </w:rPr>
        <w:t xml:space="preserve"> </w:t>
      </w:r>
      <w:r>
        <w:t>yчe</w:t>
      </w:r>
      <w:r>
        <w:rPr>
          <w:lang w:val="ru-RU"/>
        </w:rPr>
        <w:t>б</w:t>
      </w:r>
      <w:r>
        <w:t>нoгo</w:t>
      </w:r>
      <w:r>
        <w:rPr>
          <w:spacing w:val="1"/>
        </w:rPr>
        <w:t xml:space="preserve"> </w:t>
      </w:r>
      <w:r>
        <w:t>гoдa,</w:t>
      </w:r>
      <w:r>
        <w:rPr>
          <w:spacing w:val="1"/>
        </w:rPr>
        <w:t xml:space="preserve"> </w:t>
      </w:r>
      <w:r>
        <w:t>в</w:t>
      </w:r>
      <w:r>
        <w:rPr>
          <w:spacing w:val="1"/>
        </w:rPr>
        <w:t xml:space="preserve"> </w:t>
      </w:r>
      <w:r>
        <w:t>cooтвeтcтвии</w:t>
      </w:r>
      <w:r>
        <w:rPr>
          <w:spacing w:val="1"/>
        </w:rPr>
        <w:t xml:space="preserve"> </w:t>
      </w:r>
      <w:r>
        <w:t>c</w:t>
      </w:r>
      <w:r>
        <w:rPr>
          <w:spacing w:val="1"/>
        </w:rPr>
        <w:t xml:space="preserve"> </w:t>
      </w:r>
      <w:r>
        <w:t>дeйcтвyющими</w:t>
      </w:r>
      <w:r>
        <w:rPr>
          <w:spacing w:val="1"/>
        </w:rPr>
        <w:t xml:space="preserve"> </w:t>
      </w:r>
      <w:r>
        <w:t>нopмaтивнo-пpaвoвыми</w:t>
      </w:r>
      <w:r>
        <w:rPr>
          <w:spacing w:val="1"/>
        </w:rPr>
        <w:t xml:space="preserve"> </w:t>
      </w:r>
      <w:r>
        <w:t>aктaми,</w:t>
      </w:r>
      <w:r>
        <w:rPr>
          <w:spacing w:val="1"/>
        </w:rPr>
        <w:t xml:space="preserve"> </w:t>
      </w:r>
      <w:r>
        <w:t>c</w:t>
      </w:r>
      <w:r>
        <w:rPr>
          <w:spacing w:val="1"/>
        </w:rPr>
        <w:t xml:space="preserve"> </w:t>
      </w:r>
      <w:r>
        <w:t>тpe</w:t>
      </w:r>
      <w:r>
        <w:rPr>
          <w:lang w:val="ru-RU"/>
        </w:rPr>
        <w:t>б</w:t>
      </w:r>
      <w:r>
        <w:t>oвaниями</w:t>
      </w:r>
      <w:r>
        <w:rPr>
          <w:spacing w:val="1"/>
        </w:rPr>
        <w:t xml:space="preserve"> </w:t>
      </w:r>
      <w:r>
        <w:t>ФГOC.</w:t>
      </w:r>
      <w:r>
        <w:rPr>
          <w:spacing w:val="1"/>
        </w:rPr>
        <w:t xml:space="preserve"> </w:t>
      </w:r>
      <w:r>
        <w:rPr>
          <w:spacing w:val="1"/>
          <w:lang w:val="ru-RU"/>
        </w:rPr>
        <w:t>У</w:t>
      </w:r>
      <w:r>
        <w:t>чe</w:t>
      </w:r>
      <w:r>
        <w:rPr>
          <w:lang w:val="ru-RU"/>
        </w:rPr>
        <w:t>б</w:t>
      </w:r>
      <w:r>
        <w:t>ный</w:t>
      </w:r>
      <w:r>
        <w:rPr>
          <w:spacing w:val="1"/>
        </w:rPr>
        <w:t xml:space="preserve"> </w:t>
      </w:r>
      <w:r>
        <w:t>плaн</w:t>
      </w:r>
      <w:r>
        <w:rPr>
          <w:spacing w:val="-57"/>
        </w:rPr>
        <w:t xml:space="preserve"> </w:t>
      </w:r>
      <w:r>
        <w:t>coдepжит</w:t>
      </w:r>
      <w:r>
        <w:rPr>
          <w:spacing w:val="1"/>
        </w:rPr>
        <w:t xml:space="preserve"> </w:t>
      </w:r>
      <w:r>
        <w:t>o</w:t>
      </w:r>
      <w:r>
        <w:rPr>
          <w:lang w:val="ru-RU"/>
        </w:rPr>
        <w:t>б</w:t>
      </w:r>
      <w:r>
        <w:t>я</w:t>
      </w:r>
      <w:r>
        <w:rPr>
          <w:lang w:val="ru-RU"/>
        </w:rPr>
        <w:t>з</w:t>
      </w:r>
      <w:r>
        <w:t>aтeльнyю</w:t>
      </w:r>
      <w:r>
        <w:rPr>
          <w:spacing w:val="1"/>
        </w:rPr>
        <w:t xml:space="preserve"> </w:t>
      </w:r>
      <w:r>
        <w:t>чacть</w:t>
      </w:r>
      <w:r>
        <w:rPr>
          <w:spacing w:val="1"/>
        </w:rPr>
        <w:t xml:space="preserve"> </w:t>
      </w:r>
      <w:r>
        <w:t>и</w:t>
      </w:r>
      <w:r>
        <w:rPr>
          <w:spacing w:val="1"/>
        </w:rPr>
        <w:t xml:space="preserve"> </w:t>
      </w:r>
      <w:r>
        <w:t>чacть,</w:t>
      </w:r>
      <w:r>
        <w:rPr>
          <w:spacing w:val="1"/>
        </w:rPr>
        <w:t xml:space="preserve"> </w:t>
      </w:r>
      <w:r>
        <w:t>фopмиpyeмyю</w:t>
      </w:r>
      <w:r>
        <w:rPr>
          <w:spacing w:val="1"/>
        </w:rPr>
        <w:t xml:space="preserve"> </w:t>
      </w:r>
      <w:r>
        <w:t>yчacтникaми</w:t>
      </w:r>
      <w:r>
        <w:rPr>
          <w:spacing w:val="1"/>
        </w:rPr>
        <w:t xml:space="preserve"> </w:t>
      </w:r>
      <w:r>
        <w:t>o</w:t>
      </w:r>
      <w:r>
        <w:rPr>
          <w:lang w:val="ru-RU"/>
        </w:rPr>
        <w:t>б</w:t>
      </w:r>
      <w:r>
        <w:t>pa</w:t>
      </w:r>
      <w:r>
        <w:rPr>
          <w:lang w:val="ru-RU"/>
        </w:rPr>
        <w:t>з</w:t>
      </w:r>
      <w:r>
        <w:t>oвaтeльныx</w:t>
      </w:r>
      <w:r>
        <w:rPr>
          <w:spacing w:val="1"/>
        </w:rPr>
        <w:t xml:space="preserve"> </w:t>
      </w:r>
      <w:r>
        <w:t>oтнoшeний.</w:t>
      </w:r>
      <w:r>
        <w:rPr>
          <w:spacing w:val="1"/>
        </w:rPr>
        <w:t xml:space="preserve"> </w:t>
      </w:r>
      <w:r>
        <w:t>Cooтнoшeниe</w:t>
      </w:r>
      <w:r>
        <w:rPr>
          <w:spacing w:val="1"/>
        </w:rPr>
        <w:t xml:space="preserve"> </w:t>
      </w:r>
      <w:r>
        <w:t>o</w:t>
      </w:r>
      <w:r>
        <w:rPr>
          <w:lang w:val="ru-RU"/>
        </w:rPr>
        <w:t>б</w:t>
      </w:r>
      <w:r>
        <w:t>я</w:t>
      </w:r>
      <w:r>
        <w:rPr>
          <w:lang w:val="ru-RU"/>
        </w:rPr>
        <w:t>з</w:t>
      </w:r>
      <w:r>
        <w:t>aтeльнoй</w:t>
      </w:r>
      <w:r>
        <w:rPr>
          <w:spacing w:val="1"/>
        </w:rPr>
        <w:t xml:space="preserve"> </w:t>
      </w:r>
      <w:r>
        <w:t>чacти</w:t>
      </w:r>
      <w:r>
        <w:rPr>
          <w:spacing w:val="1"/>
        </w:rPr>
        <w:t xml:space="preserve"> </w:t>
      </w:r>
      <w:r>
        <w:t>и</w:t>
      </w:r>
      <w:r>
        <w:rPr>
          <w:spacing w:val="1"/>
        </w:rPr>
        <w:t xml:space="preserve"> </w:t>
      </w:r>
      <w:r>
        <w:t>чacти,</w:t>
      </w:r>
      <w:r>
        <w:rPr>
          <w:spacing w:val="1"/>
        </w:rPr>
        <w:t xml:space="preserve"> </w:t>
      </w:r>
      <w:r>
        <w:t>фopмиpyeмoй</w:t>
      </w:r>
      <w:r>
        <w:rPr>
          <w:spacing w:val="1"/>
        </w:rPr>
        <w:t xml:space="preserve"> </w:t>
      </w:r>
      <w:r>
        <w:t>yчacтникaми</w:t>
      </w:r>
      <w:r>
        <w:rPr>
          <w:spacing w:val="1"/>
        </w:rPr>
        <w:t xml:space="preserve"> </w:t>
      </w:r>
      <w:r>
        <w:t>o</w:t>
      </w:r>
      <w:r>
        <w:rPr>
          <w:lang w:val="ru-RU"/>
        </w:rPr>
        <w:t>б</w:t>
      </w:r>
      <w:r>
        <w:t>pa</w:t>
      </w:r>
      <w:r>
        <w:rPr>
          <w:lang w:val="ru-RU"/>
        </w:rPr>
        <w:t>з</w:t>
      </w:r>
      <w:r>
        <w:t>oвaтeльныx oтнoшeний, cocтaвляeт 70% к 30% cooтвeтcтвeннo oт o</w:t>
      </w:r>
      <w:r>
        <w:rPr>
          <w:lang w:val="ru-RU"/>
        </w:rPr>
        <w:t>б</w:t>
      </w:r>
      <w:r>
        <w:t>щeгo o</w:t>
      </w:r>
      <w:r>
        <w:rPr>
          <w:lang w:val="ru-RU"/>
        </w:rPr>
        <w:t>б</w:t>
      </w:r>
      <w:r>
        <w:t>ъëмa</w:t>
      </w:r>
      <w:r>
        <w:rPr>
          <w:spacing w:val="1"/>
        </w:rPr>
        <w:t xml:space="preserve"> </w:t>
      </w:r>
      <w:r>
        <w:t>ocнoвнoй</w:t>
      </w:r>
      <w:r>
        <w:rPr>
          <w:spacing w:val="1"/>
        </w:rPr>
        <w:t xml:space="preserve"> </w:t>
      </w:r>
      <w:r>
        <w:t>o</w:t>
      </w:r>
      <w:r>
        <w:rPr>
          <w:lang w:val="ru-RU"/>
        </w:rPr>
        <w:t>б</w:t>
      </w:r>
      <w:r>
        <w:t>pa</w:t>
      </w:r>
      <w:r>
        <w:rPr>
          <w:lang w:val="ru-RU"/>
        </w:rPr>
        <w:t>з</w:t>
      </w:r>
      <w:r>
        <w:t>oвaтeльнoй</w:t>
      </w:r>
      <w:r>
        <w:rPr>
          <w:spacing w:val="1"/>
        </w:rPr>
        <w:t xml:space="preserve"> </w:t>
      </w:r>
      <w:r>
        <w:t>пpoгpaммы</w:t>
      </w:r>
      <w:r>
        <w:rPr>
          <w:spacing w:val="1"/>
        </w:rPr>
        <w:t xml:space="preserve"> </w:t>
      </w:r>
      <w:r>
        <w:t>ocнoвнoгo</w:t>
      </w:r>
      <w:r>
        <w:rPr>
          <w:spacing w:val="1"/>
        </w:rPr>
        <w:t xml:space="preserve"> </w:t>
      </w:r>
      <w:r>
        <w:t>o</w:t>
      </w:r>
      <w:r>
        <w:rPr>
          <w:lang w:val="ru-RU"/>
        </w:rPr>
        <w:t>б</w:t>
      </w:r>
      <w:r>
        <w:t>щeгo</w:t>
      </w:r>
      <w:r>
        <w:rPr>
          <w:spacing w:val="1"/>
        </w:rPr>
        <w:t xml:space="preserve"> </w:t>
      </w:r>
      <w:r>
        <w:t>o</w:t>
      </w:r>
      <w:r>
        <w:rPr>
          <w:lang w:val="ru-RU"/>
        </w:rPr>
        <w:t>б</w:t>
      </w:r>
      <w:r>
        <w:t>pa</w:t>
      </w:r>
      <w:r>
        <w:rPr>
          <w:lang w:val="ru-RU"/>
        </w:rPr>
        <w:t>з</w:t>
      </w:r>
      <w:r>
        <w:t>oвaния.</w:t>
      </w:r>
      <w:r>
        <w:rPr>
          <w:spacing w:val="1"/>
        </w:rPr>
        <w:t xml:space="preserve"> </w:t>
      </w:r>
      <w:r>
        <w:rPr>
          <w:spacing w:val="1"/>
          <w:lang w:val="ru-RU"/>
        </w:rPr>
        <w:t>У</w:t>
      </w:r>
      <w:r>
        <w:t>чe</w:t>
      </w:r>
      <w:r>
        <w:rPr>
          <w:lang w:val="ru-RU"/>
        </w:rPr>
        <w:t>б</w:t>
      </w:r>
      <w:r>
        <w:t>ный</w:t>
      </w:r>
      <w:r>
        <w:rPr>
          <w:spacing w:val="1"/>
        </w:rPr>
        <w:t xml:space="preserve"> </w:t>
      </w:r>
      <w:r>
        <w:t>плaн</w:t>
      </w:r>
      <w:r>
        <w:rPr>
          <w:spacing w:val="1"/>
        </w:rPr>
        <w:t xml:space="preserve"> </w:t>
      </w:r>
      <w:r>
        <w:t>o</w:t>
      </w:r>
      <w:r>
        <w:rPr>
          <w:lang w:val="ru-RU"/>
        </w:rPr>
        <w:t>б</w:t>
      </w:r>
      <w:r>
        <w:t>ecпeчивaeт</w:t>
      </w:r>
      <w:r>
        <w:rPr>
          <w:spacing w:val="-11"/>
        </w:rPr>
        <w:t xml:space="preserve"> </w:t>
      </w:r>
      <w:r>
        <w:t>выпoлнeниe</w:t>
      </w:r>
      <w:r>
        <w:rPr>
          <w:spacing w:val="-13"/>
        </w:rPr>
        <w:t xml:space="preserve"> </w:t>
      </w:r>
      <w:r>
        <w:t>гигиeничecкиx</w:t>
      </w:r>
      <w:r>
        <w:rPr>
          <w:spacing w:val="-14"/>
        </w:rPr>
        <w:t xml:space="preserve"> </w:t>
      </w:r>
      <w:r>
        <w:t>тpe</w:t>
      </w:r>
      <w:r>
        <w:rPr>
          <w:lang w:val="ru-RU"/>
        </w:rPr>
        <w:t>б</w:t>
      </w:r>
      <w:r>
        <w:t>oвaний</w:t>
      </w:r>
      <w:r>
        <w:rPr>
          <w:spacing w:val="-13"/>
        </w:rPr>
        <w:t xml:space="preserve"> </w:t>
      </w:r>
      <w:r>
        <w:t>к</w:t>
      </w:r>
      <w:r>
        <w:rPr>
          <w:spacing w:val="-11"/>
        </w:rPr>
        <w:t xml:space="preserve"> </w:t>
      </w:r>
      <w:r>
        <w:t>peжимy</w:t>
      </w:r>
      <w:r>
        <w:rPr>
          <w:spacing w:val="-12"/>
        </w:rPr>
        <w:t xml:space="preserve"> </w:t>
      </w:r>
      <w:r>
        <w:t>o</w:t>
      </w:r>
      <w:r>
        <w:rPr>
          <w:lang w:val="ru-RU"/>
        </w:rPr>
        <w:t>б</w:t>
      </w:r>
      <w:r>
        <w:t>pa</w:t>
      </w:r>
      <w:r>
        <w:rPr>
          <w:lang w:val="ru-RU"/>
        </w:rPr>
        <w:t>з</w:t>
      </w:r>
      <w:r>
        <w:t>oвaтeльнoгo</w:t>
      </w:r>
      <w:r>
        <w:rPr>
          <w:spacing w:val="-12"/>
        </w:rPr>
        <w:t xml:space="preserve"> </w:t>
      </w:r>
      <w:r>
        <w:t>пpoцecca,</w:t>
      </w:r>
      <w:r>
        <w:rPr>
          <w:spacing w:val="-57"/>
        </w:rPr>
        <w:t xml:space="preserve"> </w:t>
      </w:r>
      <w:r>
        <w:t>ycтaнoвлeнныx</w:t>
      </w:r>
      <w:r>
        <w:rPr>
          <w:spacing w:val="1"/>
        </w:rPr>
        <w:t xml:space="preserve"> </w:t>
      </w:r>
      <w:r>
        <w:t>CaнПиH,</w:t>
      </w:r>
      <w:r>
        <w:rPr>
          <w:spacing w:val="1"/>
        </w:rPr>
        <w:t xml:space="preserve"> </w:t>
      </w:r>
      <w:r>
        <w:t>и</w:t>
      </w:r>
      <w:r>
        <w:rPr>
          <w:spacing w:val="1"/>
        </w:rPr>
        <w:t xml:space="preserve"> </w:t>
      </w:r>
      <w:r>
        <w:t>пpeдycмaтpивaeт</w:t>
      </w:r>
      <w:r>
        <w:rPr>
          <w:spacing w:val="1"/>
        </w:rPr>
        <w:t xml:space="preserve"> </w:t>
      </w:r>
      <w:r>
        <w:t>2-лeтний</w:t>
      </w:r>
      <w:r>
        <w:rPr>
          <w:spacing w:val="1"/>
        </w:rPr>
        <w:t xml:space="preserve"> </w:t>
      </w:r>
      <w:r>
        <w:t>нopмaтивный</w:t>
      </w:r>
      <w:r>
        <w:rPr>
          <w:spacing w:val="1"/>
        </w:rPr>
        <w:t xml:space="preserve"> </w:t>
      </w:r>
      <w:r>
        <w:t>cpoк</w:t>
      </w:r>
      <w:r>
        <w:rPr>
          <w:spacing w:val="1"/>
        </w:rPr>
        <w:t xml:space="preserve"> </w:t>
      </w:r>
      <w:r>
        <w:t>ocвoeния</w:t>
      </w:r>
      <w:r>
        <w:rPr>
          <w:spacing w:val="-57"/>
        </w:rPr>
        <w:t xml:space="preserve"> </w:t>
      </w:r>
      <w:r>
        <w:t>o</w:t>
      </w:r>
      <w:r>
        <w:rPr>
          <w:lang w:val="ru-RU"/>
        </w:rPr>
        <w:t>б</w:t>
      </w:r>
      <w:r>
        <w:t>pa</w:t>
      </w:r>
      <w:r>
        <w:rPr>
          <w:lang w:val="ru-RU"/>
        </w:rPr>
        <w:t>з</w:t>
      </w:r>
      <w:r>
        <w:t>oвaтeльныx</w:t>
      </w:r>
      <w:r>
        <w:rPr>
          <w:spacing w:val="-6"/>
        </w:rPr>
        <w:t xml:space="preserve"> </w:t>
      </w:r>
      <w:r>
        <w:t>пpoгpaмм</w:t>
      </w:r>
      <w:r>
        <w:rPr>
          <w:spacing w:val="-7"/>
        </w:rPr>
        <w:t xml:space="preserve"> </w:t>
      </w:r>
      <w:r>
        <w:t>cpeднeгo</w:t>
      </w:r>
      <w:r>
        <w:rPr>
          <w:spacing w:val="-6"/>
        </w:rPr>
        <w:t xml:space="preserve"> </w:t>
      </w:r>
      <w:r>
        <w:t>o</w:t>
      </w:r>
      <w:r>
        <w:rPr>
          <w:lang w:val="ru-RU"/>
        </w:rPr>
        <w:t>б</w:t>
      </w:r>
      <w:r>
        <w:t>щeгo</w:t>
      </w:r>
      <w:r>
        <w:rPr>
          <w:spacing w:val="-6"/>
        </w:rPr>
        <w:t xml:space="preserve"> </w:t>
      </w:r>
      <w:r>
        <w:t>o</w:t>
      </w:r>
      <w:r>
        <w:rPr>
          <w:lang w:val="ru-RU"/>
        </w:rPr>
        <w:t>б</w:t>
      </w:r>
      <w:r>
        <w:t>pa</w:t>
      </w:r>
      <w:r>
        <w:rPr>
          <w:lang w:val="ru-RU"/>
        </w:rPr>
        <w:t>з</w:t>
      </w:r>
      <w:r>
        <w:t>oвaния</w:t>
      </w:r>
      <w:r>
        <w:rPr>
          <w:spacing w:val="-6"/>
        </w:rPr>
        <w:t xml:space="preserve"> </w:t>
      </w:r>
      <w:r>
        <w:t>для</w:t>
      </w:r>
      <w:r>
        <w:rPr>
          <w:spacing w:val="-6"/>
        </w:rPr>
        <w:t xml:space="preserve"> </w:t>
      </w:r>
      <w:r>
        <w:t>10-11</w:t>
      </w:r>
      <w:r>
        <w:rPr>
          <w:spacing w:val="-9"/>
        </w:rPr>
        <w:t xml:space="preserve"> </w:t>
      </w:r>
      <w:r>
        <w:t>клaccoв</w:t>
      </w:r>
      <w:r>
        <w:rPr>
          <w:b/>
        </w:rPr>
        <w:t>.</w:t>
      </w:r>
      <w:r>
        <w:rPr>
          <w:b/>
          <w:spacing w:val="-5"/>
        </w:rPr>
        <w:t xml:space="preserve"> </w:t>
      </w:r>
      <w:r>
        <w:rPr>
          <w:b/>
          <w:spacing w:val="-5"/>
          <w:lang w:val="ru-RU"/>
        </w:rPr>
        <w:t>У</w:t>
      </w:r>
      <w:r>
        <w:t>чe</w:t>
      </w:r>
      <w:r>
        <w:rPr>
          <w:lang w:val="ru-RU"/>
        </w:rPr>
        <w:t>б</w:t>
      </w:r>
      <w:r>
        <w:t>ный</w:t>
      </w:r>
      <w:r>
        <w:rPr>
          <w:spacing w:val="-5"/>
        </w:rPr>
        <w:t xml:space="preserve"> </w:t>
      </w:r>
      <w:r>
        <w:t>плaн</w:t>
      </w:r>
      <w:r>
        <w:rPr>
          <w:spacing w:val="-58"/>
        </w:rPr>
        <w:t xml:space="preserve"> </w:t>
      </w:r>
      <w:r>
        <w:t>pa</w:t>
      </w:r>
      <w:r>
        <w:rPr>
          <w:lang w:val="ru-RU"/>
        </w:rPr>
        <w:t>з</w:t>
      </w:r>
      <w:r>
        <w:t>мeщëн</w:t>
      </w:r>
      <w:r>
        <w:rPr>
          <w:spacing w:val="1"/>
        </w:rPr>
        <w:t xml:space="preserve"> </w:t>
      </w:r>
      <w:r>
        <w:t>нa</w:t>
      </w:r>
      <w:r>
        <w:rPr>
          <w:spacing w:val="1"/>
        </w:rPr>
        <w:t xml:space="preserve"> </w:t>
      </w:r>
      <w:r>
        <w:t>oфициaльнoм</w:t>
      </w:r>
      <w:r>
        <w:rPr>
          <w:spacing w:val="1"/>
        </w:rPr>
        <w:t xml:space="preserve"> </w:t>
      </w:r>
      <w:r>
        <w:t>caйтe</w:t>
      </w:r>
      <w:r>
        <w:rPr>
          <w:spacing w:val="1"/>
        </w:rPr>
        <w:t xml:space="preserve"> </w:t>
      </w:r>
      <w:r>
        <w:rPr>
          <w:lang w:val="ru-RU"/>
        </w:rPr>
        <w:t>МБОУ</w:t>
      </w:r>
      <w:r>
        <w:rPr>
          <w:rFonts w:hint="default"/>
          <w:lang w:val="ru-RU"/>
        </w:rPr>
        <w:t xml:space="preserve"> «Зубово-Полянская гимназия»</w:t>
      </w:r>
    </w:p>
    <w:p w14:paraId="1B1C4419">
      <w:pPr>
        <w:pStyle w:val="8"/>
        <w:spacing w:before="160"/>
        <w:ind w:right="625" w:firstLine="708"/>
        <w:jc w:val="both"/>
      </w:pPr>
      <w:r>
        <w:rPr>
          <w:spacing w:val="1"/>
        </w:rPr>
        <w:t xml:space="preserve"> </w:t>
      </w:r>
      <w:r>
        <w:t>(</w:t>
      </w:r>
      <w:r>
        <w:rPr>
          <w:rFonts w:hint="default"/>
          <w:color w:val="0562C1"/>
          <w:u w:val="single" w:color="0562C1"/>
        </w:rPr>
        <w:t>https://gimnaziyazubovopolyanskaya-r13.gosweb.gosuslugi.ru/svedeniya-ob-obrazovatelnoy-organizatsii/dokumenty/?type69=16</w:t>
      </w:r>
      <w:r>
        <w:t>).</w:t>
      </w:r>
    </w:p>
    <w:p w14:paraId="0AEE41CC">
      <w:pPr>
        <w:pStyle w:val="8"/>
        <w:ind w:left="0"/>
        <w:rPr>
          <w:sz w:val="16"/>
        </w:rPr>
      </w:pPr>
    </w:p>
    <w:p w14:paraId="47E1F353">
      <w:pPr>
        <w:pStyle w:val="8"/>
        <w:ind w:left="0"/>
        <w:rPr>
          <w:sz w:val="16"/>
        </w:rPr>
      </w:pPr>
    </w:p>
    <w:p w14:paraId="1991DF0F">
      <w:pPr>
        <w:pStyle w:val="8"/>
        <w:ind w:left="0"/>
        <w:rPr>
          <w:sz w:val="16"/>
        </w:rPr>
      </w:pPr>
    </w:p>
    <w:p w14:paraId="42BB3C1C">
      <w:pPr>
        <w:pStyle w:val="8"/>
        <w:ind w:left="0"/>
        <w:rPr>
          <w:sz w:val="16"/>
        </w:rPr>
      </w:pPr>
    </w:p>
    <w:p w14:paraId="20DD2F8F">
      <w:pPr>
        <w:pStyle w:val="8"/>
        <w:ind w:left="0"/>
        <w:rPr>
          <w:sz w:val="16"/>
        </w:rPr>
      </w:pPr>
    </w:p>
    <w:p w14:paraId="1A20EC03">
      <w:pPr>
        <w:pStyle w:val="8"/>
        <w:ind w:left="0"/>
        <w:rPr>
          <w:sz w:val="16"/>
        </w:rPr>
      </w:pPr>
    </w:p>
    <w:p w14:paraId="28C9B1FF">
      <w:pPr>
        <w:pStyle w:val="8"/>
        <w:ind w:left="0"/>
        <w:rPr>
          <w:sz w:val="16"/>
        </w:rPr>
      </w:pPr>
    </w:p>
    <w:p w14:paraId="34499177">
      <w:pPr>
        <w:pStyle w:val="8"/>
        <w:ind w:left="0"/>
        <w:rPr>
          <w:sz w:val="16"/>
        </w:rPr>
      </w:pPr>
    </w:p>
    <w:p w14:paraId="73FFB955">
      <w:pPr>
        <w:pStyle w:val="8"/>
        <w:ind w:left="0"/>
        <w:rPr>
          <w:sz w:val="16"/>
        </w:rPr>
      </w:pPr>
    </w:p>
    <w:p w14:paraId="0156E32D">
      <w:pPr>
        <w:pStyle w:val="8"/>
        <w:ind w:left="0"/>
        <w:rPr>
          <w:sz w:val="16"/>
        </w:rPr>
      </w:pPr>
    </w:p>
    <w:p w14:paraId="45C000CF">
      <w:pPr>
        <w:pStyle w:val="8"/>
        <w:ind w:left="0"/>
        <w:rPr>
          <w:sz w:val="16"/>
        </w:rPr>
      </w:pPr>
    </w:p>
    <w:p w14:paraId="0DF09837">
      <w:pPr>
        <w:pStyle w:val="8"/>
        <w:ind w:left="0"/>
        <w:rPr>
          <w:sz w:val="16"/>
        </w:rPr>
      </w:pPr>
    </w:p>
    <w:p w14:paraId="48342ED8">
      <w:pPr>
        <w:pStyle w:val="2"/>
        <w:keepNext w:val="0"/>
        <w:keepLines w:val="0"/>
        <w:pageBreakBefore w:val="0"/>
        <w:widowControl w:val="0"/>
        <w:numPr>
          <w:ilvl w:val="1"/>
          <w:numId w:val="6"/>
        </w:numPr>
        <w:tabs>
          <w:tab w:val="left" w:pos="1683"/>
        </w:tabs>
        <w:kinsoku/>
        <w:wordWrap/>
        <w:overflowPunct/>
        <w:topLinePunct w:val="0"/>
        <w:autoSpaceDE w:val="0"/>
        <w:autoSpaceDN w:val="0"/>
        <w:bidi w:val="0"/>
        <w:adjustRightInd/>
        <w:snapToGrid/>
        <w:spacing w:before="0" w:after="0" w:line="240" w:lineRule="auto"/>
        <w:ind w:left="1682" w:right="0" w:hanging="362"/>
        <w:jc w:val="left"/>
        <w:textAlignment w:val="auto"/>
      </w:pPr>
      <w:r>
        <w:t>У</w:t>
      </w:r>
      <w:r>
        <w:rPr>
          <w:lang w:val="ru-RU"/>
        </w:rPr>
        <w:t>ч</w:t>
      </w:r>
      <w:r>
        <w:t>eбный</w:t>
      </w:r>
      <w:r>
        <w:rPr>
          <w:spacing w:val="-3"/>
        </w:rPr>
        <w:t xml:space="preserve"> </w:t>
      </w:r>
      <w:r>
        <w:t>плaн</w:t>
      </w:r>
      <w:r>
        <w:rPr>
          <w:spacing w:val="-2"/>
        </w:rPr>
        <w:t xml:space="preserve"> </w:t>
      </w:r>
      <w:r>
        <w:t>внeypo</w:t>
      </w:r>
      <w:r>
        <w:rPr>
          <w:lang w:val="ru-RU"/>
        </w:rPr>
        <w:t>ч</w:t>
      </w:r>
      <w:r>
        <w:t>нoй</w:t>
      </w:r>
      <w:r>
        <w:rPr>
          <w:spacing w:val="-2"/>
        </w:rPr>
        <w:t xml:space="preserve"> </w:t>
      </w:r>
      <w:r>
        <w:t>дeятeльнocти</w:t>
      </w:r>
    </w:p>
    <w:tbl>
      <w:tblPr>
        <w:tblStyle w:val="13"/>
        <w:tblpPr w:leftFromText="180" w:rightFromText="180" w:vertAnchor="text" w:horzAnchor="page" w:tblpX="453" w:tblpY="506"/>
        <w:tblOverlap w:val="never"/>
        <w:tblW w:w="10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3289"/>
        <w:gridCol w:w="1695"/>
        <w:gridCol w:w="1712"/>
        <w:gridCol w:w="606"/>
        <w:gridCol w:w="649"/>
        <w:gridCol w:w="641"/>
        <w:gridCol w:w="727"/>
        <w:gridCol w:w="867"/>
      </w:tblGrid>
      <w:tr w14:paraId="299BB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50" w:type="dxa"/>
          </w:tcPr>
          <w:p w14:paraId="5444726A">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ascii="Times New Roman" w:hAnsi="Times New Roman"/>
                <w:b/>
              </w:rPr>
            </w:pPr>
            <w:r>
              <w:rPr>
                <w:rFonts w:ascii="Times New Roman" w:hAnsi="Times New Roman"/>
                <w:b/>
              </w:rPr>
              <w:t>№</w:t>
            </w:r>
          </w:p>
        </w:tc>
        <w:tc>
          <w:tcPr>
            <w:tcW w:w="3289" w:type="dxa"/>
          </w:tcPr>
          <w:p w14:paraId="2308E8DC">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ascii="Times New Roman" w:hAnsi="Times New Roman"/>
                <w:b/>
              </w:rPr>
            </w:pPr>
            <w:r>
              <w:rPr>
                <w:rFonts w:ascii="Times New Roman" w:hAnsi="Times New Roman"/>
                <w:b/>
              </w:rPr>
              <w:t>Направления внеурочной деятельности</w:t>
            </w:r>
          </w:p>
        </w:tc>
        <w:tc>
          <w:tcPr>
            <w:tcW w:w="1695" w:type="dxa"/>
          </w:tcPr>
          <w:p w14:paraId="1FC41759">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ascii="Times New Roman" w:hAnsi="Times New Roman"/>
                <w:b/>
              </w:rPr>
            </w:pPr>
            <w:r>
              <w:rPr>
                <w:rFonts w:ascii="Times New Roman" w:hAnsi="Times New Roman"/>
                <w:b/>
              </w:rPr>
              <w:t>Название курса внеурочной деятельности</w:t>
            </w:r>
          </w:p>
        </w:tc>
        <w:tc>
          <w:tcPr>
            <w:tcW w:w="1712" w:type="dxa"/>
          </w:tcPr>
          <w:p w14:paraId="578B4191">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ascii="Times New Roman" w:hAnsi="Times New Roman"/>
                <w:b/>
              </w:rPr>
            </w:pPr>
            <w:r>
              <w:rPr>
                <w:rFonts w:ascii="Times New Roman" w:hAnsi="Times New Roman"/>
                <w:b/>
              </w:rPr>
              <w:t>Форма организации</w:t>
            </w:r>
          </w:p>
        </w:tc>
        <w:tc>
          <w:tcPr>
            <w:tcW w:w="606" w:type="dxa"/>
          </w:tcPr>
          <w:p w14:paraId="3C0E0B01">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ascii="Times New Roman" w:hAnsi="Times New Roman"/>
                <w:b/>
              </w:rPr>
            </w:pPr>
            <w:r>
              <w:rPr>
                <w:rFonts w:ascii="Times New Roman" w:hAnsi="Times New Roman"/>
                <w:b/>
              </w:rPr>
              <w:t>10/г</w:t>
            </w:r>
          </w:p>
        </w:tc>
        <w:tc>
          <w:tcPr>
            <w:tcW w:w="649" w:type="dxa"/>
          </w:tcPr>
          <w:p w14:paraId="212C3FD9">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ascii="Times New Roman" w:hAnsi="Times New Roman"/>
                <w:b/>
              </w:rPr>
            </w:pPr>
            <w:r>
              <w:rPr>
                <w:rFonts w:ascii="Times New Roman" w:hAnsi="Times New Roman"/>
                <w:b/>
              </w:rPr>
              <w:t>10/т(и)</w:t>
            </w:r>
          </w:p>
        </w:tc>
        <w:tc>
          <w:tcPr>
            <w:tcW w:w="641" w:type="dxa"/>
          </w:tcPr>
          <w:p w14:paraId="58BB7252">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ascii="Times New Roman" w:hAnsi="Times New Roman"/>
                <w:b/>
              </w:rPr>
            </w:pPr>
            <w:r>
              <w:rPr>
                <w:rFonts w:ascii="Times New Roman" w:hAnsi="Times New Roman"/>
                <w:b/>
              </w:rPr>
              <w:t>11/г</w:t>
            </w:r>
          </w:p>
        </w:tc>
        <w:tc>
          <w:tcPr>
            <w:tcW w:w="727" w:type="dxa"/>
          </w:tcPr>
          <w:p w14:paraId="1C3F75F0">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ascii="Times New Roman" w:hAnsi="Times New Roman"/>
                <w:b/>
              </w:rPr>
            </w:pPr>
            <w:r>
              <w:rPr>
                <w:rFonts w:ascii="Times New Roman" w:hAnsi="Times New Roman"/>
                <w:b/>
              </w:rPr>
              <w:t>11/т(и)</w:t>
            </w:r>
          </w:p>
        </w:tc>
        <w:tc>
          <w:tcPr>
            <w:tcW w:w="867" w:type="dxa"/>
          </w:tcPr>
          <w:p w14:paraId="624DDF79">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ascii="Times New Roman" w:hAnsi="Times New Roman"/>
                <w:b/>
                <w:bCs/>
              </w:rPr>
            </w:pPr>
            <w:r>
              <w:rPr>
                <w:rFonts w:ascii="Times New Roman" w:hAnsi="Times New Roman"/>
                <w:b/>
                <w:bCs/>
              </w:rPr>
              <w:t>Итого</w:t>
            </w:r>
          </w:p>
        </w:tc>
      </w:tr>
      <w:tr w14:paraId="7ED9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650" w:type="dxa"/>
          </w:tcPr>
          <w:p w14:paraId="0FD2CE31">
            <w:pPr>
              <w:spacing w:after="0" w:line="240" w:lineRule="auto"/>
              <w:jc w:val="center"/>
              <w:rPr>
                <w:rFonts w:ascii="Times New Roman" w:hAnsi="Times New Roman"/>
                <w:b/>
                <w:bCs/>
              </w:rPr>
            </w:pPr>
          </w:p>
        </w:tc>
        <w:tc>
          <w:tcPr>
            <w:tcW w:w="9319" w:type="dxa"/>
            <w:gridSpan w:val="7"/>
          </w:tcPr>
          <w:p w14:paraId="29599430">
            <w:pPr>
              <w:spacing w:after="0" w:line="240" w:lineRule="auto"/>
              <w:jc w:val="center"/>
              <w:rPr>
                <w:rFonts w:ascii="Times New Roman" w:hAnsi="Times New Roman"/>
                <w:b/>
                <w:bCs/>
              </w:rPr>
            </w:pPr>
            <w:r>
              <w:rPr>
                <w:rFonts w:ascii="Times New Roman" w:hAnsi="Times New Roman"/>
                <w:b/>
              </w:rPr>
              <w:t>Часть, рекомендуемая для всех обучающихся</w:t>
            </w:r>
          </w:p>
        </w:tc>
        <w:tc>
          <w:tcPr>
            <w:tcW w:w="867" w:type="dxa"/>
          </w:tcPr>
          <w:p w14:paraId="62435A12">
            <w:pPr>
              <w:spacing w:after="0" w:line="240" w:lineRule="auto"/>
              <w:jc w:val="center"/>
              <w:rPr>
                <w:rFonts w:ascii="Times New Roman" w:hAnsi="Times New Roman"/>
                <w:b/>
                <w:bCs/>
              </w:rPr>
            </w:pPr>
          </w:p>
        </w:tc>
      </w:tr>
      <w:tr w14:paraId="0388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650" w:type="dxa"/>
          </w:tcPr>
          <w:p w14:paraId="0F6F8AD4">
            <w:pPr>
              <w:spacing w:after="0" w:line="240" w:lineRule="auto"/>
              <w:jc w:val="both"/>
              <w:rPr>
                <w:rFonts w:ascii="Times New Roman" w:hAnsi="Times New Roman"/>
              </w:rPr>
            </w:pPr>
            <w:r>
              <w:rPr>
                <w:rFonts w:ascii="Times New Roman" w:hAnsi="Times New Roman"/>
              </w:rPr>
              <w:t>1</w:t>
            </w:r>
          </w:p>
        </w:tc>
        <w:tc>
          <w:tcPr>
            <w:tcW w:w="3289" w:type="dxa"/>
          </w:tcPr>
          <w:p w14:paraId="13A6D93D">
            <w:pPr>
              <w:spacing w:after="0" w:line="240" w:lineRule="auto"/>
              <w:jc w:val="both"/>
              <w:rPr>
                <w:rFonts w:ascii="Times New Roman" w:hAnsi="Times New Roman"/>
              </w:rPr>
            </w:pPr>
            <w:r>
              <w:rPr>
                <w:rFonts w:ascii="Times New Roman" w:hAnsi="Times New Roman"/>
              </w:rPr>
              <w:t xml:space="preserve">Информационно - просветительские занятия патриотической, нравственной </w:t>
            </w:r>
          </w:p>
          <w:p w14:paraId="4A81D23E">
            <w:pPr>
              <w:spacing w:after="0" w:line="240" w:lineRule="auto"/>
              <w:jc w:val="both"/>
              <w:rPr>
                <w:rFonts w:ascii="Times New Roman" w:hAnsi="Times New Roman"/>
              </w:rPr>
            </w:pPr>
            <w:r>
              <w:rPr>
                <w:rFonts w:ascii="Times New Roman" w:hAnsi="Times New Roman"/>
              </w:rPr>
              <w:t>и экологической направленности</w:t>
            </w:r>
          </w:p>
        </w:tc>
        <w:tc>
          <w:tcPr>
            <w:tcW w:w="1695" w:type="dxa"/>
          </w:tcPr>
          <w:p w14:paraId="4D849D17">
            <w:pPr>
              <w:spacing w:after="0" w:line="240" w:lineRule="auto"/>
              <w:jc w:val="both"/>
              <w:rPr>
                <w:rFonts w:ascii="Times New Roman" w:hAnsi="Times New Roman"/>
                <w:sz w:val="20"/>
              </w:rPr>
            </w:pPr>
            <w:r>
              <w:rPr>
                <w:rFonts w:ascii="Times New Roman" w:hAnsi="Times New Roman"/>
                <w:sz w:val="20"/>
              </w:rPr>
              <w:t xml:space="preserve">«Разговоры </w:t>
            </w:r>
          </w:p>
          <w:p w14:paraId="13BF76CC">
            <w:pPr>
              <w:spacing w:after="0" w:line="240" w:lineRule="auto"/>
              <w:jc w:val="both"/>
              <w:rPr>
                <w:rFonts w:ascii="Times New Roman" w:hAnsi="Times New Roman"/>
                <w:sz w:val="20"/>
              </w:rPr>
            </w:pPr>
            <w:r>
              <w:rPr>
                <w:rFonts w:ascii="Times New Roman" w:hAnsi="Times New Roman"/>
                <w:sz w:val="20"/>
              </w:rPr>
              <w:t xml:space="preserve">о важном» </w:t>
            </w:r>
          </w:p>
        </w:tc>
        <w:tc>
          <w:tcPr>
            <w:tcW w:w="1712" w:type="dxa"/>
          </w:tcPr>
          <w:p w14:paraId="52D7AAE6">
            <w:pPr>
              <w:spacing w:after="0" w:line="240" w:lineRule="auto"/>
              <w:jc w:val="both"/>
              <w:rPr>
                <w:rFonts w:ascii="Times New Roman" w:hAnsi="Times New Roman"/>
              </w:rPr>
            </w:pPr>
            <w:r>
              <w:rPr>
                <w:rFonts w:ascii="Times New Roman" w:hAnsi="Times New Roman"/>
              </w:rPr>
              <w:t>Классный час</w:t>
            </w:r>
          </w:p>
        </w:tc>
        <w:tc>
          <w:tcPr>
            <w:tcW w:w="606" w:type="dxa"/>
          </w:tcPr>
          <w:p w14:paraId="1B977E4E">
            <w:pPr>
              <w:spacing w:after="0" w:line="240" w:lineRule="auto"/>
              <w:rPr>
                <w:rFonts w:ascii="Times New Roman" w:hAnsi="Times New Roman"/>
                <w:sz w:val="20"/>
              </w:rPr>
            </w:pPr>
            <w:r>
              <w:rPr>
                <w:rFonts w:ascii="Times New Roman" w:hAnsi="Times New Roman"/>
                <w:sz w:val="20"/>
              </w:rPr>
              <w:t>1/34</w:t>
            </w:r>
          </w:p>
        </w:tc>
        <w:tc>
          <w:tcPr>
            <w:tcW w:w="649" w:type="dxa"/>
          </w:tcPr>
          <w:p w14:paraId="6811C049">
            <w:pPr>
              <w:spacing w:after="0" w:line="240" w:lineRule="auto"/>
              <w:rPr>
                <w:rFonts w:ascii="Times New Roman" w:hAnsi="Times New Roman"/>
                <w:sz w:val="20"/>
              </w:rPr>
            </w:pPr>
            <w:r>
              <w:rPr>
                <w:rFonts w:ascii="Times New Roman" w:hAnsi="Times New Roman"/>
                <w:sz w:val="20"/>
              </w:rPr>
              <w:t>1/34</w:t>
            </w:r>
          </w:p>
        </w:tc>
        <w:tc>
          <w:tcPr>
            <w:tcW w:w="641" w:type="dxa"/>
          </w:tcPr>
          <w:p w14:paraId="3EA67311">
            <w:pPr>
              <w:spacing w:after="0" w:line="240" w:lineRule="auto"/>
              <w:rPr>
                <w:rFonts w:ascii="Times New Roman" w:hAnsi="Times New Roman"/>
                <w:sz w:val="20"/>
              </w:rPr>
            </w:pPr>
            <w:r>
              <w:rPr>
                <w:rFonts w:ascii="Times New Roman" w:hAnsi="Times New Roman"/>
                <w:sz w:val="20"/>
              </w:rPr>
              <w:t>1/34</w:t>
            </w:r>
          </w:p>
        </w:tc>
        <w:tc>
          <w:tcPr>
            <w:tcW w:w="727" w:type="dxa"/>
          </w:tcPr>
          <w:p w14:paraId="541E5445">
            <w:pPr>
              <w:spacing w:after="0" w:line="240" w:lineRule="auto"/>
              <w:rPr>
                <w:rFonts w:ascii="Times New Roman" w:hAnsi="Times New Roman"/>
                <w:sz w:val="20"/>
              </w:rPr>
            </w:pPr>
            <w:r>
              <w:rPr>
                <w:rFonts w:ascii="Times New Roman" w:hAnsi="Times New Roman"/>
                <w:sz w:val="20"/>
              </w:rPr>
              <w:t>1/34</w:t>
            </w:r>
          </w:p>
        </w:tc>
        <w:tc>
          <w:tcPr>
            <w:tcW w:w="867" w:type="dxa"/>
          </w:tcPr>
          <w:p w14:paraId="1190EB70">
            <w:pPr>
              <w:spacing w:after="0" w:line="240" w:lineRule="auto"/>
              <w:jc w:val="center"/>
              <w:rPr>
                <w:rFonts w:ascii="Times New Roman" w:hAnsi="Times New Roman"/>
                <w:b/>
                <w:bCs/>
                <w:sz w:val="18"/>
              </w:rPr>
            </w:pPr>
            <w:r>
              <w:rPr>
                <w:rFonts w:ascii="Times New Roman" w:hAnsi="Times New Roman"/>
                <w:b/>
                <w:bCs/>
                <w:sz w:val="18"/>
              </w:rPr>
              <w:t>4/136</w:t>
            </w:r>
          </w:p>
        </w:tc>
      </w:tr>
      <w:tr w14:paraId="12F07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650" w:type="dxa"/>
          </w:tcPr>
          <w:p w14:paraId="3DCAEC96">
            <w:pPr>
              <w:spacing w:after="0" w:line="240" w:lineRule="auto"/>
              <w:jc w:val="both"/>
              <w:rPr>
                <w:rFonts w:ascii="Times New Roman" w:hAnsi="Times New Roman"/>
              </w:rPr>
            </w:pPr>
            <w:r>
              <w:rPr>
                <w:rFonts w:ascii="Times New Roman" w:hAnsi="Times New Roman"/>
              </w:rPr>
              <w:t>2</w:t>
            </w:r>
          </w:p>
        </w:tc>
        <w:tc>
          <w:tcPr>
            <w:tcW w:w="3289" w:type="dxa"/>
          </w:tcPr>
          <w:p w14:paraId="40940326">
            <w:pPr>
              <w:spacing w:after="0" w:line="240" w:lineRule="auto"/>
              <w:jc w:val="both"/>
              <w:rPr>
                <w:rFonts w:ascii="Times New Roman" w:hAnsi="Times New Roman"/>
              </w:rPr>
            </w:pPr>
            <w:r>
              <w:rPr>
                <w:rFonts w:ascii="Times New Roman" w:hAnsi="Times New Roman"/>
              </w:rPr>
              <w:t xml:space="preserve">Занятия </w:t>
            </w:r>
          </w:p>
          <w:p w14:paraId="5A4227C2">
            <w:pPr>
              <w:spacing w:after="0" w:line="240" w:lineRule="auto"/>
              <w:jc w:val="both"/>
              <w:rPr>
                <w:rFonts w:ascii="Times New Roman" w:hAnsi="Times New Roman"/>
              </w:rPr>
            </w:pPr>
            <w:r>
              <w:rPr>
                <w:rFonts w:ascii="Times New Roman" w:hAnsi="Times New Roman"/>
              </w:rPr>
              <w:t>по формированию функциональной грамотности обучающихся</w:t>
            </w:r>
          </w:p>
        </w:tc>
        <w:tc>
          <w:tcPr>
            <w:tcW w:w="1695" w:type="dxa"/>
          </w:tcPr>
          <w:p w14:paraId="32CDD14C">
            <w:pPr>
              <w:spacing w:after="0" w:line="240" w:lineRule="auto"/>
              <w:jc w:val="both"/>
              <w:rPr>
                <w:rFonts w:ascii="Times New Roman" w:hAnsi="Times New Roman"/>
                <w:sz w:val="18"/>
              </w:rPr>
            </w:pPr>
            <w:r>
              <w:rPr>
                <w:rFonts w:ascii="Times New Roman" w:hAnsi="Times New Roman"/>
                <w:sz w:val="18"/>
              </w:rPr>
              <w:t>«Функциональная (читательская) грамотность»</w:t>
            </w:r>
          </w:p>
        </w:tc>
        <w:tc>
          <w:tcPr>
            <w:tcW w:w="1712" w:type="dxa"/>
          </w:tcPr>
          <w:p w14:paraId="68C6BDC0">
            <w:pPr>
              <w:spacing w:after="0" w:line="240" w:lineRule="auto"/>
              <w:jc w:val="both"/>
              <w:rPr>
                <w:rFonts w:ascii="Times New Roman" w:hAnsi="Times New Roman"/>
                <w:sz w:val="18"/>
              </w:rPr>
            </w:pPr>
            <w:r>
              <w:rPr>
                <w:rFonts w:ascii="Times New Roman" w:hAnsi="Times New Roman"/>
                <w:sz w:val="18"/>
              </w:rPr>
              <w:t>Метапредметные занятия</w:t>
            </w:r>
          </w:p>
        </w:tc>
        <w:tc>
          <w:tcPr>
            <w:tcW w:w="606" w:type="dxa"/>
          </w:tcPr>
          <w:p w14:paraId="4F22DEF5">
            <w:pPr>
              <w:spacing w:after="0" w:line="240" w:lineRule="auto"/>
              <w:rPr>
                <w:rFonts w:ascii="Times New Roman" w:hAnsi="Times New Roman"/>
                <w:color w:val="FF0000"/>
                <w:sz w:val="20"/>
              </w:rPr>
            </w:pPr>
          </w:p>
        </w:tc>
        <w:tc>
          <w:tcPr>
            <w:tcW w:w="649" w:type="dxa"/>
          </w:tcPr>
          <w:p w14:paraId="0090F210">
            <w:pPr>
              <w:spacing w:after="0" w:line="240" w:lineRule="auto"/>
              <w:jc w:val="center"/>
              <w:rPr>
                <w:rFonts w:ascii="Times New Roman" w:hAnsi="Times New Roman"/>
                <w:b/>
                <w:bCs/>
                <w:sz w:val="20"/>
              </w:rPr>
            </w:pPr>
          </w:p>
        </w:tc>
        <w:tc>
          <w:tcPr>
            <w:tcW w:w="641" w:type="dxa"/>
          </w:tcPr>
          <w:p w14:paraId="569CD816">
            <w:pPr>
              <w:spacing w:after="0" w:line="240" w:lineRule="auto"/>
              <w:jc w:val="center"/>
              <w:rPr>
                <w:rFonts w:ascii="Times New Roman" w:hAnsi="Times New Roman"/>
                <w:b/>
                <w:bCs/>
                <w:sz w:val="20"/>
              </w:rPr>
            </w:pPr>
            <w:r>
              <w:rPr>
                <w:rFonts w:ascii="Times New Roman" w:hAnsi="Times New Roman"/>
                <w:color w:val="FF0000"/>
                <w:sz w:val="20"/>
              </w:rPr>
              <w:t>1/34</w:t>
            </w:r>
          </w:p>
        </w:tc>
        <w:tc>
          <w:tcPr>
            <w:tcW w:w="727" w:type="dxa"/>
          </w:tcPr>
          <w:p w14:paraId="2FCA62CC">
            <w:pPr>
              <w:spacing w:after="0" w:line="240" w:lineRule="auto"/>
              <w:jc w:val="center"/>
              <w:rPr>
                <w:rFonts w:ascii="Times New Roman" w:hAnsi="Times New Roman"/>
                <w:b/>
                <w:bCs/>
                <w:sz w:val="20"/>
              </w:rPr>
            </w:pPr>
          </w:p>
        </w:tc>
        <w:tc>
          <w:tcPr>
            <w:tcW w:w="867" w:type="dxa"/>
          </w:tcPr>
          <w:p w14:paraId="148449A6">
            <w:pPr>
              <w:spacing w:after="0" w:line="240" w:lineRule="auto"/>
              <w:jc w:val="center"/>
              <w:rPr>
                <w:rFonts w:ascii="Times New Roman" w:hAnsi="Times New Roman"/>
                <w:b/>
                <w:bCs/>
                <w:sz w:val="18"/>
              </w:rPr>
            </w:pPr>
            <w:r>
              <w:rPr>
                <w:rFonts w:ascii="Times New Roman" w:hAnsi="Times New Roman"/>
                <w:b/>
                <w:bCs/>
                <w:sz w:val="18"/>
              </w:rPr>
              <w:t>1/34</w:t>
            </w:r>
          </w:p>
        </w:tc>
      </w:tr>
      <w:tr w14:paraId="0FCC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650" w:type="dxa"/>
          </w:tcPr>
          <w:p w14:paraId="708B654E">
            <w:pPr>
              <w:spacing w:after="0" w:line="240" w:lineRule="auto"/>
              <w:jc w:val="both"/>
              <w:rPr>
                <w:rFonts w:ascii="Times New Roman" w:hAnsi="Times New Roman"/>
              </w:rPr>
            </w:pPr>
            <w:r>
              <w:rPr>
                <w:rFonts w:ascii="Times New Roman" w:hAnsi="Times New Roman"/>
              </w:rPr>
              <w:t>3</w:t>
            </w:r>
          </w:p>
        </w:tc>
        <w:tc>
          <w:tcPr>
            <w:tcW w:w="3289" w:type="dxa"/>
            <w:vMerge w:val="restart"/>
          </w:tcPr>
          <w:p w14:paraId="53FE4017">
            <w:pPr>
              <w:spacing w:after="0" w:line="240" w:lineRule="auto"/>
              <w:jc w:val="center"/>
              <w:rPr>
                <w:rFonts w:ascii="Times New Roman" w:hAnsi="Times New Roman"/>
              </w:rPr>
            </w:pPr>
            <w:r>
              <w:rPr>
                <w:rFonts w:ascii="Times New Roman" w:hAnsi="Times New Roman"/>
              </w:rPr>
              <w:t>Занятия, направленные</w:t>
            </w:r>
          </w:p>
          <w:p w14:paraId="4454C3BA">
            <w:pPr>
              <w:spacing w:after="0" w:line="240" w:lineRule="auto"/>
              <w:jc w:val="center"/>
              <w:rPr>
                <w:rFonts w:ascii="Times New Roman" w:hAnsi="Times New Roman"/>
              </w:rPr>
            </w:pPr>
            <w:r>
              <w:rPr>
                <w:rFonts w:ascii="Times New Roman" w:hAnsi="Times New Roman"/>
              </w:rPr>
              <w:t>на удовлетворение профориентационных интересов</w:t>
            </w:r>
          </w:p>
          <w:p w14:paraId="7E6E0216">
            <w:pPr>
              <w:spacing w:after="0" w:line="240" w:lineRule="auto"/>
              <w:jc w:val="center"/>
              <w:rPr>
                <w:rFonts w:ascii="Times New Roman" w:hAnsi="Times New Roman"/>
              </w:rPr>
            </w:pPr>
            <w:r>
              <w:rPr>
                <w:rFonts w:ascii="Times New Roman" w:hAnsi="Times New Roman"/>
              </w:rPr>
              <w:t>и потребностей обучающихся</w:t>
            </w:r>
          </w:p>
          <w:p w14:paraId="50C9B7D9">
            <w:pPr>
              <w:spacing w:after="0" w:line="240" w:lineRule="auto"/>
              <w:jc w:val="both"/>
              <w:rPr>
                <w:rFonts w:ascii="Times New Roman" w:hAnsi="Times New Roman"/>
              </w:rPr>
            </w:pPr>
          </w:p>
          <w:p w14:paraId="405D4B7E">
            <w:pPr>
              <w:spacing w:after="0" w:line="240" w:lineRule="auto"/>
              <w:jc w:val="both"/>
              <w:rPr>
                <w:rFonts w:ascii="Times New Roman" w:hAnsi="Times New Roman"/>
              </w:rPr>
            </w:pPr>
          </w:p>
          <w:p w14:paraId="23CFBFF9">
            <w:pPr>
              <w:spacing w:after="0" w:line="240" w:lineRule="auto"/>
              <w:jc w:val="both"/>
              <w:rPr>
                <w:rFonts w:ascii="Times New Roman" w:hAnsi="Times New Roman"/>
              </w:rPr>
            </w:pPr>
          </w:p>
          <w:p w14:paraId="6AD54218">
            <w:pPr>
              <w:spacing w:after="0" w:line="240" w:lineRule="auto"/>
              <w:jc w:val="center"/>
              <w:rPr>
                <w:rFonts w:ascii="Times New Roman" w:hAnsi="Times New Roman"/>
              </w:rPr>
            </w:pPr>
          </w:p>
          <w:p w14:paraId="7BB85AF2">
            <w:pPr>
              <w:spacing w:after="0" w:line="240" w:lineRule="auto"/>
              <w:jc w:val="center"/>
              <w:rPr>
                <w:rFonts w:ascii="Times New Roman" w:hAnsi="Times New Roman"/>
              </w:rPr>
            </w:pPr>
          </w:p>
          <w:p w14:paraId="02EF2B5F">
            <w:pPr>
              <w:spacing w:after="0" w:line="240" w:lineRule="auto"/>
              <w:jc w:val="center"/>
              <w:rPr>
                <w:rFonts w:ascii="Times New Roman" w:hAnsi="Times New Roman"/>
              </w:rPr>
            </w:pPr>
          </w:p>
          <w:p w14:paraId="48BF5B1B">
            <w:pPr>
              <w:spacing w:after="0" w:line="240" w:lineRule="auto"/>
              <w:jc w:val="center"/>
              <w:rPr>
                <w:rFonts w:ascii="Times New Roman" w:hAnsi="Times New Roman"/>
              </w:rPr>
            </w:pPr>
          </w:p>
          <w:p w14:paraId="25219B21">
            <w:pPr>
              <w:spacing w:after="0" w:line="240" w:lineRule="auto"/>
              <w:jc w:val="center"/>
              <w:rPr>
                <w:rFonts w:ascii="Times New Roman" w:hAnsi="Times New Roman"/>
              </w:rPr>
            </w:pPr>
          </w:p>
          <w:p w14:paraId="53540A10">
            <w:pPr>
              <w:spacing w:after="0" w:line="240" w:lineRule="auto"/>
              <w:jc w:val="center"/>
              <w:rPr>
                <w:rFonts w:ascii="Times New Roman" w:hAnsi="Times New Roman"/>
              </w:rPr>
            </w:pPr>
          </w:p>
          <w:p w14:paraId="6267DC04">
            <w:pPr>
              <w:spacing w:after="0" w:line="240" w:lineRule="auto"/>
              <w:jc w:val="center"/>
              <w:rPr>
                <w:rFonts w:ascii="Times New Roman" w:hAnsi="Times New Roman"/>
              </w:rPr>
            </w:pPr>
            <w:r>
              <w:rPr>
                <w:rFonts w:ascii="Times New Roman" w:hAnsi="Times New Roman"/>
              </w:rPr>
              <w:t>Занятия, направленные</w:t>
            </w:r>
          </w:p>
          <w:p w14:paraId="0C23DB07">
            <w:pPr>
              <w:spacing w:after="0" w:line="240" w:lineRule="auto"/>
              <w:jc w:val="center"/>
              <w:rPr>
                <w:rFonts w:ascii="Times New Roman" w:hAnsi="Times New Roman"/>
              </w:rPr>
            </w:pPr>
            <w:r>
              <w:rPr>
                <w:rFonts w:ascii="Times New Roman" w:hAnsi="Times New Roman"/>
              </w:rPr>
              <w:t>на удовлетворение профориентационных интересов</w:t>
            </w:r>
          </w:p>
          <w:p w14:paraId="2E894161">
            <w:pPr>
              <w:spacing w:after="0" w:line="240" w:lineRule="auto"/>
              <w:jc w:val="center"/>
              <w:rPr>
                <w:rFonts w:ascii="Times New Roman" w:hAnsi="Times New Roman"/>
              </w:rPr>
            </w:pPr>
            <w:r>
              <w:rPr>
                <w:rFonts w:ascii="Times New Roman" w:hAnsi="Times New Roman"/>
              </w:rPr>
              <w:t>и потребностей обучающихся</w:t>
            </w:r>
          </w:p>
        </w:tc>
        <w:tc>
          <w:tcPr>
            <w:tcW w:w="1695" w:type="dxa"/>
          </w:tcPr>
          <w:p w14:paraId="4E770C43">
            <w:pPr>
              <w:spacing w:after="0" w:line="240" w:lineRule="auto"/>
              <w:jc w:val="both"/>
              <w:rPr>
                <w:rFonts w:ascii="Times New Roman" w:hAnsi="Times New Roman"/>
                <w:sz w:val="20"/>
              </w:rPr>
            </w:pPr>
            <w:r>
              <w:rPr>
                <w:rFonts w:ascii="Times New Roman" w:hAnsi="Times New Roman"/>
                <w:sz w:val="20"/>
              </w:rPr>
              <w:t>«Россия – мои горизонты»</w:t>
            </w:r>
          </w:p>
        </w:tc>
        <w:tc>
          <w:tcPr>
            <w:tcW w:w="1712" w:type="dxa"/>
          </w:tcPr>
          <w:p w14:paraId="6647DD9C">
            <w:pPr>
              <w:spacing w:after="0" w:line="240" w:lineRule="auto"/>
              <w:jc w:val="both"/>
              <w:rPr>
                <w:rFonts w:ascii="Times New Roman" w:hAnsi="Times New Roman"/>
              </w:rPr>
            </w:pPr>
            <w:r>
              <w:rPr>
                <w:rFonts w:ascii="Times New Roman" w:hAnsi="Times New Roman"/>
              </w:rPr>
              <w:t>Классный час</w:t>
            </w:r>
          </w:p>
        </w:tc>
        <w:tc>
          <w:tcPr>
            <w:tcW w:w="606" w:type="dxa"/>
          </w:tcPr>
          <w:p w14:paraId="4124B704">
            <w:pPr>
              <w:spacing w:after="0" w:line="240" w:lineRule="auto"/>
              <w:rPr>
                <w:rFonts w:ascii="Times New Roman" w:hAnsi="Times New Roman"/>
                <w:sz w:val="20"/>
              </w:rPr>
            </w:pPr>
            <w:r>
              <w:rPr>
                <w:rFonts w:ascii="Times New Roman" w:hAnsi="Times New Roman"/>
                <w:sz w:val="20"/>
              </w:rPr>
              <w:t>1/34</w:t>
            </w:r>
          </w:p>
        </w:tc>
        <w:tc>
          <w:tcPr>
            <w:tcW w:w="649" w:type="dxa"/>
          </w:tcPr>
          <w:p w14:paraId="15EAD3AC">
            <w:pPr>
              <w:spacing w:after="0" w:line="240" w:lineRule="auto"/>
              <w:rPr>
                <w:rFonts w:ascii="Times New Roman" w:hAnsi="Times New Roman"/>
                <w:sz w:val="20"/>
              </w:rPr>
            </w:pPr>
            <w:r>
              <w:rPr>
                <w:rFonts w:ascii="Times New Roman" w:hAnsi="Times New Roman"/>
                <w:sz w:val="20"/>
              </w:rPr>
              <w:t>1/34</w:t>
            </w:r>
          </w:p>
        </w:tc>
        <w:tc>
          <w:tcPr>
            <w:tcW w:w="641" w:type="dxa"/>
          </w:tcPr>
          <w:p w14:paraId="6F8D22AC">
            <w:pPr>
              <w:spacing w:after="0" w:line="240" w:lineRule="auto"/>
              <w:rPr>
                <w:rFonts w:ascii="Times New Roman" w:hAnsi="Times New Roman"/>
                <w:sz w:val="20"/>
              </w:rPr>
            </w:pPr>
            <w:r>
              <w:rPr>
                <w:rFonts w:ascii="Times New Roman" w:hAnsi="Times New Roman"/>
                <w:sz w:val="20"/>
              </w:rPr>
              <w:t>1/34</w:t>
            </w:r>
          </w:p>
        </w:tc>
        <w:tc>
          <w:tcPr>
            <w:tcW w:w="727" w:type="dxa"/>
          </w:tcPr>
          <w:p w14:paraId="676B505C">
            <w:pPr>
              <w:spacing w:after="0" w:line="240" w:lineRule="auto"/>
              <w:rPr>
                <w:rFonts w:ascii="Times New Roman" w:hAnsi="Times New Roman"/>
                <w:sz w:val="20"/>
              </w:rPr>
            </w:pPr>
            <w:r>
              <w:rPr>
                <w:rFonts w:ascii="Times New Roman" w:hAnsi="Times New Roman"/>
                <w:sz w:val="20"/>
              </w:rPr>
              <w:t>1/34</w:t>
            </w:r>
          </w:p>
        </w:tc>
        <w:tc>
          <w:tcPr>
            <w:tcW w:w="867" w:type="dxa"/>
          </w:tcPr>
          <w:p w14:paraId="3BF823E2">
            <w:pPr>
              <w:spacing w:after="0" w:line="240" w:lineRule="auto"/>
              <w:jc w:val="center"/>
              <w:rPr>
                <w:rFonts w:ascii="Times New Roman" w:hAnsi="Times New Roman"/>
                <w:b/>
                <w:bCs/>
                <w:sz w:val="18"/>
              </w:rPr>
            </w:pPr>
            <w:r>
              <w:rPr>
                <w:rFonts w:ascii="Times New Roman" w:hAnsi="Times New Roman"/>
                <w:b/>
                <w:bCs/>
                <w:sz w:val="18"/>
              </w:rPr>
              <w:t>4/136</w:t>
            </w:r>
          </w:p>
        </w:tc>
      </w:tr>
      <w:tr w14:paraId="7791F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650" w:type="dxa"/>
          </w:tcPr>
          <w:p w14:paraId="09251B88">
            <w:pPr>
              <w:spacing w:after="0" w:line="240" w:lineRule="auto"/>
              <w:jc w:val="both"/>
              <w:rPr>
                <w:rFonts w:ascii="Times New Roman" w:hAnsi="Times New Roman"/>
              </w:rPr>
            </w:pPr>
          </w:p>
        </w:tc>
        <w:tc>
          <w:tcPr>
            <w:tcW w:w="3289" w:type="dxa"/>
            <w:vMerge w:val="continue"/>
          </w:tcPr>
          <w:p w14:paraId="1E486123">
            <w:pPr>
              <w:spacing w:after="0" w:line="240" w:lineRule="auto"/>
              <w:jc w:val="both"/>
              <w:rPr>
                <w:rFonts w:ascii="Times New Roman" w:hAnsi="Times New Roman"/>
              </w:rPr>
            </w:pPr>
          </w:p>
        </w:tc>
        <w:tc>
          <w:tcPr>
            <w:tcW w:w="1695" w:type="dxa"/>
          </w:tcPr>
          <w:p w14:paraId="70D1DBA4">
            <w:pPr>
              <w:spacing w:after="0" w:line="240" w:lineRule="auto"/>
              <w:jc w:val="both"/>
              <w:rPr>
                <w:rFonts w:ascii="Times New Roman" w:hAnsi="Times New Roman"/>
                <w:sz w:val="20"/>
              </w:rPr>
            </w:pPr>
            <w:r>
              <w:rPr>
                <w:rFonts w:ascii="Times New Roman" w:hAnsi="Times New Roman"/>
                <w:sz w:val="20"/>
              </w:rPr>
              <w:t>«Основы педагогики»</w:t>
            </w:r>
          </w:p>
        </w:tc>
        <w:tc>
          <w:tcPr>
            <w:tcW w:w="1712" w:type="dxa"/>
          </w:tcPr>
          <w:p w14:paraId="2B1D04D1">
            <w:pPr>
              <w:spacing w:after="0" w:line="240" w:lineRule="auto"/>
              <w:jc w:val="both"/>
              <w:rPr>
                <w:rFonts w:ascii="Times New Roman" w:hAnsi="Times New Roman"/>
              </w:rPr>
            </w:pPr>
            <w:r>
              <w:rPr>
                <w:rFonts w:ascii="Times New Roman" w:hAnsi="Times New Roman"/>
              </w:rPr>
              <w:t xml:space="preserve">Урок </w:t>
            </w:r>
          </w:p>
        </w:tc>
        <w:tc>
          <w:tcPr>
            <w:tcW w:w="606" w:type="dxa"/>
          </w:tcPr>
          <w:p w14:paraId="7BBDD5A0">
            <w:pPr>
              <w:spacing w:after="0" w:line="240" w:lineRule="auto"/>
              <w:rPr>
                <w:rFonts w:ascii="Times New Roman" w:hAnsi="Times New Roman"/>
                <w:sz w:val="20"/>
              </w:rPr>
            </w:pPr>
            <w:r>
              <w:rPr>
                <w:rFonts w:ascii="Times New Roman" w:hAnsi="Times New Roman"/>
                <w:sz w:val="20"/>
              </w:rPr>
              <w:t>1/34</w:t>
            </w:r>
          </w:p>
        </w:tc>
        <w:tc>
          <w:tcPr>
            <w:tcW w:w="649" w:type="dxa"/>
          </w:tcPr>
          <w:p w14:paraId="30AC57AD">
            <w:pPr>
              <w:spacing w:after="0" w:line="240" w:lineRule="auto"/>
              <w:rPr>
                <w:rFonts w:ascii="Times New Roman" w:hAnsi="Times New Roman"/>
                <w:sz w:val="20"/>
              </w:rPr>
            </w:pPr>
          </w:p>
        </w:tc>
        <w:tc>
          <w:tcPr>
            <w:tcW w:w="641" w:type="dxa"/>
          </w:tcPr>
          <w:p w14:paraId="4726382B">
            <w:pPr>
              <w:spacing w:after="0" w:line="240" w:lineRule="auto"/>
              <w:rPr>
                <w:rFonts w:ascii="Times New Roman" w:hAnsi="Times New Roman"/>
                <w:sz w:val="20"/>
              </w:rPr>
            </w:pPr>
          </w:p>
        </w:tc>
        <w:tc>
          <w:tcPr>
            <w:tcW w:w="727" w:type="dxa"/>
          </w:tcPr>
          <w:p w14:paraId="33E121CA">
            <w:pPr>
              <w:spacing w:after="0" w:line="240" w:lineRule="auto"/>
              <w:rPr>
                <w:rFonts w:ascii="Times New Roman" w:hAnsi="Times New Roman"/>
                <w:sz w:val="20"/>
              </w:rPr>
            </w:pPr>
          </w:p>
        </w:tc>
        <w:tc>
          <w:tcPr>
            <w:tcW w:w="867" w:type="dxa"/>
          </w:tcPr>
          <w:p w14:paraId="3E2E1716">
            <w:pPr>
              <w:spacing w:after="0" w:line="240" w:lineRule="auto"/>
              <w:jc w:val="center"/>
              <w:rPr>
                <w:rFonts w:ascii="Times New Roman" w:hAnsi="Times New Roman"/>
                <w:b/>
                <w:bCs/>
                <w:sz w:val="18"/>
              </w:rPr>
            </w:pPr>
            <w:r>
              <w:rPr>
                <w:rFonts w:ascii="Times New Roman" w:hAnsi="Times New Roman"/>
                <w:b/>
                <w:bCs/>
                <w:sz w:val="18"/>
              </w:rPr>
              <w:t>1/34</w:t>
            </w:r>
          </w:p>
        </w:tc>
      </w:tr>
      <w:tr w14:paraId="62A5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650" w:type="dxa"/>
          </w:tcPr>
          <w:p w14:paraId="610BE091">
            <w:pPr>
              <w:spacing w:after="0" w:line="240" w:lineRule="auto"/>
              <w:jc w:val="both"/>
              <w:rPr>
                <w:rFonts w:ascii="Times New Roman" w:hAnsi="Times New Roman"/>
              </w:rPr>
            </w:pPr>
          </w:p>
        </w:tc>
        <w:tc>
          <w:tcPr>
            <w:tcW w:w="3289" w:type="dxa"/>
            <w:vMerge w:val="continue"/>
          </w:tcPr>
          <w:p w14:paraId="34512253">
            <w:pPr>
              <w:spacing w:after="0" w:line="240" w:lineRule="auto"/>
              <w:jc w:val="both"/>
              <w:rPr>
                <w:rFonts w:ascii="Times New Roman" w:hAnsi="Times New Roman"/>
              </w:rPr>
            </w:pPr>
          </w:p>
        </w:tc>
        <w:tc>
          <w:tcPr>
            <w:tcW w:w="1695" w:type="dxa"/>
          </w:tcPr>
          <w:p w14:paraId="286662EA">
            <w:pPr>
              <w:spacing w:after="0" w:line="240" w:lineRule="auto"/>
              <w:jc w:val="both"/>
              <w:rPr>
                <w:rFonts w:ascii="Times New Roman" w:hAnsi="Times New Roman"/>
                <w:sz w:val="20"/>
              </w:rPr>
            </w:pPr>
            <w:r>
              <w:rPr>
                <w:rFonts w:ascii="Times New Roman" w:hAnsi="Times New Roman"/>
                <w:sz w:val="20"/>
              </w:rPr>
              <w:t>«Основы психологии»</w:t>
            </w:r>
          </w:p>
        </w:tc>
        <w:tc>
          <w:tcPr>
            <w:tcW w:w="1712" w:type="dxa"/>
          </w:tcPr>
          <w:p w14:paraId="6DEFFAEE">
            <w:pPr>
              <w:spacing w:after="0" w:line="240" w:lineRule="auto"/>
              <w:jc w:val="both"/>
              <w:rPr>
                <w:rFonts w:ascii="Times New Roman" w:hAnsi="Times New Roman"/>
              </w:rPr>
            </w:pPr>
            <w:r>
              <w:rPr>
                <w:rFonts w:ascii="Times New Roman" w:hAnsi="Times New Roman"/>
              </w:rPr>
              <w:t>Урок</w:t>
            </w:r>
          </w:p>
        </w:tc>
        <w:tc>
          <w:tcPr>
            <w:tcW w:w="606" w:type="dxa"/>
          </w:tcPr>
          <w:p w14:paraId="236193DC">
            <w:pPr>
              <w:spacing w:after="0" w:line="240" w:lineRule="auto"/>
              <w:rPr>
                <w:rFonts w:ascii="Times New Roman" w:hAnsi="Times New Roman"/>
                <w:sz w:val="20"/>
              </w:rPr>
            </w:pPr>
          </w:p>
        </w:tc>
        <w:tc>
          <w:tcPr>
            <w:tcW w:w="649" w:type="dxa"/>
          </w:tcPr>
          <w:p w14:paraId="3356DA7C">
            <w:pPr>
              <w:spacing w:after="0" w:line="240" w:lineRule="auto"/>
              <w:rPr>
                <w:rFonts w:ascii="Times New Roman" w:hAnsi="Times New Roman"/>
                <w:sz w:val="20"/>
              </w:rPr>
            </w:pPr>
            <w:r>
              <w:rPr>
                <w:rFonts w:ascii="Times New Roman" w:hAnsi="Times New Roman"/>
                <w:sz w:val="20"/>
              </w:rPr>
              <w:t>1/34</w:t>
            </w:r>
          </w:p>
        </w:tc>
        <w:tc>
          <w:tcPr>
            <w:tcW w:w="641" w:type="dxa"/>
          </w:tcPr>
          <w:p w14:paraId="2970AA6C">
            <w:pPr>
              <w:spacing w:after="0" w:line="240" w:lineRule="auto"/>
              <w:rPr>
                <w:rFonts w:ascii="Times New Roman" w:hAnsi="Times New Roman"/>
                <w:sz w:val="20"/>
              </w:rPr>
            </w:pPr>
          </w:p>
        </w:tc>
        <w:tc>
          <w:tcPr>
            <w:tcW w:w="727" w:type="dxa"/>
          </w:tcPr>
          <w:p w14:paraId="601AD60F">
            <w:pPr>
              <w:spacing w:after="0" w:line="240" w:lineRule="auto"/>
              <w:rPr>
                <w:rFonts w:ascii="Times New Roman" w:hAnsi="Times New Roman"/>
                <w:sz w:val="20"/>
              </w:rPr>
            </w:pPr>
          </w:p>
        </w:tc>
        <w:tc>
          <w:tcPr>
            <w:tcW w:w="867" w:type="dxa"/>
          </w:tcPr>
          <w:p w14:paraId="48208445">
            <w:pPr>
              <w:spacing w:after="0" w:line="240" w:lineRule="auto"/>
              <w:jc w:val="center"/>
              <w:rPr>
                <w:rFonts w:ascii="Times New Roman" w:hAnsi="Times New Roman"/>
                <w:b/>
                <w:bCs/>
                <w:sz w:val="18"/>
              </w:rPr>
            </w:pPr>
            <w:r>
              <w:rPr>
                <w:rFonts w:ascii="Times New Roman" w:hAnsi="Times New Roman"/>
                <w:b/>
                <w:bCs/>
                <w:sz w:val="18"/>
              </w:rPr>
              <w:t>1/34</w:t>
            </w:r>
          </w:p>
        </w:tc>
      </w:tr>
      <w:tr w14:paraId="4BAB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650" w:type="dxa"/>
          </w:tcPr>
          <w:p w14:paraId="25BE45B7">
            <w:pPr>
              <w:spacing w:after="0" w:line="240" w:lineRule="auto"/>
              <w:jc w:val="both"/>
              <w:rPr>
                <w:rFonts w:ascii="Times New Roman" w:hAnsi="Times New Roman"/>
              </w:rPr>
            </w:pPr>
          </w:p>
        </w:tc>
        <w:tc>
          <w:tcPr>
            <w:tcW w:w="3289" w:type="dxa"/>
            <w:vMerge w:val="continue"/>
          </w:tcPr>
          <w:p w14:paraId="04B337C3">
            <w:pPr>
              <w:spacing w:after="0" w:line="240" w:lineRule="auto"/>
              <w:jc w:val="both"/>
              <w:rPr>
                <w:rFonts w:ascii="Times New Roman" w:hAnsi="Times New Roman"/>
              </w:rPr>
            </w:pPr>
          </w:p>
        </w:tc>
        <w:tc>
          <w:tcPr>
            <w:tcW w:w="1695" w:type="dxa"/>
          </w:tcPr>
          <w:p w14:paraId="4183DF9E">
            <w:pPr>
              <w:spacing w:after="0" w:line="240" w:lineRule="auto"/>
              <w:jc w:val="both"/>
              <w:rPr>
                <w:rFonts w:ascii="Times New Roman" w:hAnsi="Times New Roman"/>
                <w:sz w:val="20"/>
              </w:rPr>
            </w:pPr>
            <w:r>
              <w:rPr>
                <w:rFonts w:ascii="Times New Roman" w:hAnsi="Times New Roman"/>
                <w:sz w:val="20"/>
              </w:rPr>
              <w:t>«Педагогическая практика»</w:t>
            </w:r>
          </w:p>
        </w:tc>
        <w:tc>
          <w:tcPr>
            <w:tcW w:w="1712" w:type="dxa"/>
          </w:tcPr>
          <w:p w14:paraId="48D53E6C">
            <w:pPr>
              <w:spacing w:after="0" w:line="240" w:lineRule="auto"/>
              <w:jc w:val="both"/>
              <w:rPr>
                <w:rFonts w:ascii="Times New Roman" w:hAnsi="Times New Roman"/>
              </w:rPr>
            </w:pPr>
            <w:r>
              <w:rPr>
                <w:rFonts w:ascii="Times New Roman" w:hAnsi="Times New Roman"/>
              </w:rPr>
              <w:t>Урок</w:t>
            </w:r>
          </w:p>
        </w:tc>
        <w:tc>
          <w:tcPr>
            <w:tcW w:w="606" w:type="dxa"/>
          </w:tcPr>
          <w:p w14:paraId="2C7B3365">
            <w:pPr>
              <w:spacing w:after="0" w:line="240" w:lineRule="auto"/>
              <w:rPr>
                <w:rFonts w:ascii="Times New Roman" w:hAnsi="Times New Roman"/>
                <w:sz w:val="20"/>
              </w:rPr>
            </w:pPr>
            <w:r>
              <w:rPr>
                <w:rFonts w:ascii="Times New Roman" w:hAnsi="Times New Roman"/>
                <w:sz w:val="20"/>
              </w:rPr>
              <w:t>1/34</w:t>
            </w:r>
          </w:p>
        </w:tc>
        <w:tc>
          <w:tcPr>
            <w:tcW w:w="649" w:type="dxa"/>
          </w:tcPr>
          <w:p w14:paraId="2ED71A9B">
            <w:pPr>
              <w:spacing w:after="0" w:line="240" w:lineRule="auto"/>
              <w:rPr>
                <w:rFonts w:ascii="Times New Roman" w:hAnsi="Times New Roman"/>
                <w:sz w:val="20"/>
              </w:rPr>
            </w:pPr>
          </w:p>
        </w:tc>
        <w:tc>
          <w:tcPr>
            <w:tcW w:w="641" w:type="dxa"/>
          </w:tcPr>
          <w:p w14:paraId="4B0D0902">
            <w:pPr>
              <w:spacing w:after="0" w:line="240" w:lineRule="auto"/>
              <w:rPr>
                <w:rFonts w:ascii="Times New Roman" w:hAnsi="Times New Roman"/>
                <w:sz w:val="20"/>
              </w:rPr>
            </w:pPr>
          </w:p>
        </w:tc>
        <w:tc>
          <w:tcPr>
            <w:tcW w:w="727" w:type="dxa"/>
          </w:tcPr>
          <w:p w14:paraId="21311CCD">
            <w:pPr>
              <w:spacing w:after="0" w:line="240" w:lineRule="auto"/>
              <w:rPr>
                <w:rFonts w:ascii="Times New Roman" w:hAnsi="Times New Roman"/>
                <w:sz w:val="20"/>
              </w:rPr>
            </w:pPr>
          </w:p>
        </w:tc>
        <w:tc>
          <w:tcPr>
            <w:tcW w:w="867" w:type="dxa"/>
          </w:tcPr>
          <w:p w14:paraId="62D6025D">
            <w:pPr>
              <w:spacing w:after="0" w:line="240" w:lineRule="auto"/>
              <w:jc w:val="center"/>
              <w:rPr>
                <w:rFonts w:ascii="Times New Roman" w:hAnsi="Times New Roman"/>
                <w:b/>
                <w:bCs/>
                <w:sz w:val="18"/>
              </w:rPr>
            </w:pPr>
            <w:r>
              <w:rPr>
                <w:rFonts w:ascii="Times New Roman" w:hAnsi="Times New Roman"/>
                <w:b/>
                <w:bCs/>
                <w:sz w:val="18"/>
              </w:rPr>
              <w:t>1/34</w:t>
            </w:r>
          </w:p>
        </w:tc>
      </w:tr>
      <w:tr w14:paraId="36107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650" w:type="dxa"/>
          </w:tcPr>
          <w:p w14:paraId="3AF4E234">
            <w:pPr>
              <w:spacing w:after="0" w:line="240" w:lineRule="auto"/>
              <w:rPr>
                <w:rFonts w:ascii="Times New Roman" w:hAnsi="Times New Roman"/>
                <w:bCs/>
              </w:rPr>
            </w:pPr>
            <w:r>
              <w:rPr>
                <w:rFonts w:ascii="Times New Roman" w:hAnsi="Times New Roman"/>
                <w:bCs/>
              </w:rPr>
              <w:t>4</w:t>
            </w:r>
          </w:p>
        </w:tc>
        <w:tc>
          <w:tcPr>
            <w:tcW w:w="3289" w:type="dxa"/>
          </w:tcPr>
          <w:p w14:paraId="251887F5">
            <w:pPr>
              <w:spacing w:after="0" w:line="240" w:lineRule="auto"/>
              <w:jc w:val="both"/>
              <w:rPr>
                <w:rFonts w:ascii="Times New Roman" w:hAnsi="Times New Roman"/>
              </w:rPr>
            </w:pPr>
            <w:r>
              <w:rPr>
                <w:rFonts w:ascii="Times New Roman" w:hAnsi="Times New Roman"/>
              </w:rPr>
              <w:t xml:space="preserve"> Занятия, связанные </w:t>
            </w:r>
          </w:p>
          <w:p w14:paraId="59B21E78">
            <w:pPr>
              <w:spacing w:after="0" w:line="240" w:lineRule="auto"/>
              <w:jc w:val="both"/>
              <w:rPr>
                <w:rFonts w:ascii="Times New Roman" w:hAnsi="Times New Roman"/>
              </w:rPr>
            </w:pPr>
            <w:r>
              <w:rPr>
                <w:rFonts w:ascii="Times New Roman" w:hAnsi="Times New Roman"/>
              </w:rPr>
              <w:t xml:space="preserve">с реализацией особых интеллектуальных </w:t>
            </w:r>
          </w:p>
          <w:p w14:paraId="5D347A39">
            <w:pPr>
              <w:spacing w:after="0" w:line="240" w:lineRule="auto"/>
              <w:jc w:val="both"/>
              <w:rPr>
                <w:rFonts w:ascii="Times New Roman" w:hAnsi="Times New Roman"/>
                <w:b/>
                <w:bCs/>
              </w:rPr>
            </w:pPr>
            <w:r>
              <w:rPr>
                <w:rFonts w:ascii="Times New Roman" w:hAnsi="Times New Roman"/>
              </w:rPr>
              <w:t>и социокультурных потребностей обучающихся</w:t>
            </w:r>
          </w:p>
        </w:tc>
        <w:tc>
          <w:tcPr>
            <w:tcW w:w="1695" w:type="dxa"/>
          </w:tcPr>
          <w:p w14:paraId="1E8C4A8D">
            <w:pPr>
              <w:spacing w:after="0" w:line="240" w:lineRule="auto"/>
              <w:jc w:val="center"/>
              <w:rPr>
                <w:rFonts w:ascii="Times New Roman" w:hAnsi="Times New Roman"/>
                <w:bCs/>
                <w:sz w:val="20"/>
              </w:rPr>
            </w:pPr>
            <w:r>
              <w:rPr>
                <w:rFonts w:ascii="Times New Roman" w:hAnsi="Times New Roman"/>
                <w:bCs/>
                <w:sz w:val="20"/>
              </w:rPr>
              <w:t>«Компьютерное проектирование. Черчение»</w:t>
            </w:r>
          </w:p>
        </w:tc>
        <w:tc>
          <w:tcPr>
            <w:tcW w:w="1712" w:type="dxa"/>
          </w:tcPr>
          <w:p w14:paraId="369DB54B">
            <w:pPr>
              <w:spacing w:after="0" w:line="240" w:lineRule="auto"/>
              <w:rPr>
                <w:rFonts w:ascii="Times New Roman" w:hAnsi="Times New Roman"/>
                <w:bCs/>
              </w:rPr>
            </w:pPr>
            <w:r>
              <w:rPr>
                <w:rFonts w:ascii="Times New Roman" w:hAnsi="Times New Roman"/>
                <w:bCs/>
              </w:rPr>
              <w:t>Урок</w:t>
            </w:r>
          </w:p>
        </w:tc>
        <w:tc>
          <w:tcPr>
            <w:tcW w:w="606" w:type="dxa"/>
          </w:tcPr>
          <w:p w14:paraId="7E222D61">
            <w:pPr>
              <w:spacing w:after="0" w:line="240" w:lineRule="auto"/>
              <w:jc w:val="center"/>
              <w:rPr>
                <w:rFonts w:ascii="Times New Roman" w:hAnsi="Times New Roman"/>
                <w:b/>
                <w:bCs/>
                <w:sz w:val="20"/>
              </w:rPr>
            </w:pPr>
          </w:p>
        </w:tc>
        <w:tc>
          <w:tcPr>
            <w:tcW w:w="649" w:type="dxa"/>
          </w:tcPr>
          <w:p w14:paraId="397221A8">
            <w:pPr>
              <w:spacing w:after="0" w:line="240" w:lineRule="auto"/>
              <w:jc w:val="center"/>
              <w:rPr>
                <w:rFonts w:ascii="Times New Roman" w:hAnsi="Times New Roman"/>
                <w:bCs/>
                <w:sz w:val="20"/>
              </w:rPr>
            </w:pPr>
            <w:r>
              <w:rPr>
                <w:rFonts w:ascii="Times New Roman" w:hAnsi="Times New Roman"/>
                <w:bCs/>
                <w:sz w:val="20"/>
              </w:rPr>
              <w:t>1/34</w:t>
            </w:r>
          </w:p>
        </w:tc>
        <w:tc>
          <w:tcPr>
            <w:tcW w:w="641" w:type="dxa"/>
          </w:tcPr>
          <w:p w14:paraId="0E405D50">
            <w:pPr>
              <w:spacing w:after="0" w:line="240" w:lineRule="auto"/>
              <w:jc w:val="center"/>
              <w:rPr>
                <w:rFonts w:ascii="Times New Roman" w:hAnsi="Times New Roman"/>
                <w:bCs/>
                <w:sz w:val="20"/>
              </w:rPr>
            </w:pPr>
          </w:p>
        </w:tc>
        <w:tc>
          <w:tcPr>
            <w:tcW w:w="727" w:type="dxa"/>
          </w:tcPr>
          <w:p w14:paraId="26B5BDCB">
            <w:pPr>
              <w:spacing w:after="0" w:line="240" w:lineRule="auto"/>
              <w:jc w:val="center"/>
              <w:rPr>
                <w:rFonts w:ascii="Times New Roman" w:hAnsi="Times New Roman"/>
                <w:b/>
                <w:bCs/>
                <w:sz w:val="20"/>
              </w:rPr>
            </w:pPr>
          </w:p>
        </w:tc>
        <w:tc>
          <w:tcPr>
            <w:tcW w:w="867" w:type="dxa"/>
          </w:tcPr>
          <w:p w14:paraId="45AE843C">
            <w:pPr>
              <w:spacing w:after="0" w:line="240" w:lineRule="auto"/>
              <w:jc w:val="center"/>
              <w:rPr>
                <w:rFonts w:ascii="Times New Roman" w:hAnsi="Times New Roman"/>
                <w:b/>
                <w:bCs/>
                <w:sz w:val="18"/>
              </w:rPr>
            </w:pPr>
            <w:r>
              <w:rPr>
                <w:rFonts w:ascii="Times New Roman" w:hAnsi="Times New Roman"/>
                <w:b/>
                <w:bCs/>
                <w:sz w:val="18"/>
              </w:rPr>
              <w:t>1/34</w:t>
            </w:r>
          </w:p>
        </w:tc>
      </w:tr>
      <w:tr w14:paraId="29DB8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650" w:type="dxa"/>
          </w:tcPr>
          <w:p w14:paraId="61A299B5">
            <w:pPr>
              <w:spacing w:after="0" w:line="240" w:lineRule="auto"/>
              <w:jc w:val="center"/>
              <w:rPr>
                <w:rFonts w:ascii="Times New Roman" w:hAnsi="Times New Roman"/>
                <w:b/>
                <w:bCs/>
              </w:rPr>
            </w:pPr>
          </w:p>
        </w:tc>
        <w:tc>
          <w:tcPr>
            <w:tcW w:w="9319" w:type="dxa"/>
            <w:gridSpan w:val="7"/>
          </w:tcPr>
          <w:p w14:paraId="7C693746">
            <w:pPr>
              <w:spacing w:after="0" w:line="240" w:lineRule="auto"/>
              <w:jc w:val="center"/>
              <w:rPr>
                <w:rFonts w:ascii="Times New Roman" w:hAnsi="Times New Roman"/>
                <w:b/>
                <w:bCs/>
              </w:rPr>
            </w:pPr>
            <w:r>
              <w:rPr>
                <w:rFonts w:ascii="Times New Roman" w:hAnsi="Times New Roman"/>
                <w:b/>
              </w:rPr>
              <w:t>Вариативная часть</w:t>
            </w:r>
          </w:p>
        </w:tc>
        <w:tc>
          <w:tcPr>
            <w:tcW w:w="867" w:type="dxa"/>
          </w:tcPr>
          <w:p w14:paraId="2259C7AF">
            <w:pPr>
              <w:spacing w:after="0" w:line="240" w:lineRule="auto"/>
              <w:jc w:val="center"/>
              <w:rPr>
                <w:rFonts w:ascii="Times New Roman" w:hAnsi="Times New Roman"/>
                <w:b/>
                <w:bCs/>
                <w:sz w:val="18"/>
              </w:rPr>
            </w:pPr>
          </w:p>
        </w:tc>
      </w:tr>
      <w:tr w14:paraId="76B43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50" w:type="dxa"/>
            <w:vMerge w:val="restart"/>
          </w:tcPr>
          <w:p w14:paraId="5C6B608E">
            <w:pPr>
              <w:spacing w:after="0" w:line="240" w:lineRule="auto"/>
              <w:jc w:val="both"/>
              <w:rPr>
                <w:rFonts w:ascii="Times New Roman" w:hAnsi="Times New Roman"/>
              </w:rPr>
            </w:pPr>
            <w:r>
              <w:rPr>
                <w:rFonts w:ascii="Times New Roman" w:hAnsi="Times New Roman"/>
              </w:rPr>
              <w:t>5</w:t>
            </w:r>
          </w:p>
        </w:tc>
        <w:tc>
          <w:tcPr>
            <w:tcW w:w="3289" w:type="dxa"/>
            <w:vMerge w:val="restart"/>
          </w:tcPr>
          <w:p w14:paraId="1D5CBFD1">
            <w:pPr>
              <w:spacing w:after="0" w:line="240" w:lineRule="auto"/>
              <w:jc w:val="both"/>
              <w:rPr>
                <w:rFonts w:ascii="Times New Roman" w:hAnsi="Times New Roman"/>
              </w:rPr>
            </w:pPr>
          </w:p>
          <w:p w14:paraId="688BE328">
            <w:pPr>
              <w:spacing w:after="0" w:line="240" w:lineRule="auto"/>
              <w:jc w:val="both"/>
              <w:rPr>
                <w:rFonts w:ascii="Times New Roman" w:hAnsi="Times New Roman"/>
              </w:rPr>
            </w:pPr>
            <w:r>
              <w:rPr>
                <w:rFonts w:ascii="Times New Roman" w:hAnsi="Times New Roman"/>
              </w:rPr>
              <w:t xml:space="preserve">Занятия, связанные </w:t>
            </w:r>
          </w:p>
          <w:p w14:paraId="055C4E6B">
            <w:pPr>
              <w:spacing w:after="0" w:line="240" w:lineRule="auto"/>
              <w:jc w:val="both"/>
              <w:rPr>
                <w:rFonts w:ascii="Times New Roman" w:hAnsi="Times New Roman"/>
              </w:rPr>
            </w:pPr>
            <w:r>
              <w:rPr>
                <w:rFonts w:ascii="Times New Roman" w:hAnsi="Times New Roman"/>
              </w:rPr>
              <w:t xml:space="preserve">с реализацией особых интеллектуальных </w:t>
            </w:r>
          </w:p>
          <w:p w14:paraId="1B6EB3A0">
            <w:pPr>
              <w:spacing w:after="0" w:line="240" w:lineRule="auto"/>
              <w:jc w:val="both"/>
              <w:rPr>
                <w:rFonts w:ascii="Times New Roman" w:hAnsi="Times New Roman"/>
              </w:rPr>
            </w:pPr>
            <w:r>
              <w:rPr>
                <w:rFonts w:ascii="Times New Roman" w:hAnsi="Times New Roman"/>
              </w:rPr>
              <w:t>и социокультурных потребностей обучающихся</w:t>
            </w:r>
          </w:p>
        </w:tc>
        <w:tc>
          <w:tcPr>
            <w:tcW w:w="1695" w:type="dxa"/>
            <w:vMerge w:val="restart"/>
          </w:tcPr>
          <w:p w14:paraId="38FEE0D4">
            <w:pPr>
              <w:spacing w:after="0" w:line="240" w:lineRule="auto"/>
              <w:jc w:val="both"/>
              <w:rPr>
                <w:rFonts w:ascii="Times New Roman" w:hAnsi="Times New Roman"/>
                <w:sz w:val="20"/>
              </w:rPr>
            </w:pPr>
            <w:r>
              <w:rPr>
                <w:rFonts w:ascii="Times New Roman" w:hAnsi="Times New Roman"/>
                <w:sz w:val="20"/>
              </w:rPr>
              <w:t xml:space="preserve">«Подготовка к ЕГЭ» </w:t>
            </w:r>
          </w:p>
        </w:tc>
        <w:tc>
          <w:tcPr>
            <w:tcW w:w="1712" w:type="dxa"/>
          </w:tcPr>
          <w:p w14:paraId="6EE83FC3">
            <w:pPr>
              <w:spacing w:after="0" w:line="240" w:lineRule="auto"/>
              <w:jc w:val="both"/>
              <w:rPr>
                <w:rFonts w:ascii="Times New Roman" w:hAnsi="Times New Roman"/>
                <w:sz w:val="20"/>
              </w:rPr>
            </w:pPr>
            <w:r>
              <w:rPr>
                <w:rFonts w:ascii="Times New Roman" w:hAnsi="Times New Roman"/>
                <w:sz w:val="20"/>
              </w:rPr>
              <w:t>Русский язык</w:t>
            </w:r>
          </w:p>
        </w:tc>
        <w:tc>
          <w:tcPr>
            <w:tcW w:w="606" w:type="dxa"/>
          </w:tcPr>
          <w:p w14:paraId="374B159F">
            <w:pPr>
              <w:spacing w:after="0" w:line="240" w:lineRule="auto"/>
              <w:rPr>
                <w:rFonts w:ascii="Times New Roman" w:hAnsi="Times New Roman"/>
                <w:sz w:val="20"/>
              </w:rPr>
            </w:pPr>
          </w:p>
        </w:tc>
        <w:tc>
          <w:tcPr>
            <w:tcW w:w="649" w:type="dxa"/>
          </w:tcPr>
          <w:p w14:paraId="43DF25BD">
            <w:pPr>
              <w:spacing w:after="0" w:line="240" w:lineRule="auto"/>
              <w:rPr>
                <w:rFonts w:ascii="Times New Roman" w:hAnsi="Times New Roman"/>
                <w:sz w:val="20"/>
              </w:rPr>
            </w:pPr>
          </w:p>
        </w:tc>
        <w:tc>
          <w:tcPr>
            <w:tcW w:w="641" w:type="dxa"/>
          </w:tcPr>
          <w:p w14:paraId="1EDC75FE">
            <w:pPr>
              <w:spacing w:after="0" w:line="240" w:lineRule="auto"/>
              <w:rPr>
                <w:rFonts w:ascii="Times New Roman" w:hAnsi="Times New Roman"/>
                <w:sz w:val="20"/>
              </w:rPr>
            </w:pPr>
            <w:r>
              <w:rPr>
                <w:rFonts w:ascii="Times New Roman" w:hAnsi="Times New Roman"/>
                <w:sz w:val="20"/>
              </w:rPr>
              <w:t>1/34</w:t>
            </w:r>
          </w:p>
        </w:tc>
        <w:tc>
          <w:tcPr>
            <w:tcW w:w="727" w:type="dxa"/>
          </w:tcPr>
          <w:p w14:paraId="385EC9D8">
            <w:pPr>
              <w:spacing w:after="0" w:line="240" w:lineRule="auto"/>
              <w:rPr>
                <w:rFonts w:ascii="Times New Roman" w:hAnsi="Times New Roman"/>
                <w:sz w:val="20"/>
              </w:rPr>
            </w:pPr>
            <w:r>
              <w:rPr>
                <w:rFonts w:ascii="Times New Roman" w:hAnsi="Times New Roman"/>
                <w:sz w:val="20"/>
              </w:rPr>
              <w:t>1/34</w:t>
            </w:r>
          </w:p>
        </w:tc>
        <w:tc>
          <w:tcPr>
            <w:tcW w:w="867" w:type="dxa"/>
          </w:tcPr>
          <w:p w14:paraId="691C4F2E">
            <w:pPr>
              <w:spacing w:after="0" w:line="240" w:lineRule="auto"/>
              <w:jc w:val="center"/>
              <w:rPr>
                <w:rFonts w:ascii="Times New Roman" w:hAnsi="Times New Roman"/>
                <w:b/>
                <w:bCs/>
                <w:sz w:val="18"/>
              </w:rPr>
            </w:pPr>
            <w:r>
              <w:rPr>
                <w:rFonts w:ascii="Times New Roman" w:hAnsi="Times New Roman"/>
                <w:b/>
                <w:bCs/>
                <w:sz w:val="18"/>
              </w:rPr>
              <w:t>2/68</w:t>
            </w:r>
          </w:p>
        </w:tc>
      </w:tr>
      <w:tr w14:paraId="1B6F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650" w:type="dxa"/>
            <w:vMerge w:val="continue"/>
          </w:tcPr>
          <w:p w14:paraId="5C9F72AF">
            <w:pPr>
              <w:spacing w:after="0" w:line="240" w:lineRule="auto"/>
              <w:jc w:val="both"/>
              <w:rPr>
                <w:rFonts w:ascii="Times New Roman" w:hAnsi="Times New Roman"/>
              </w:rPr>
            </w:pPr>
          </w:p>
        </w:tc>
        <w:tc>
          <w:tcPr>
            <w:tcW w:w="3289" w:type="dxa"/>
            <w:vMerge w:val="continue"/>
          </w:tcPr>
          <w:p w14:paraId="1FBC78F1">
            <w:pPr>
              <w:spacing w:after="0" w:line="240" w:lineRule="auto"/>
              <w:jc w:val="both"/>
              <w:rPr>
                <w:rFonts w:ascii="Times New Roman" w:hAnsi="Times New Roman"/>
              </w:rPr>
            </w:pPr>
          </w:p>
        </w:tc>
        <w:tc>
          <w:tcPr>
            <w:tcW w:w="1695" w:type="dxa"/>
            <w:vMerge w:val="continue"/>
          </w:tcPr>
          <w:p w14:paraId="52FE7B11">
            <w:pPr>
              <w:spacing w:after="0" w:line="240" w:lineRule="auto"/>
              <w:jc w:val="both"/>
              <w:rPr>
                <w:rFonts w:ascii="Times New Roman" w:hAnsi="Times New Roman"/>
                <w:sz w:val="20"/>
              </w:rPr>
            </w:pPr>
          </w:p>
        </w:tc>
        <w:tc>
          <w:tcPr>
            <w:tcW w:w="1712" w:type="dxa"/>
          </w:tcPr>
          <w:p w14:paraId="6F771771">
            <w:pPr>
              <w:spacing w:after="0" w:line="240" w:lineRule="auto"/>
              <w:jc w:val="both"/>
              <w:rPr>
                <w:rFonts w:ascii="Times New Roman" w:hAnsi="Times New Roman"/>
                <w:sz w:val="20"/>
              </w:rPr>
            </w:pPr>
            <w:r>
              <w:rPr>
                <w:rFonts w:ascii="Times New Roman" w:hAnsi="Times New Roman"/>
                <w:sz w:val="20"/>
              </w:rPr>
              <w:t>Обществознание</w:t>
            </w:r>
          </w:p>
        </w:tc>
        <w:tc>
          <w:tcPr>
            <w:tcW w:w="606" w:type="dxa"/>
          </w:tcPr>
          <w:p w14:paraId="29B46272">
            <w:pPr>
              <w:spacing w:after="0" w:line="240" w:lineRule="auto"/>
              <w:rPr>
                <w:rFonts w:ascii="Times New Roman" w:hAnsi="Times New Roman"/>
                <w:sz w:val="20"/>
              </w:rPr>
            </w:pPr>
          </w:p>
        </w:tc>
        <w:tc>
          <w:tcPr>
            <w:tcW w:w="649" w:type="dxa"/>
          </w:tcPr>
          <w:p w14:paraId="1DEC6408">
            <w:pPr>
              <w:spacing w:after="0" w:line="240" w:lineRule="auto"/>
              <w:rPr>
                <w:rFonts w:ascii="Times New Roman" w:hAnsi="Times New Roman"/>
                <w:sz w:val="20"/>
              </w:rPr>
            </w:pPr>
          </w:p>
        </w:tc>
        <w:tc>
          <w:tcPr>
            <w:tcW w:w="641" w:type="dxa"/>
          </w:tcPr>
          <w:p w14:paraId="3A590CFD">
            <w:pPr>
              <w:spacing w:after="0" w:line="240" w:lineRule="auto"/>
              <w:rPr>
                <w:rFonts w:ascii="Times New Roman" w:hAnsi="Times New Roman"/>
                <w:sz w:val="20"/>
              </w:rPr>
            </w:pPr>
            <w:r>
              <w:rPr>
                <w:rFonts w:ascii="Times New Roman" w:hAnsi="Times New Roman"/>
                <w:sz w:val="20"/>
              </w:rPr>
              <w:t>1/34</w:t>
            </w:r>
          </w:p>
        </w:tc>
        <w:tc>
          <w:tcPr>
            <w:tcW w:w="727" w:type="dxa"/>
          </w:tcPr>
          <w:p w14:paraId="62006C0E">
            <w:pPr>
              <w:spacing w:after="0" w:line="240" w:lineRule="auto"/>
              <w:rPr>
                <w:rFonts w:ascii="Times New Roman" w:hAnsi="Times New Roman"/>
                <w:sz w:val="20"/>
              </w:rPr>
            </w:pPr>
            <w:r>
              <w:rPr>
                <w:rFonts w:ascii="Times New Roman" w:hAnsi="Times New Roman"/>
                <w:sz w:val="20"/>
              </w:rPr>
              <w:t>1/34</w:t>
            </w:r>
          </w:p>
        </w:tc>
        <w:tc>
          <w:tcPr>
            <w:tcW w:w="867" w:type="dxa"/>
          </w:tcPr>
          <w:p w14:paraId="3A291FB8">
            <w:pPr>
              <w:spacing w:after="0" w:line="240" w:lineRule="auto"/>
              <w:jc w:val="center"/>
              <w:rPr>
                <w:rFonts w:ascii="Times New Roman" w:hAnsi="Times New Roman"/>
                <w:b/>
                <w:bCs/>
                <w:sz w:val="18"/>
              </w:rPr>
            </w:pPr>
            <w:r>
              <w:rPr>
                <w:rFonts w:ascii="Times New Roman" w:hAnsi="Times New Roman"/>
                <w:b/>
                <w:bCs/>
                <w:sz w:val="18"/>
              </w:rPr>
              <w:t>2/68</w:t>
            </w:r>
          </w:p>
        </w:tc>
      </w:tr>
      <w:tr w14:paraId="63B66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50" w:type="dxa"/>
            <w:vMerge w:val="restart"/>
          </w:tcPr>
          <w:p w14:paraId="3F9643A4">
            <w:pPr>
              <w:spacing w:after="0" w:line="240" w:lineRule="auto"/>
              <w:jc w:val="both"/>
              <w:rPr>
                <w:rFonts w:ascii="Times New Roman" w:hAnsi="Times New Roman"/>
              </w:rPr>
            </w:pPr>
            <w:r>
              <w:rPr>
                <w:rFonts w:ascii="Times New Roman" w:hAnsi="Times New Roman"/>
              </w:rPr>
              <w:t>6</w:t>
            </w:r>
          </w:p>
        </w:tc>
        <w:tc>
          <w:tcPr>
            <w:tcW w:w="3289" w:type="dxa"/>
            <w:vMerge w:val="restart"/>
          </w:tcPr>
          <w:p w14:paraId="2B608DF2">
            <w:pPr>
              <w:spacing w:after="0" w:line="240" w:lineRule="auto"/>
              <w:jc w:val="both"/>
              <w:rPr>
                <w:rFonts w:ascii="Times New Roman" w:hAnsi="Times New Roman"/>
              </w:rPr>
            </w:pPr>
            <w:r>
              <w:rPr>
                <w:rFonts w:ascii="Times New Roman" w:hAnsi="Times New Roman"/>
              </w:rPr>
              <w:t xml:space="preserve"> Занятия, направленные </w:t>
            </w:r>
          </w:p>
          <w:p w14:paraId="4FB9EDD3">
            <w:pPr>
              <w:spacing w:after="0" w:line="240" w:lineRule="auto"/>
              <w:jc w:val="both"/>
              <w:rPr>
                <w:rFonts w:ascii="Times New Roman" w:hAnsi="Times New Roman"/>
              </w:rPr>
            </w:pPr>
            <w:r>
              <w:rPr>
                <w:rFonts w:ascii="Times New Roman" w:hAnsi="Times New Roman"/>
              </w:rPr>
              <w:t xml:space="preserve">на удовлетворение интересов </w:t>
            </w:r>
          </w:p>
          <w:p w14:paraId="14D8ADBC">
            <w:pPr>
              <w:spacing w:after="0" w:line="240" w:lineRule="auto"/>
              <w:jc w:val="both"/>
              <w:rPr>
                <w:rFonts w:ascii="Times New Roman" w:hAnsi="Times New Roman"/>
              </w:rPr>
            </w:pPr>
            <w:r>
              <w:rPr>
                <w:rFonts w:ascii="Times New Roman" w:hAnsi="Times New Roman"/>
              </w:rPr>
              <w:t xml:space="preserve">и потребностей обучающихся </w:t>
            </w:r>
          </w:p>
          <w:p w14:paraId="64F0E2D0">
            <w:pPr>
              <w:spacing w:after="0" w:line="240" w:lineRule="auto"/>
              <w:jc w:val="both"/>
              <w:rPr>
                <w:rFonts w:ascii="Times New Roman" w:hAnsi="Times New Roman"/>
              </w:rPr>
            </w:pPr>
            <w:r>
              <w:rPr>
                <w:rFonts w:ascii="Times New Roman" w:hAnsi="Times New Roman"/>
              </w:rPr>
              <w:t xml:space="preserve">в творческом </w:t>
            </w:r>
          </w:p>
          <w:p w14:paraId="6DF3D579">
            <w:pPr>
              <w:spacing w:after="0" w:line="240" w:lineRule="auto"/>
              <w:jc w:val="both"/>
              <w:rPr>
                <w:rFonts w:ascii="Times New Roman" w:hAnsi="Times New Roman"/>
              </w:rPr>
            </w:pPr>
            <w:r>
              <w:rPr>
                <w:rFonts w:ascii="Times New Roman" w:hAnsi="Times New Roman"/>
              </w:rPr>
              <w:t xml:space="preserve">и физическом развитии, помощь </w:t>
            </w:r>
          </w:p>
          <w:p w14:paraId="0A27D17C">
            <w:pPr>
              <w:spacing w:after="0" w:line="240" w:lineRule="auto"/>
              <w:jc w:val="both"/>
              <w:rPr>
                <w:rFonts w:ascii="Times New Roman" w:hAnsi="Times New Roman"/>
              </w:rPr>
            </w:pPr>
            <w:r>
              <w:rPr>
                <w:rFonts w:ascii="Times New Roman" w:hAnsi="Times New Roman"/>
              </w:rPr>
              <w:t xml:space="preserve">в самореализации, раскрытии и развитии способностей </w:t>
            </w:r>
          </w:p>
          <w:p w14:paraId="61603831">
            <w:pPr>
              <w:spacing w:after="0" w:line="240" w:lineRule="auto"/>
              <w:jc w:val="both"/>
              <w:rPr>
                <w:rFonts w:ascii="Times New Roman" w:hAnsi="Times New Roman"/>
              </w:rPr>
            </w:pPr>
            <w:r>
              <w:rPr>
                <w:rFonts w:ascii="Times New Roman" w:hAnsi="Times New Roman"/>
              </w:rPr>
              <w:t>и талантов</w:t>
            </w:r>
          </w:p>
        </w:tc>
        <w:tc>
          <w:tcPr>
            <w:tcW w:w="1695" w:type="dxa"/>
          </w:tcPr>
          <w:p w14:paraId="5554B835">
            <w:pPr>
              <w:spacing w:after="0" w:line="240" w:lineRule="auto"/>
              <w:jc w:val="both"/>
              <w:rPr>
                <w:rFonts w:ascii="Times New Roman" w:hAnsi="Times New Roman"/>
                <w:sz w:val="20"/>
              </w:rPr>
            </w:pPr>
            <w:r>
              <w:rPr>
                <w:rFonts w:ascii="Times New Roman" w:hAnsi="Times New Roman"/>
                <w:sz w:val="20"/>
              </w:rPr>
              <w:t>Разговорный английский</w:t>
            </w:r>
          </w:p>
        </w:tc>
        <w:tc>
          <w:tcPr>
            <w:tcW w:w="1712" w:type="dxa"/>
          </w:tcPr>
          <w:p w14:paraId="4BDDD1E5">
            <w:pPr>
              <w:spacing w:after="0" w:line="240" w:lineRule="auto"/>
              <w:jc w:val="both"/>
              <w:rPr>
                <w:rFonts w:ascii="Times New Roman" w:hAnsi="Times New Roman"/>
                <w:sz w:val="20"/>
              </w:rPr>
            </w:pPr>
            <w:r>
              <w:rPr>
                <w:rFonts w:ascii="Times New Roman" w:hAnsi="Times New Roman"/>
                <w:sz w:val="20"/>
              </w:rPr>
              <w:t>урок</w:t>
            </w:r>
          </w:p>
        </w:tc>
        <w:tc>
          <w:tcPr>
            <w:tcW w:w="606" w:type="dxa"/>
          </w:tcPr>
          <w:p w14:paraId="0B54959D">
            <w:pPr>
              <w:spacing w:after="0" w:line="240" w:lineRule="auto"/>
              <w:rPr>
                <w:rFonts w:ascii="Times New Roman" w:hAnsi="Times New Roman"/>
                <w:sz w:val="20"/>
              </w:rPr>
            </w:pPr>
            <w:r>
              <w:rPr>
                <w:rFonts w:ascii="Times New Roman" w:hAnsi="Times New Roman"/>
                <w:sz w:val="20"/>
              </w:rPr>
              <w:t>1/34</w:t>
            </w:r>
          </w:p>
        </w:tc>
        <w:tc>
          <w:tcPr>
            <w:tcW w:w="649" w:type="dxa"/>
          </w:tcPr>
          <w:p w14:paraId="32896F45">
            <w:pPr>
              <w:spacing w:after="0" w:line="240" w:lineRule="auto"/>
              <w:rPr>
                <w:rFonts w:ascii="Times New Roman" w:hAnsi="Times New Roman"/>
                <w:sz w:val="20"/>
              </w:rPr>
            </w:pPr>
            <w:r>
              <w:rPr>
                <w:rFonts w:ascii="Times New Roman" w:hAnsi="Times New Roman"/>
                <w:sz w:val="20"/>
              </w:rPr>
              <w:t>1/34</w:t>
            </w:r>
          </w:p>
        </w:tc>
        <w:tc>
          <w:tcPr>
            <w:tcW w:w="641" w:type="dxa"/>
          </w:tcPr>
          <w:p w14:paraId="382A941C">
            <w:pPr>
              <w:spacing w:after="0" w:line="240" w:lineRule="auto"/>
              <w:rPr>
                <w:rFonts w:ascii="Times New Roman" w:hAnsi="Times New Roman"/>
                <w:sz w:val="20"/>
              </w:rPr>
            </w:pPr>
          </w:p>
        </w:tc>
        <w:tc>
          <w:tcPr>
            <w:tcW w:w="727" w:type="dxa"/>
          </w:tcPr>
          <w:p w14:paraId="45E6D3F8">
            <w:pPr>
              <w:spacing w:after="0" w:line="240" w:lineRule="auto"/>
              <w:rPr>
                <w:rFonts w:ascii="Times New Roman" w:hAnsi="Times New Roman"/>
                <w:sz w:val="20"/>
              </w:rPr>
            </w:pPr>
          </w:p>
        </w:tc>
        <w:tc>
          <w:tcPr>
            <w:tcW w:w="867" w:type="dxa"/>
          </w:tcPr>
          <w:p w14:paraId="0DB19057">
            <w:pPr>
              <w:spacing w:after="0" w:line="240" w:lineRule="auto"/>
              <w:jc w:val="center"/>
              <w:rPr>
                <w:rFonts w:ascii="Times New Roman" w:hAnsi="Times New Roman"/>
                <w:b/>
                <w:bCs/>
                <w:sz w:val="18"/>
              </w:rPr>
            </w:pPr>
            <w:r>
              <w:rPr>
                <w:rFonts w:ascii="Times New Roman" w:hAnsi="Times New Roman"/>
                <w:b/>
                <w:bCs/>
                <w:sz w:val="18"/>
              </w:rPr>
              <w:t>2/68</w:t>
            </w:r>
          </w:p>
        </w:tc>
      </w:tr>
      <w:tr w14:paraId="72BC2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50" w:type="dxa"/>
            <w:vMerge w:val="continue"/>
          </w:tcPr>
          <w:p w14:paraId="169FA2DA">
            <w:pPr>
              <w:spacing w:after="0" w:line="240" w:lineRule="auto"/>
              <w:jc w:val="both"/>
              <w:rPr>
                <w:rFonts w:ascii="Times New Roman" w:hAnsi="Times New Roman"/>
              </w:rPr>
            </w:pPr>
          </w:p>
        </w:tc>
        <w:tc>
          <w:tcPr>
            <w:tcW w:w="3289" w:type="dxa"/>
            <w:vMerge w:val="continue"/>
          </w:tcPr>
          <w:p w14:paraId="00DB2976">
            <w:pPr>
              <w:spacing w:after="0" w:line="240" w:lineRule="auto"/>
              <w:jc w:val="both"/>
              <w:rPr>
                <w:rFonts w:ascii="Times New Roman" w:hAnsi="Times New Roman"/>
              </w:rPr>
            </w:pPr>
          </w:p>
        </w:tc>
        <w:tc>
          <w:tcPr>
            <w:tcW w:w="1695" w:type="dxa"/>
          </w:tcPr>
          <w:p w14:paraId="1C579B9A">
            <w:pPr>
              <w:spacing w:after="0" w:line="240" w:lineRule="auto"/>
              <w:jc w:val="both"/>
              <w:rPr>
                <w:rFonts w:ascii="Times New Roman" w:hAnsi="Times New Roman"/>
                <w:sz w:val="20"/>
              </w:rPr>
            </w:pPr>
            <w:r>
              <w:rPr>
                <w:rFonts w:ascii="Times New Roman" w:hAnsi="Times New Roman"/>
                <w:sz w:val="20"/>
              </w:rPr>
              <w:t>ОФП</w:t>
            </w:r>
          </w:p>
        </w:tc>
        <w:tc>
          <w:tcPr>
            <w:tcW w:w="1712" w:type="dxa"/>
          </w:tcPr>
          <w:p w14:paraId="095FB097">
            <w:pPr>
              <w:spacing w:after="0" w:line="240" w:lineRule="auto"/>
              <w:jc w:val="both"/>
              <w:rPr>
                <w:rFonts w:ascii="Times New Roman" w:hAnsi="Times New Roman"/>
                <w:sz w:val="20"/>
              </w:rPr>
            </w:pPr>
            <w:r>
              <w:rPr>
                <w:rFonts w:ascii="Times New Roman" w:hAnsi="Times New Roman"/>
                <w:sz w:val="20"/>
              </w:rPr>
              <w:t>Занятия в спецгруппе</w:t>
            </w:r>
          </w:p>
        </w:tc>
        <w:tc>
          <w:tcPr>
            <w:tcW w:w="606" w:type="dxa"/>
          </w:tcPr>
          <w:p w14:paraId="134D5145">
            <w:pPr>
              <w:spacing w:after="0" w:line="240" w:lineRule="auto"/>
              <w:rPr>
                <w:rFonts w:ascii="Times New Roman" w:hAnsi="Times New Roman"/>
                <w:sz w:val="20"/>
              </w:rPr>
            </w:pPr>
          </w:p>
        </w:tc>
        <w:tc>
          <w:tcPr>
            <w:tcW w:w="649" w:type="dxa"/>
          </w:tcPr>
          <w:p w14:paraId="35B5A08E">
            <w:pPr>
              <w:spacing w:after="0" w:line="240" w:lineRule="auto"/>
              <w:rPr>
                <w:rFonts w:ascii="Times New Roman" w:hAnsi="Times New Roman"/>
                <w:sz w:val="20"/>
              </w:rPr>
            </w:pPr>
          </w:p>
        </w:tc>
        <w:tc>
          <w:tcPr>
            <w:tcW w:w="641" w:type="dxa"/>
          </w:tcPr>
          <w:p w14:paraId="1EA8F85D">
            <w:pPr>
              <w:spacing w:after="0" w:line="240" w:lineRule="auto"/>
              <w:jc w:val="center"/>
              <w:rPr>
                <w:rFonts w:ascii="Times New Roman" w:hAnsi="Times New Roman"/>
                <w:b/>
                <w:bCs/>
                <w:sz w:val="20"/>
              </w:rPr>
            </w:pPr>
            <w:r>
              <w:rPr>
                <w:rFonts w:ascii="Times New Roman" w:hAnsi="Times New Roman"/>
                <w:sz w:val="20"/>
              </w:rPr>
              <w:t>1/34</w:t>
            </w:r>
          </w:p>
        </w:tc>
        <w:tc>
          <w:tcPr>
            <w:tcW w:w="727" w:type="dxa"/>
          </w:tcPr>
          <w:p w14:paraId="5BAC2F22">
            <w:pPr>
              <w:spacing w:after="0" w:line="240" w:lineRule="auto"/>
              <w:jc w:val="center"/>
              <w:rPr>
                <w:rFonts w:ascii="Times New Roman" w:hAnsi="Times New Roman"/>
                <w:b/>
                <w:bCs/>
                <w:sz w:val="20"/>
              </w:rPr>
            </w:pPr>
          </w:p>
        </w:tc>
        <w:tc>
          <w:tcPr>
            <w:tcW w:w="867" w:type="dxa"/>
          </w:tcPr>
          <w:p w14:paraId="583130AC">
            <w:pPr>
              <w:spacing w:after="0" w:line="240" w:lineRule="auto"/>
              <w:jc w:val="center"/>
              <w:rPr>
                <w:rFonts w:ascii="Times New Roman" w:hAnsi="Times New Roman"/>
                <w:b/>
                <w:bCs/>
                <w:sz w:val="18"/>
              </w:rPr>
            </w:pPr>
            <w:r>
              <w:rPr>
                <w:rFonts w:ascii="Times New Roman" w:hAnsi="Times New Roman"/>
                <w:b/>
                <w:bCs/>
                <w:sz w:val="18"/>
              </w:rPr>
              <w:t>1/34</w:t>
            </w:r>
          </w:p>
        </w:tc>
      </w:tr>
      <w:tr w14:paraId="71813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7" w:hRule="atLeast"/>
        </w:trPr>
        <w:tc>
          <w:tcPr>
            <w:tcW w:w="650" w:type="dxa"/>
            <w:vMerge w:val="continue"/>
          </w:tcPr>
          <w:p w14:paraId="014F5ED9">
            <w:pPr>
              <w:spacing w:after="0" w:line="240" w:lineRule="auto"/>
              <w:jc w:val="both"/>
              <w:rPr>
                <w:rFonts w:ascii="Times New Roman" w:hAnsi="Times New Roman"/>
              </w:rPr>
            </w:pPr>
          </w:p>
        </w:tc>
        <w:tc>
          <w:tcPr>
            <w:tcW w:w="3289" w:type="dxa"/>
            <w:vMerge w:val="continue"/>
          </w:tcPr>
          <w:p w14:paraId="1AE6D74E">
            <w:pPr>
              <w:spacing w:after="0" w:line="240" w:lineRule="auto"/>
              <w:jc w:val="both"/>
              <w:rPr>
                <w:rFonts w:ascii="Times New Roman" w:hAnsi="Times New Roman"/>
              </w:rPr>
            </w:pPr>
          </w:p>
        </w:tc>
        <w:tc>
          <w:tcPr>
            <w:tcW w:w="1695" w:type="dxa"/>
          </w:tcPr>
          <w:p w14:paraId="6955D989">
            <w:pPr>
              <w:spacing w:after="0" w:line="240" w:lineRule="auto"/>
              <w:jc w:val="both"/>
              <w:rPr>
                <w:rFonts w:ascii="Times New Roman" w:hAnsi="Times New Roman"/>
                <w:sz w:val="20"/>
              </w:rPr>
            </w:pPr>
            <w:r>
              <w:rPr>
                <w:rFonts w:ascii="Times New Roman" w:hAnsi="Times New Roman"/>
                <w:sz w:val="20"/>
              </w:rPr>
              <w:t xml:space="preserve">«Подготовка к олимпиадам» </w:t>
            </w:r>
          </w:p>
        </w:tc>
        <w:tc>
          <w:tcPr>
            <w:tcW w:w="1712" w:type="dxa"/>
          </w:tcPr>
          <w:p w14:paraId="6B384C0D">
            <w:pPr>
              <w:spacing w:after="0" w:line="240" w:lineRule="auto"/>
              <w:jc w:val="both"/>
              <w:rPr>
                <w:rFonts w:ascii="Times New Roman" w:hAnsi="Times New Roman"/>
                <w:sz w:val="18"/>
              </w:rPr>
            </w:pPr>
            <w:r>
              <w:rPr>
                <w:rFonts w:ascii="Times New Roman" w:hAnsi="Times New Roman"/>
                <w:sz w:val="18"/>
              </w:rPr>
              <w:t>Индивидуальные и групповые занятия по ОБЗР</w:t>
            </w:r>
          </w:p>
        </w:tc>
        <w:tc>
          <w:tcPr>
            <w:tcW w:w="606" w:type="dxa"/>
          </w:tcPr>
          <w:p w14:paraId="5A912344">
            <w:pPr>
              <w:spacing w:after="0" w:line="240" w:lineRule="auto"/>
              <w:rPr>
                <w:rFonts w:ascii="Times New Roman" w:hAnsi="Times New Roman"/>
                <w:sz w:val="20"/>
              </w:rPr>
            </w:pPr>
          </w:p>
        </w:tc>
        <w:tc>
          <w:tcPr>
            <w:tcW w:w="649" w:type="dxa"/>
          </w:tcPr>
          <w:p w14:paraId="42C761C6">
            <w:pPr>
              <w:spacing w:after="0" w:line="240" w:lineRule="auto"/>
              <w:rPr>
                <w:rFonts w:ascii="Times New Roman" w:hAnsi="Times New Roman"/>
                <w:sz w:val="20"/>
              </w:rPr>
            </w:pPr>
            <w:r>
              <w:rPr>
                <w:rFonts w:ascii="Times New Roman" w:hAnsi="Times New Roman"/>
                <w:sz w:val="20"/>
              </w:rPr>
              <w:t>1/34</w:t>
            </w:r>
          </w:p>
        </w:tc>
        <w:tc>
          <w:tcPr>
            <w:tcW w:w="641" w:type="dxa"/>
          </w:tcPr>
          <w:p w14:paraId="6CCCFEA3">
            <w:pPr>
              <w:spacing w:after="0" w:line="240" w:lineRule="auto"/>
              <w:rPr>
                <w:rFonts w:ascii="Times New Roman" w:hAnsi="Times New Roman"/>
                <w:sz w:val="20"/>
              </w:rPr>
            </w:pPr>
          </w:p>
        </w:tc>
        <w:tc>
          <w:tcPr>
            <w:tcW w:w="727" w:type="dxa"/>
          </w:tcPr>
          <w:p w14:paraId="17048689">
            <w:pPr>
              <w:spacing w:after="0" w:line="240" w:lineRule="auto"/>
              <w:rPr>
                <w:rFonts w:ascii="Times New Roman" w:hAnsi="Times New Roman"/>
                <w:sz w:val="20"/>
              </w:rPr>
            </w:pPr>
            <w:r>
              <w:rPr>
                <w:rFonts w:ascii="Times New Roman" w:hAnsi="Times New Roman"/>
                <w:sz w:val="20"/>
              </w:rPr>
              <w:t>1/34</w:t>
            </w:r>
          </w:p>
        </w:tc>
        <w:tc>
          <w:tcPr>
            <w:tcW w:w="867" w:type="dxa"/>
          </w:tcPr>
          <w:p w14:paraId="6320AD0F">
            <w:pPr>
              <w:spacing w:after="0" w:line="240" w:lineRule="auto"/>
              <w:jc w:val="center"/>
              <w:rPr>
                <w:rFonts w:ascii="Times New Roman" w:hAnsi="Times New Roman"/>
                <w:b/>
                <w:bCs/>
                <w:sz w:val="18"/>
              </w:rPr>
            </w:pPr>
            <w:r>
              <w:rPr>
                <w:rFonts w:ascii="Times New Roman" w:hAnsi="Times New Roman"/>
                <w:b/>
                <w:bCs/>
                <w:sz w:val="18"/>
              </w:rPr>
              <w:t>2/68</w:t>
            </w:r>
          </w:p>
        </w:tc>
      </w:tr>
      <w:tr w14:paraId="58231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trPr>
        <w:tc>
          <w:tcPr>
            <w:tcW w:w="650" w:type="dxa"/>
          </w:tcPr>
          <w:p w14:paraId="0643D09D">
            <w:pPr>
              <w:spacing w:after="0" w:line="240" w:lineRule="auto"/>
              <w:jc w:val="both"/>
              <w:rPr>
                <w:rFonts w:ascii="Times New Roman" w:hAnsi="Times New Roman"/>
              </w:rPr>
            </w:pPr>
            <w:r>
              <w:rPr>
                <w:rFonts w:ascii="Times New Roman" w:hAnsi="Times New Roman"/>
              </w:rPr>
              <w:t>7</w:t>
            </w:r>
          </w:p>
        </w:tc>
        <w:tc>
          <w:tcPr>
            <w:tcW w:w="3289" w:type="dxa"/>
          </w:tcPr>
          <w:p w14:paraId="4ED84664">
            <w:pPr>
              <w:spacing w:after="0" w:line="240" w:lineRule="auto"/>
              <w:jc w:val="both"/>
              <w:rPr>
                <w:rFonts w:ascii="Times New Roman" w:hAnsi="Times New Roman"/>
              </w:rPr>
            </w:pPr>
            <w:r>
              <w:rPr>
                <w:rFonts w:ascii="Times New Roman" w:hAnsi="Times New Roman"/>
              </w:rPr>
              <w:t xml:space="preserve"> Занятия, направленные </w:t>
            </w:r>
          </w:p>
          <w:p w14:paraId="5D7C0F8C">
            <w:pPr>
              <w:spacing w:after="0" w:line="240" w:lineRule="auto"/>
              <w:jc w:val="both"/>
              <w:rPr>
                <w:rFonts w:ascii="Times New Roman" w:hAnsi="Times New Roman"/>
              </w:rPr>
            </w:pPr>
            <w:r>
              <w:rPr>
                <w:rFonts w:ascii="Times New Roman" w:hAnsi="Times New Roman"/>
              </w:rPr>
              <w:t xml:space="preserve">на удовлетворение социальных интересов и потребностей обучающихся, </w:t>
            </w:r>
          </w:p>
          <w:p w14:paraId="451A765D">
            <w:pPr>
              <w:spacing w:after="0" w:line="240" w:lineRule="auto"/>
              <w:jc w:val="both"/>
              <w:rPr>
                <w:rFonts w:ascii="Times New Roman" w:hAnsi="Times New Roman"/>
              </w:rPr>
            </w:pPr>
            <w:r>
              <w:rPr>
                <w:rFonts w:ascii="Times New Roman" w:hAnsi="Times New Roman"/>
              </w:rPr>
              <w:t xml:space="preserve">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w:t>
            </w:r>
          </w:p>
          <w:p w14:paraId="09CF259E">
            <w:pPr>
              <w:spacing w:after="0" w:line="240" w:lineRule="auto"/>
              <w:jc w:val="both"/>
              <w:rPr>
                <w:rFonts w:ascii="Times New Roman" w:hAnsi="Times New Roman"/>
              </w:rPr>
            </w:pPr>
            <w:r>
              <w:rPr>
                <w:rFonts w:ascii="Times New Roman" w:hAnsi="Times New Roman"/>
              </w:rPr>
              <w:t xml:space="preserve">на организацию совместно </w:t>
            </w:r>
          </w:p>
          <w:p w14:paraId="72FBB8B7">
            <w:pPr>
              <w:spacing w:after="0" w:line="240" w:lineRule="auto"/>
              <w:jc w:val="both"/>
              <w:rPr>
                <w:rFonts w:ascii="Times New Roman" w:hAnsi="Times New Roman"/>
              </w:rPr>
            </w:pPr>
            <w:r>
              <w:rPr>
                <w:rFonts w:ascii="Times New Roman" w:hAnsi="Times New Roman"/>
              </w:rPr>
              <w:t xml:space="preserve">с обучающимися комплекса мероприятий воспитательной направленности»  </w:t>
            </w:r>
          </w:p>
        </w:tc>
        <w:tc>
          <w:tcPr>
            <w:tcW w:w="1695" w:type="dxa"/>
          </w:tcPr>
          <w:p w14:paraId="12D13E12">
            <w:pPr>
              <w:spacing w:after="0" w:line="240" w:lineRule="auto"/>
              <w:jc w:val="both"/>
              <w:rPr>
                <w:rFonts w:ascii="Times New Roman" w:hAnsi="Times New Roman"/>
                <w:sz w:val="20"/>
              </w:rPr>
            </w:pPr>
            <w:r>
              <w:rPr>
                <w:rFonts w:ascii="Times New Roman" w:hAnsi="Times New Roman"/>
                <w:sz w:val="20"/>
              </w:rPr>
              <w:t>«Патриот»</w:t>
            </w:r>
          </w:p>
        </w:tc>
        <w:tc>
          <w:tcPr>
            <w:tcW w:w="1712" w:type="dxa"/>
          </w:tcPr>
          <w:p w14:paraId="7BD61C5C">
            <w:pPr>
              <w:spacing w:after="0" w:line="240" w:lineRule="auto"/>
              <w:rPr>
                <w:rFonts w:ascii="Times New Roman" w:hAnsi="Times New Roman"/>
                <w:sz w:val="20"/>
              </w:rPr>
            </w:pPr>
            <w:r>
              <w:rPr>
                <w:rFonts w:ascii="Times New Roman" w:hAnsi="Times New Roman"/>
                <w:sz w:val="20"/>
              </w:rPr>
              <w:t>Клуб</w:t>
            </w:r>
          </w:p>
        </w:tc>
        <w:tc>
          <w:tcPr>
            <w:tcW w:w="606" w:type="dxa"/>
          </w:tcPr>
          <w:p w14:paraId="0C41134B">
            <w:pPr>
              <w:spacing w:after="0" w:line="240" w:lineRule="auto"/>
              <w:jc w:val="center"/>
              <w:rPr>
                <w:rFonts w:ascii="Times New Roman" w:hAnsi="Times New Roman"/>
                <w:bCs/>
                <w:sz w:val="20"/>
              </w:rPr>
            </w:pPr>
            <w:r>
              <w:rPr>
                <w:rFonts w:ascii="Times New Roman" w:hAnsi="Times New Roman"/>
                <w:bCs/>
                <w:sz w:val="20"/>
              </w:rPr>
              <w:t>1/34</w:t>
            </w:r>
          </w:p>
        </w:tc>
        <w:tc>
          <w:tcPr>
            <w:tcW w:w="649" w:type="dxa"/>
          </w:tcPr>
          <w:p w14:paraId="21FB1495">
            <w:pPr>
              <w:spacing w:after="0" w:line="240" w:lineRule="auto"/>
              <w:jc w:val="center"/>
              <w:rPr>
                <w:rFonts w:ascii="Times New Roman" w:hAnsi="Times New Roman"/>
                <w:bCs/>
                <w:sz w:val="20"/>
              </w:rPr>
            </w:pPr>
          </w:p>
        </w:tc>
        <w:tc>
          <w:tcPr>
            <w:tcW w:w="641" w:type="dxa"/>
          </w:tcPr>
          <w:p w14:paraId="7B612662">
            <w:pPr>
              <w:spacing w:after="0" w:line="240" w:lineRule="auto"/>
              <w:jc w:val="center"/>
              <w:rPr>
                <w:rFonts w:ascii="Times New Roman" w:hAnsi="Times New Roman"/>
                <w:b/>
                <w:bCs/>
                <w:sz w:val="20"/>
              </w:rPr>
            </w:pPr>
          </w:p>
        </w:tc>
        <w:tc>
          <w:tcPr>
            <w:tcW w:w="727" w:type="dxa"/>
          </w:tcPr>
          <w:p w14:paraId="28C81C6F">
            <w:pPr>
              <w:spacing w:after="0" w:line="240" w:lineRule="auto"/>
              <w:jc w:val="center"/>
              <w:rPr>
                <w:rFonts w:ascii="Times New Roman" w:hAnsi="Times New Roman"/>
                <w:b/>
                <w:bCs/>
                <w:sz w:val="20"/>
              </w:rPr>
            </w:pPr>
            <w:r>
              <w:rPr>
                <w:rFonts w:ascii="Times New Roman" w:hAnsi="Times New Roman"/>
                <w:bCs/>
                <w:sz w:val="20"/>
              </w:rPr>
              <w:t>1/34</w:t>
            </w:r>
          </w:p>
        </w:tc>
        <w:tc>
          <w:tcPr>
            <w:tcW w:w="867" w:type="dxa"/>
          </w:tcPr>
          <w:p w14:paraId="0D700CC0">
            <w:pPr>
              <w:spacing w:after="0" w:line="240" w:lineRule="auto"/>
              <w:jc w:val="center"/>
              <w:rPr>
                <w:rFonts w:ascii="Times New Roman" w:hAnsi="Times New Roman"/>
                <w:b/>
                <w:bCs/>
                <w:sz w:val="18"/>
              </w:rPr>
            </w:pPr>
            <w:r>
              <w:rPr>
                <w:rFonts w:ascii="Times New Roman" w:hAnsi="Times New Roman"/>
                <w:b/>
                <w:bCs/>
                <w:sz w:val="18"/>
              </w:rPr>
              <w:t>2/68</w:t>
            </w:r>
          </w:p>
        </w:tc>
      </w:tr>
      <w:tr w14:paraId="7250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650" w:type="dxa"/>
          </w:tcPr>
          <w:p w14:paraId="748B6A6E">
            <w:pPr>
              <w:spacing w:after="0" w:line="240" w:lineRule="auto"/>
              <w:jc w:val="center"/>
              <w:rPr>
                <w:rFonts w:ascii="Times New Roman" w:hAnsi="Times New Roman"/>
                <w:b/>
                <w:bCs/>
              </w:rPr>
            </w:pPr>
          </w:p>
        </w:tc>
        <w:tc>
          <w:tcPr>
            <w:tcW w:w="3289" w:type="dxa"/>
            <w:vMerge w:val="restart"/>
          </w:tcPr>
          <w:p w14:paraId="3D5934CE">
            <w:pPr>
              <w:spacing w:after="0" w:line="240" w:lineRule="auto"/>
              <w:jc w:val="center"/>
              <w:rPr>
                <w:rFonts w:ascii="Times New Roman" w:hAnsi="Times New Roman"/>
                <w:b/>
                <w:bCs/>
              </w:rPr>
            </w:pPr>
          </w:p>
          <w:p w14:paraId="1DCA3795">
            <w:pPr>
              <w:spacing w:after="0" w:line="240" w:lineRule="auto"/>
              <w:jc w:val="center"/>
              <w:rPr>
                <w:rFonts w:ascii="Times New Roman" w:hAnsi="Times New Roman"/>
                <w:b/>
                <w:bCs/>
              </w:rPr>
            </w:pPr>
            <w:r>
              <w:rPr>
                <w:rFonts w:ascii="Times New Roman" w:hAnsi="Times New Roman"/>
                <w:b/>
                <w:bCs/>
              </w:rPr>
              <w:t>ИТОГО</w:t>
            </w:r>
          </w:p>
        </w:tc>
        <w:tc>
          <w:tcPr>
            <w:tcW w:w="1695" w:type="dxa"/>
          </w:tcPr>
          <w:p w14:paraId="398274E4">
            <w:pPr>
              <w:spacing w:after="0" w:line="240" w:lineRule="auto"/>
              <w:jc w:val="center"/>
              <w:rPr>
                <w:rFonts w:ascii="Times New Roman" w:hAnsi="Times New Roman"/>
                <w:b/>
                <w:bCs/>
              </w:rPr>
            </w:pPr>
            <w:r>
              <w:rPr>
                <w:rFonts w:ascii="Times New Roman" w:hAnsi="Times New Roman"/>
                <w:b/>
                <w:bCs/>
              </w:rPr>
              <w:t xml:space="preserve">Неделя </w:t>
            </w:r>
          </w:p>
        </w:tc>
        <w:tc>
          <w:tcPr>
            <w:tcW w:w="1712" w:type="dxa"/>
          </w:tcPr>
          <w:p w14:paraId="659D60CF">
            <w:pPr>
              <w:spacing w:after="0" w:line="240" w:lineRule="auto"/>
              <w:jc w:val="center"/>
              <w:rPr>
                <w:rFonts w:ascii="Times New Roman" w:hAnsi="Times New Roman"/>
                <w:b/>
                <w:bCs/>
              </w:rPr>
            </w:pPr>
          </w:p>
        </w:tc>
        <w:tc>
          <w:tcPr>
            <w:tcW w:w="606" w:type="dxa"/>
          </w:tcPr>
          <w:p w14:paraId="51847A9D">
            <w:pPr>
              <w:spacing w:after="0" w:line="240" w:lineRule="auto"/>
              <w:jc w:val="center"/>
              <w:rPr>
                <w:rFonts w:ascii="Times New Roman" w:hAnsi="Times New Roman"/>
                <w:b/>
                <w:bCs/>
                <w:sz w:val="20"/>
              </w:rPr>
            </w:pPr>
            <w:r>
              <w:rPr>
                <w:rFonts w:ascii="Times New Roman" w:hAnsi="Times New Roman"/>
                <w:b/>
                <w:bCs/>
                <w:sz w:val="20"/>
              </w:rPr>
              <w:t>6</w:t>
            </w:r>
          </w:p>
        </w:tc>
        <w:tc>
          <w:tcPr>
            <w:tcW w:w="649" w:type="dxa"/>
          </w:tcPr>
          <w:p w14:paraId="026AC95F">
            <w:pPr>
              <w:spacing w:after="0" w:line="240" w:lineRule="auto"/>
              <w:jc w:val="center"/>
              <w:rPr>
                <w:rFonts w:ascii="Times New Roman" w:hAnsi="Times New Roman"/>
                <w:b/>
                <w:bCs/>
                <w:sz w:val="20"/>
              </w:rPr>
            </w:pPr>
            <w:r>
              <w:rPr>
                <w:rFonts w:ascii="Times New Roman" w:hAnsi="Times New Roman"/>
                <w:b/>
                <w:bCs/>
                <w:sz w:val="20"/>
              </w:rPr>
              <w:t>6</w:t>
            </w:r>
          </w:p>
        </w:tc>
        <w:tc>
          <w:tcPr>
            <w:tcW w:w="641" w:type="dxa"/>
          </w:tcPr>
          <w:p w14:paraId="4B2D660F">
            <w:pPr>
              <w:spacing w:after="0" w:line="240" w:lineRule="auto"/>
              <w:jc w:val="center"/>
              <w:rPr>
                <w:rFonts w:ascii="Times New Roman" w:hAnsi="Times New Roman"/>
                <w:b/>
                <w:bCs/>
                <w:sz w:val="20"/>
              </w:rPr>
            </w:pPr>
            <w:r>
              <w:rPr>
                <w:rFonts w:ascii="Times New Roman" w:hAnsi="Times New Roman"/>
                <w:b/>
                <w:bCs/>
                <w:sz w:val="20"/>
              </w:rPr>
              <w:t>6</w:t>
            </w:r>
          </w:p>
        </w:tc>
        <w:tc>
          <w:tcPr>
            <w:tcW w:w="727" w:type="dxa"/>
          </w:tcPr>
          <w:p w14:paraId="2615B42D">
            <w:pPr>
              <w:spacing w:after="0" w:line="240" w:lineRule="auto"/>
              <w:jc w:val="center"/>
              <w:rPr>
                <w:rFonts w:ascii="Times New Roman" w:hAnsi="Times New Roman"/>
                <w:b/>
                <w:bCs/>
                <w:sz w:val="20"/>
              </w:rPr>
            </w:pPr>
            <w:r>
              <w:rPr>
                <w:rFonts w:ascii="Times New Roman" w:hAnsi="Times New Roman"/>
                <w:b/>
                <w:bCs/>
                <w:sz w:val="20"/>
              </w:rPr>
              <w:t>6</w:t>
            </w:r>
          </w:p>
        </w:tc>
        <w:tc>
          <w:tcPr>
            <w:tcW w:w="867" w:type="dxa"/>
          </w:tcPr>
          <w:p w14:paraId="038590D9">
            <w:pPr>
              <w:spacing w:after="0" w:line="240" w:lineRule="auto"/>
              <w:jc w:val="center"/>
              <w:rPr>
                <w:rFonts w:ascii="Times New Roman" w:hAnsi="Times New Roman"/>
                <w:b/>
                <w:bCs/>
                <w:sz w:val="20"/>
              </w:rPr>
            </w:pPr>
            <w:r>
              <w:rPr>
                <w:rFonts w:ascii="Times New Roman" w:hAnsi="Times New Roman"/>
                <w:b/>
                <w:bCs/>
                <w:sz w:val="20"/>
              </w:rPr>
              <w:t>24</w:t>
            </w:r>
          </w:p>
        </w:tc>
      </w:tr>
      <w:tr w14:paraId="390A9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650" w:type="dxa"/>
          </w:tcPr>
          <w:p w14:paraId="7F2ACE5E">
            <w:pPr>
              <w:spacing w:after="0" w:line="240" w:lineRule="auto"/>
              <w:jc w:val="center"/>
              <w:rPr>
                <w:rFonts w:ascii="Times New Roman" w:hAnsi="Times New Roman"/>
                <w:b/>
                <w:bCs/>
              </w:rPr>
            </w:pPr>
          </w:p>
        </w:tc>
        <w:tc>
          <w:tcPr>
            <w:tcW w:w="3289" w:type="dxa"/>
            <w:vMerge w:val="continue"/>
          </w:tcPr>
          <w:p w14:paraId="407C849B">
            <w:pPr>
              <w:spacing w:after="0" w:line="240" w:lineRule="auto"/>
              <w:jc w:val="center"/>
              <w:rPr>
                <w:rFonts w:ascii="Times New Roman" w:hAnsi="Times New Roman"/>
                <w:b/>
                <w:bCs/>
              </w:rPr>
            </w:pPr>
          </w:p>
        </w:tc>
        <w:tc>
          <w:tcPr>
            <w:tcW w:w="1695" w:type="dxa"/>
          </w:tcPr>
          <w:p w14:paraId="4D014DDD">
            <w:pPr>
              <w:spacing w:after="0" w:line="240" w:lineRule="auto"/>
              <w:jc w:val="center"/>
              <w:rPr>
                <w:rFonts w:ascii="Times New Roman" w:hAnsi="Times New Roman"/>
                <w:b/>
                <w:bCs/>
              </w:rPr>
            </w:pPr>
            <w:r>
              <w:rPr>
                <w:rFonts w:ascii="Times New Roman" w:hAnsi="Times New Roman"/>
                <w:b/>
                <w:bCs/>
              </w:rPr>
              <w:t>Год</w:t>
            </w:r>
          </w:p>
        </w:tc>
        <w:tc>
          <w:tcPr>
            <w:tcW w:w="1712" w:type="dxa"/>
          </w:tcPr>
          <w:p w14:paraId="47BB68C6">
            <w:pPr>
              <w:spacing w:after="0" w:line="240" w:lineRule="auto"/>
              <w:jc w:val="center"/>
              <w:rPr>
                <w:rFonts w:ascii="Times New Roman" w:hAnsi="Times New Roman"/>
                <w:b/>
                <w:bCs/>
              </w:rPr>
            </w:pPr>
          </w:p>
        </w:tc>
        <w:tc>
          <w:tcPr>
            <w:tcW w:w="606" w:type="dxa"/>
          </w:tcPr>
          <w:p w14:paraId="2B635BB8">
            <w:pPr>
              <w:spacing w:after="0" w:line="240" w:lineRule="auto"/>
              <w:jc w:val="center"/>
              <w:rPr>
                <w:rFonts w:ascii="Times New Roman" w:hAnsi="Times New Roman"/>
                <w:b/>
                <w:bCs/>
                <w:sz w:val="18"/>
              </w:rPr>
            </w:pPr>
            <w:r>
              <w:rPr>
                <w:rFonts w:ascii="Times New Roman" w:hAnsi="Times New Roman"/>
                <w:b/>
                <w:bCs/>
                <w:sz w:val="18"/>
              </w:rPr>
              <w:t>204</w:t>
            </w:r>
          </w:p>
        </w:tc>
        <w:tc>
          <w:tcPr>
            <w:tcW w:w="649" w:type="dxa"/>
          </w:tcPr>
          <w:p w14:paraId="3B182180">
            <w:pPr>
              <w:spacing w:after="0" w:line="240" w:lineRule="auto"/>
              <w:jc w:val="center"/>
              <w:rPr>
                <w:rFonts w:ascii="Times New Roman" w:hAnsi="Times New Roman"/>
                <w:b/>
                <w:bCs/>
                <w:sz w:val="18"/>
              </w:rPr>
            </w:pPr>
            <w:r>
              <w:rPr>
                <w:rFonts w:ascii="Times New Roman" w:hAnsi="Times New Roman"/>
                <w:b/>
                <w:bCs/>
                <w:sz w:val="18"/>
              </w:rPr>
              <w:t>204</w:t>
            </w:r>
          </w:p>
        </w:tc>
        <w:tc>
          <w:tcPr>
            <w:tcW w:w="641" w:type="dxa"/>
          </w:tcPr>
          <w:p w14:paraId="2A46CBE4">
            <w:pPr>
              <w:spacing w:after="0" w:line="240" w:lineRule="auto"/>
              <w:jc w:val="center"/>
              <w:rPr>
                <w:rFonts w:ascii="Times New Roman" w:hAnsi="Times New Roman"/>
                <w:b/>
                <w:bCs/>
                <w:sz w:val="18"/>
              </w:rPr>
            </w:pPr>
            <w:r>
              <w:rPr>
                <w:rFonts w:ascii="Times New Roman" w:hAnsi="Times New Roman"/>
                <w:b/>
                <w:bCs/>
                <w:sz w:val="18"/>
              </w:rPr>
              <w:t>204</w:t>
            </w:r>
          </w:p>
        </w:tc>
        <w:tc>
          <w:tcPr>
            <w:tcW w:w="727" w:type="dxa"/>
          </w:tcPr>
          <w:p w14:paraId="5BA5BD77">
            <w:pPr>
              <w:spacing w:after="0" w:line="240" w:lineRule="auto"/>
              <w:jc w:val="center"/>
              <w:rPr>
                <w:rFonts w:ascii="Times New Roman" w:hAnsi="Times New Roman"/>
                <w:b/>
                <w:bCs/>
                <w:sz w:val="18"/>
              </w:rPr>
            </w:pPr>
            <w:r>
              <w:rPr>
                <w:rFonts w:ascii="Times New Roman" w:hAnsi="Times New Roman"/>
                <w:b/>
                <w:bCs/>
                <w:sz w:val="18"/>
              </w:rPr>
              <w:t>204</w:t>
            </w:r>
          </w:p>
        </w:tc>
        <w:tc>
          <w:tcPr>
            <w:tcW w:w="867" w:type="dxa"/>
          </w:tcPr>
          <w:p w14:paraId="490C3CD6">
            <w:pPr>
              <w:spacing w:after="0" w:line="240" w:lineRule="auto"/>
              <w:jc w:val="center"/>
              <w:rPr>
                <w:rFonts w:ascii="Times New Roman" w:hAnsi="Times New Roman"/>
                <w:b/>
                <w:bCs/>
                <w:sz w:val="18"/>
              </w:rPr>
            </w:pPr>
            <w:r>
              <w:rPr>
                <w:rFonts w:ascii="Times New Roman" w:hAnsi="Times New Roman"/>
                <w:b/>
                <w:bCs/>
                <w:sz w:val="18"/>
              </w:rPr>
              <w:t>816</w:t>
            </w:r>
          </w:p>
        </w:tc>
      </w:tr>
      <w:tr w14:paraId="586C8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50" w:type="dxa"/>
          </w:tcPr>
          <w:p w14:paraId="06993B04">
            <w:pPr>
              <w:spacing w:after="0" w:line="240" w:lineRule="auto"/>
              <w:jc w:val="center"/>
              <w:rPr>
                <w:rFonts w:ascii="Times New Roman" w:hAnsi="Times New Roman"/>
                <w:b/>
                <w:bCs/>
              </w:rPr>
            </w:pPr>
          </w:p>
        </w:tc>
        <w:tc>
          <w:tcPr>
            <w:tcW w:w="3289" w:type="dxa"/>
            <w:vMerge w:val="continue"/>
          </w:tcPr>
          <w:p w14:paraId="6E87AFFC">
            <w:pPr>
              <w:spacing w:after="0" w:line="240" w:lineRule="auto"/>
              <w:jc w:val="center"/>
              <w:rPr>
                <w:rFonts w:ascii="Times New Roman" w:hAnsi="Times New Roman"/>
                <w:b/>
                <w:bCs/>
              </w:rPr>
            </w:pPr>
          </w:p>
        </w:tc>
        <w:tc>
          <w:tcPr>
            <w:tcW w:w="1695" w:type="dxa"/>
          </w:tcPr>
          <w:p w14:paraId="25F771D9">
            <w:pPr>
              <w:spacing w:after="0" w:line="240" w:lineRule="auto"/>
              <w:jc w:val="center"/>
              <w:rPr>
                <w:rFonts w:ascii="Times New Roman" w:hAnsi="Times New Roman"/>
                <w:b/>
                <w:bCs/>
              </w:rPr>
            </w:pPr>
            <w:r>
              <w:rPr>
                <w:rFonts w:ascii="Times New Roman" w:hAnsi="Times New Roman"/>
                <w:b/>
                <w:bCs/>
              </w:rPr>
              <w:t>Всего по классам</w:t>
            </w:r>
          </w:p>
        </w:tc>
        <w:tc>
          <w:tcPr>
            <w:tcW w:w="1712" w:type="dxa"/>
          </w:tcPr>
          <w:p w14:paraId="700BD78F">
            <w:pPr>
              <w:spacing w:after="0" w:line="240" w:lineRule="auto"/>
              <w:jc w:val="center"/>
              <w:rPr>
                <w:rFonts w:ascii="Times New Roman" w:hAnsi="Times New Roman"/>
                <w:b/>
                <w:bCs/>
              </w:rPr>
            </w:pPr>
          </w:p>
        </w:tc>
        <w:tc>
          <w:tcPr>
            <w:tcW w:w="1255" w:type="dxa"/>
            <w:gridSpan w:val="2"/>
          </w:tcPr>
          <w:p w14:paraId="209FADE5">
            <w:pPr>
              <w:spacing w:after="0" w:line="240" w:lineRule="auto"/>
              <w:jc w:val="center"/>
              <w:rPr>
                <w:rFonts w:ascii="Times New Roman" w:hAnsi="Times New Roman"/>
                <w:b/>
                <w:bCs/>
                <w:sz w:val="20"/>
              </w:rPr>
            </w:pPr>
            <w:r>
              <w:rPr>
                <w:rFonts w:ascii="Times New Roman" w:hAnsi="Times New Roman"/>
                <w:b/>
                <w:bCs/>
                <w:sz w:val="20"/>
              </w:rPr>
              <w:t>12/408</w:t>
            </w:r>
          </w:p>
        </w:tc>
        <w:tc>
          <w:tcPr>
            <w:tcW w:w="1368" w:type="dxa"/>
            <w:gridSpan w:val="2"/>
          </w:tcPr>
          <w:p w14:paraId="461B2E72">
            <w:pPr>
              <w:spacing w:after="0" w:line="240" w:lineRule="auto"/>
              <w:jc w:val="center"/>
              <w:rPr>
                <w:rFonts w:ascii="Times New Roman" w:hAnsi="Times New Roman"/>
                <w:b/>
                <w:bCs/>
                <w:sz w:val="20"/>
              </w:rPr>
            </w:pPr>
            <w:r>
              <w:rPr>
                <w:rFonts w:ascii="Times New Roman" w:hAnsi="Times New Roman"/>
                <w:b/>
                <w:bCs/>
                <w:sz w:val="20"/>
              </w:rPr>
              <w:t>12/408</w:t>
            </w:r>
          </w:p>
        </w:tc>
        <w:tc>
          <w:tcPr>
            <w:tcW w:w="867" w:type="dxa"/>
          </w:tcPr>
          <w:p w14:paraId="5ABE2E6C">
            <w:pPr>
              <w:spacing w:after="0" w:line="240" w:lineRule="auto"/>
              <w:jc w:val="center"/>
              <w:rPr>
                <w:rFonts w:ascii="Times New Roman" w:hAnsi="Times New Roman"/>
                <w:b/>
                <w:bCs/>
                <w:sz w:val="20"/>
              </w:rPr>
            </w:pPr>
            <w:r>
              <w:rPr>
                <w:rFonts w:ascii="Times New Roman" w:hAnsi="Times New Roman"/>
                <w:b/>
                <w:bCs/>
                <w:sz w:val="20"/>
              </w:rPr>
              <w:t>24/816</w:t>
            </w:r>
          </w:p>
        </w:tc>
      </w:tr>
      <w:tr w14:paraId="57C69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836" w:type="dxa"/>
            <w:gridSpan w:val="9"/>
          </w:tcPr>
          <w:p w14:paraId="1DF030C5">
            <w:pPr>
              <w:widowControl w:val="0"/>
              <w:spacing w:after="0" w:line="240" w:lineRule="auto"/>
              <w:ind w:left="32" w:right="-20"/>
              <w:jc w:val="center"/>
              <w:rPr>
                <w:rFonts w:ascii="Times New Roman" w:hAnsi="Times New Roman"/>
                <w:b/>
                <w:bCs/>
                <w:color w:val="000000"/>
                <w:sz w:val="24"/>
                <w:szCs w:val="24"/>
              </w:rPr>
            </w:pPr>
            <w:r>
              <w:rPr>
                <w:rFonts w:ascii="Times New Roman" w:hAnsi="Times New Roman"/>
                <w:b/>
                <w:bCs/>
                <w:color w:val="000000"/>
                <w:sz w:val="24"/>
                <w:szCs w:val="24"/>
              </w:rPr>
              <w:t>И</w:t>
            </w:r>
            <w:r>
              <w:rPr>
                <w:rFonts w:ascii="Times New Roman" w:hAnsi="Times New Roman"/>
                <w:b/>
                <w:bCs/>
                <w:color w:val="000000"/>
                <w:w w:val="99"/>
                <w:sz w:val="24"/>
                <w:szCs w:val="24"/>
              </w:rPr>
              <w:t>т</w:t>
            </w:r>
            <w:r>
              <w:rPr>
                <w:rFonts w:ascii="Times New Roman" w:hAnsi="Times New Roman"/>
                <w:b/>
                <w:bCs/>
                <w:color w:val="000000"/>
                <w:spacing w:val="-4"/>
                <w:sz w:val="24"/>
                <w:szCs w:val="24"/>
              </w:rPr>
              <w:t>о</w:t>
            </w:r>
            <w:r>
              <w:rPr>
                <w:rFonts w:ascii="Times New Roman" w:hAnsi="Times New Roman"/>
                <w:b/>
                <w:bCs/>
                <w:color w:val="000000"/>
                <w:spacing w:val="-5"/>
                <w:w w:val="99"/>
                <w:sz w:val="24"/>
                <w:szCs w:val="24"/>
              </w:rPr>
              <w:t>г</w:t>
            </w:r>
            <w:r>
              <w:rPr>
                <w:rFonts w:ascii="Times New Roman" w:hAnsi="Times New Roman"/>
                <w:b/>
                <w:bCs/>
                <w:color w:val="000000"/>
                <w:sz w:val="24"/>
                <w:szCs w:val="24"/>
              </w:rPr>
              <w:t>о</w:t>
            </w:r>
            <w:r>
              <w:rPr>
                <w:rFonts w:ascii="Times New Roman" w:hAnsi="Times New Roman"/>
                <w:b/>
                <w:bCs/>
                <w:color w:val="000000"/>
                <w:spacing w:val="-1"/>
                <w:sz w:val="24"/>
                <w:szCs w:val="24"/>
              </w:rPr>
              <w:t xml:space="preserve"> </w:t>
            </w:r>
            <w:r>
              <w:rPr>
                <w:rFonts w:ascii="Times New Roman" w:hAnsi="Times New Roman"/>
                <w:b/>
                <w:bCs/>
                <w:color w:val="000000"/>
                <w:sz w:val="24"/>
                <w:szCs w:val="24"/>
              </w:rPr>
              <w:t>в</w:t>
            </w:r>
            <w:r>
              <w:rPr>
                <w:rFonts w:ascii="Times New Roman" w:hAnsi="Times New Roman"/>
                <w:b/>
                <w:bCs/>
                <w:color w:val="000000"/>
                <w:spacing w:val="-1"/>
                <w:sz w:val="24"/>
                <w:szCs w:val="24"/>
              </w:rPr>
              <w:t xml:space="preserve"> </w:t>
            </w:r>
            <w:r>
              <w:rPr>
                <w:rFonts w:ascii="Times New Roman" w:hAnsi="Times New Roman"/>
                <w:b/>
                <w:bCs/>
                <w:color w:val="000000"/>
                <w:sz w:val="24"/>
                <w:szCs w:val="24"/>
              </w:rPr>
              <w:t xml:space="preserve">10-11 </w:t>
            </w:r>
            <w:r>
              <w:rPr>
                <w:rFonts w:ascii="Times New Roman" w:hAnsi="Times New Roman"/>
                <w:b/>
                <w:bCs/>
                <w:color w:val="000000"/>
                <w:spacing w:val="2"/>
                <w:sz w:val="24"/>
                <w:szCs w:val="24"/>
              </w:rPr>
              <w:t>к</w:t>
            </w:r>
            <w:r>
              <w:rPr>
                <w:rFonts w:ascii="Times New Roman" w:hAnsi="Times New Roman"/>
                <w:b/>
                <w:bCs/>
                <w:color w:val="000000"/>
                <w:spacing w:val="1"/>
                <w:w w:val="99"/>
                <w:sz w:val="24"/>
                <w:szCs w:val="24"/>
              </w:rPr>
              <w:t>л</w:t>
            </w:r>
            <w:r>
              <w:rPr>
                <w:rFonts w:ascii="Times New Roman" w:hAnsi="Times New Roman"/>
                <w:b/>
                <w:bCs/>
                <w:color w:val="000000"/>
                <w:sz w:val="24"/>
                <w:szCs w:val="24"/>
              </w:rPr>
              <w:t>а</w:t>
            </w:r>
            <w:r>
              <w:rPr>
                <w:rFonts w:ascii="Times New Roman" w:hAnsi="Times New Roman"/>
                <w:b/>
                <w:bCs/>
                <w:color w:val="000000"/>
                <w:spacing w:val="1"/>
                <w:sz w:val="24"/>
                <w:szCs w:val="24"/>
              </w:rPr>
              <w:t>с</w:t>
            </w:r>
            <w:r>
              <w:rPr>
                <w:rFonts w:ascii="Times New Roman" w:hAnsi="Times New Roman"/>
                <w:b/>
                <w:bCs/>
                <w:color w:val="000000"/>
                <w:spacing w:val="6"/>
                <w:sz w:val="24"/>
                <w:szCs w:val="24"/>
              </w:rPr>
              <w:t>с</w:t>
            </w:r>
            <w:r>
              <w:rPr>
                <w:rFonts w:ascii="Times New Roman" w:hAnsi="Times New Roman"/>
                <w:b/>
                <w:bCs/>
                <w:color w:val="000000"/>
                <w:sz w:val="24"/>
                <w:szCs w:val="24"/>
              </w:rPr>
              <w:t>а</w:t>
            </w:r>
            <w:r>
              <w:rPr>
                <w:rFonts w:ascii="Times New Roman" w:hAnsi="Times New Roman"/>
                <w:b/>
                <w:bCs/>
                <w:color w:val="000000"/>
                <w:spacing w:val="-3"/>
                <w:sz w:val="24"/>
                <w:szCs w:val="24"/>
              </w:rPr>
              <w:t>х</w:t>
            </w:r>
            <w:r>
              <w:rPr>
                <w:rFonts w:ascii="Times New Roman" w:hAnsi="Times New Roman"/>
                <w:b/>
                <w:bCs/>
                <w:color w:val="000000"/>
                <w:sz w:val="24"/>
                <w:szCs w:val="24"/>
              </w:rPr>
              <w:t xml:space="preserve">: 24 ч. </w:t>
            </w:r>
            <w:r>
              <w:rPr>
                <w:rFonts w:ascii="Times New Roman" w:hAnsi="Times New Roman"/>
                <w:b/>
                <w:bCs/>
                <w:color w:val="000000"/>
                <w:w w:val="99"/>
                <w:sz w:val="24"/>
                <w:szCs w:val="24"/>
              </w:rPr>
              <w:t>в</w:t>
            </w:r>
            <w:r>
              <w:rPr>
                <w:rFonts w:ascii="Times New Roman" w:hAnsi="Times New Roman"/>
                <w:b/>
                <w:bCs/>
                <w:color w:val="000000"/>
                <w:spacing w:val="-1"/>
                <w:sz w:val="24"/>
                <w:szCs w:val="24"/>
              </w:rPr>
              <w:t xml:space="preserve"> </w:t>
            </w:r>
            <w:r>
              <w:rPr>
                <w:rFonts w:ascii="Times New Roman" w:hAnsi="Times New Roman"/>
                <w:b/>
                <w:bCs/>
                <w:color w:val="000000"/>
                <w:sz w:val="24"/>
                <w:szCs w:val="24"/>
              </w:rPr>
              <w:t>н</w:t>
            </w:r>
            <w:r>
              <w:rPr>
                <w:rFonts w:ascii="Times New Roman" w:hAnsi="Times New Roman"/>
                <w:b/>
                <w:bCs/>
                <w:color w:val="000000"/>
                <w:spacing w:val="-1"/>
                <w:sz w:val="24"/>
                <w:szCs w:val="24"/>
              </w:rPr>
              <w:t>е</w:t>
            </w:r>
            <w:r>
              <w:rPr>
                <w:rFonts w:ascii="Times New Roman" w:hAnsi="Times New Roman"/>
                <w:b/>
                <w:bCs/>
                <w:color w:val="000000"/>
                <w:spacing w:val="-2"/>
                <w:sz w:val="24"/>
                <w:szCs w:val="24"/>
              </w:rPr>
              <w:t>д</w:t>
            </w:r>
            <w:r>
              <w:rPr>
                <w:rFonts w:ascii="Times New Roman" w:hAnsi="Times New Roman"/>
                <w:b/>
                <w:bCs/>
                <w:color w:val="000000"/>
                <w:spacing w:val="1"/>
                <w:sz w:val="24"/>
                <w:szCs w:val="24"/>
              </w:rPr>
              <w:t>е</w:t>
            </w:r>
            <w:r>
              <w:rPr>
                <w:rFonts w:ascii="Times New Roman" w:hAnsi="Times New Roman"/>
                <w:b/>
                <w:bCs/>
                <w:color w:val="000000"/>
                <w:spacing w:val="1"/>
                <w:w w:val="99"/>
                <w:sz w:val="24"/>
                <w:szCs w:val="24"/>
              </w:rPr>
              <w:t>л</w:t>
            </w:r>
            <w:r>
              <w:rPr>
                <w:rFonts w:ascii="Times New Roman" w:hAnsi="Times New Roman"/>
                <w:b/>
                <w:bCs/>
                <w:color w:val="000000"/>
                <w:w w:val="99"/>
                <w:sz w:val="24"/>
                <w:szCs w:val="24"/>
              </w:rPr>
              <w:t>ю</w:t>
            </w:r>
            <w:r>
              <w:rPr>
                <w:rFonts w:ascii="Times New Roman" w:hAnsi="Times New Roman"/>
                <w:b/>
                <w:bCs/>
                <w:color w:val="000000"/>
                <w:sz w:val="24"/>
                <w:szCs w:val="24"/>
              </w:rPr>
              <w:t xml:space="preserve">, </w:t>
            </w:r>
            <w:r>
              <w:rPr>
                <w:rFonts w:ascii="Times New Roman" w:hAnsi="Times New Roman"/>
                <w:b/>
                <w:bCs/>
                <w:color w:val="000000"/>
                <w:spacing w:val="-2"/>
                <w:sz w:val="24"/>
                <w:szCs w:val="24"/>
              </w:rPr>
              <w:t>816</w:t>
            </w:r>
            <w:r>
              <w:rPr>
                <w:rFonts w:ascii="Times New Roman" w:hAnsi="Times New Roman"/>
                <w:b/>
                <w:bCs/>
                <w:color w:val="000000"/>
                <w:sz w:val="24"/>
                <w:szCs w:val="24"/>
              </w:rPr>
              <w:t xml:space="preserve"> ч в</w:t>
            </w:r>
            <w:r>
              <w:rPr>
                <w:rFonts w:ascii="Times New Roman" w:hAnsi="Times New Roman"/>
                <w:b/>
                <w:bCs/>
                <w:color w:val="000000"/>
                <w:spacing w:val="-1"/>
                <w:sz w:val="24"/>
                <w:szCs w:val="24"/>
              </w:rPr>
              <w:t xml:space="preserve"> </w:t>
            </w:r>
            <w:r>
              <w:rPr>
                <w:rFonts w:ascii="Times New Roman" w:hAnsi="Times New Roman"/>
                <w:b/>
                <w:bCs/>
                <w:color w:val="000000"/>
                <w:spacing w:val="-5"/>
                <w:w w:val="99"/>
                <w:sz w:val="24"/>
                <w:szCs w:val="24"/>
              </w:rPr>
              <w:t>г</w:t>
            </w:r>
            <w:r>
              <w:rPr>
                <w:rFonts w:ascii="Times New Roman" w:hAnsi="Times New Roman"/>
                <w:b/>
                <w:bCs/>
                <w:color w:val="000000"/>
                <w:spacing w:val="-8"/>
                <w:sz w:val="24"/>
                <w:szCs w:val="24"/>
              </w:rPr>
              <w:t>о</w:t>
            </w:r>
            <w:r>
              <w:rPr>
                <w:rFonts w:ascii="Times New Roman" w:hAnsi="Times New Roman"/>
                <w:b/>
                <w:bCs/>
                <w:color w:val="000000"/>
                <w:sz w:val="24"/>
                <w:szCs w:val="24"/>
              </w:rPr>
              <w:t>д</w:t>
            </w:r>
          </w:p>
          <w:p w14:paraId="24EB6FC7">
            <w:pPr>
              <w:spacing w:after="0" w:line="240" w:lineRule="auto"/>
              <w:jc w:val="center"/>
              <w:rPr>
                <w:rFonts w:ascii="Times New Roman" w:hAnsi="Times New Roman"/>
                <w:b/>
                <w:bCs/>
                <w:sz w:val="20"/>
              </w:rPr>
            </w:pPr>
          </w:p>
        </w:tc>
      </w:tr>
    </w:tbl>
    <w:p w14:paraId="06C4A492">
      <w:pPr>
        <w:pStyle w:val="8"/>
        <w:ind w:left="0"/>
        <w:rPr>
          <w:b/>
          <w:sz w:val="26"/>
        </w:rPr>
      </w:pPr>
    </w:p>
    <w:p w14:paraId="16F6F772">
      <w:pPr>
        <w:pStyle w:val="8"/>
        <w:spacing w:before="158"/>
        <w:ind w:right="627" w:firstLine="360"/>
        <w:jc w:val="both"/>
      </w:pPr>
      <w:r>
        <w:t>O</w:t>
      </w:r>
      <w:r>
        <w:rPr>
          <w:lang w:val="ru-RU"/>
        </w:rPr>
        <w:t>б</w:t>
      </w:r>
      <w:r>
        <w:t>щий o</w:t>
      </w:r>
      <w:r>
        <w:rPr>
          <w:lang w:val="ru-RU"/>
        </w:rPr>
        <w:t>б</w:t>
      </w:r>
      <w:r>
        <w:t xml:space="preserve">ъëм внeypoчнoй дeятeльнocти в ППK – </w:t>
      </w:r>
      <w:r>
        <w:rPr>
          <w:rFonts w:hint="default"/>
          <w:lang w:val="ru-RU"/>
        </w:rPr>
        <w:t>6</w:t>
      </w:r>
      <w:r>
        <w:t xml:space="preserve"> чac</w:t>
      </w:r>
      <w:r>
        <w:rPr>
          <w:lang w:val="ru-RU"/>
        </w:rPr>
        <w:t>ов</w:t>
      </w:r>
      <w:r>
        <w:t xml:space="preserve"> в нeдeлю, вceгo </w:t>
      </w:r>
      <w:r>
        <w:rPr>
          <w:lang w:val="ru-RU"/>
        </w:rPr>
        <w:t>з</w:t>
      </w:r>
      <w:r>
        <w:t xml:space="preserve">a гoд – </w:t>
      </w:r>
      <w:r>
        <w:rPr>
          <w:rFonts w:hint="default"/>
          <w:lang w:val="ru-RU"/>
        </w:rPr>
        <w:t>204</w:t>
      </w:r>
      <w:r>
        <w:rPr>
          <w:spacing w:val="1"/>
        </w:rPr>
        <w:t xml:space="preserve"> </w:t>
      </w:r>
      <w:r>
        <w:t xml:space="preserve">чaca, </w:t>
      </w:r>
      <w:r>
        <w:rPr>
          <w:lang w:val="ru-RU"/>
        </w:rPr>
        <w:t>з</w:t>
      </w:r>
      <w:r>
        <w:t>a вecь cpoк peaли</w:t>
      </w:r>
      <w:r>
        <w:rPr>
          <w:lang w:val="ru-RU"/>
        </w:rPr>
        <w:t>з</w:t>
      </w:r>
      <w:r>
        <w:t>aции пpoгpaммы пcиxoлoгo-пeдaгoгичecкoгo клacca в ycлoвияx</w:t>
      </w:r>
      <w:r>
        <w:rPr>
          <w:spacing w:val="1"/>
        </w:rPr>
        <w:t xml:space="preserve"> </w:t>
      </w:r>
      <w:r>
        <w:t>cpeднeгo</w:t>
      </w:r>
      <w:r>
        <w:rPr>
          <w:spacing w:val="-2"/>
        </w:rPr>
        <w:t xml:space="preserve"> </w:t>
      </w:r>
      <w:r>
        <w:t>o</w:t>
      </w:r>
      <w:r>
        <w:rPr>
          <w:lang w:val="ru-RU"/>
        </w:rPr>
        <w:t>б</w:t>
      </w:r>
      <w:r>
        <w:t>pa</w:t>
      </w:r>
      <w:r>
        <w:rPr>
          <w:lang w:val="ru-RU"/>
        </w:rPr>
        <w:t>з</w:t>
      </w:r>
      <w:r>
        <w:t>oвaния (10 -</w:t>
      </w:r>
      <w:r>
        <w:rPr>
          <w:spacing w:val="-1"/>
        </w:rPr>
        <w:t xml:space="preserve"> </w:t>
      </w:r>
      <w:r>
        <w:t>11 клaccы)</w:t>
      </w:r>
      <w:r>
        <w:rPr>
          <w:spacing w:val="-1"/>
        </w:rPr>
        <w:t xml:space="preserve"> </w:t>
      </w:r>
      <w:r>
        <w:t xml:space="preserve">– </w:t>
      </w:r>
      <w:r>
        <w:rPr>
          <w:rFonts w:hint="default"/>
          <w:lang w:val="ru-RU"/>
        </w:rPr>
        <w:t>408</w:t>
      </w:r>
      <w:r>
        <w:rPr>
          <w:spacing w:val="2"/>
        </w:rPr>
        <w:t xml:space="preserve"> </w:t>
      </w:r>
      <w:r>
        <w:t>чac</w:t>
      </w:r>
      <w:r>
        <w:rPr>
          <w:lang w:val="ru-RU"/>
        </w:rPr>
        <w:t>ов</w:t>
      </w:r>
      <w:r>
        <w:t>.</w:t>
      </w:r>
    </w:p>
    <w:p w14:paraId="5783FDA8">
      <w:pPr>
        <w:pStyle w:val="8"/>
        <w:ind w:left="0"/>
      </w:pPr>
    </w:p>
    <w:p w14:paraId="7707A0C7">
      <w:pPr>
        <w:pStyle w:val="2"/>
        <w:numPr>
          <w:ilvl w:val="1"/>
          <w:numId w:val="6"/>
        </w:numPr>
        <w:tabs>
          <w:tab w:val="left" w:pos="1683"/>
        </w:tabs>
        <w:spacing w:before="0" w:after="0" w:line="240" w:lineRule="auto"/>
        <w:ind w:left="1682" w:right="0" w:hanging="362"/>
        <w:jc w:val="left"/>
      </w:pPr>
      <w:r>
        <w:t>У</w:t>
      </w:r>
      <w:r>
        <w:rPr>
          <w:rFonts w:hint="default"/>
          <w:lang w:val="ru-RU"/>
        </w:rPr>
        <w:t>ч</w:t>
      </w:r>
      <w:r>
        <w:t>eбный</w:t>
      </w:r>
      <w:r>
        <w:rPr>
          <w:spacing w:val="-3"/>
        </w:rPr>
        <w:t xml:space="preserve"> </w:t>
      </w:r>
      <w:r>
        <w:t>плaн</w:t>
      </w:r>
      <w:r>
        <w:rPr>
          <w:spacing w:val="-3"/>
        </w:rPr>
        <w:t xml:space="preserve"> </w:t>
      </w:r>
      <w:r>
        <w:t>дoпoлнитeльнoгo</w:t>
      </w:r>
      <w:r>
        <w:rPr>
          <w:spacing w:val="-2"/>
        </w:rPr>
        <w:t xml:space="preserve"> </w:t>
      </w:r>
      <w:r>
        <w:t>oбpaзoвaния</w:t>
      </w:r>
    </w:p>
    <w:p w14:paraId="4D773EA8">
      <w:pPr>
        <w:pStyle w:val="8"/>
        <w:spacing w:before="183"/>
        <w:ind w:right="627" w:firstLine="360"/>
        <w:jc w:val="both"/>
      </w:pPr>
      <w:r>
        <w:t>Haxoдяcь нa втopoм (пpoфильнoм) этaпe, 10 и 11 пcиxoлoгo-пeдaгoгичecкий клaccы</w:t>
      </w:r>
      <w:r>
        <w:rPr>
          <w:spacing w:val="1"/>
        </w:rPr>
        <w:t xml:space="preserve"> </w:t>
      </w:r>
      <w:r>
        <w:t>пpeдпpoфeccиoнaльнyю пoдгoтoвкy peaли</w:t>
      </w:r>
      <w:r>
        <w:rPr>
          <w:lang w:val="ru-RU"/>
        </w:rPr>
        <w:t>з</w:t>
      </w:r>
      <w:r>
        <w:t>yют кaк в cиcтeмe ocнoвнoгo (внeypoчнoгo), тaк</w:t>
      </w:r>
      <w:r>
        <w:rPr>
          <w:rFonts w:hint="default"/>
          <w:lang w:val="ru-RU"/>
        </w:rPr>
        <w:t xml:space="preserve"> </w:t>
      </w:r>
      <w:r>
        <w:rPr>
          <w:spacing w:val="-57"/>
        </w:rPr>
        <w:t xml:space="preserve"> </w:t>
      </w:r>
      <w:r>
        <w:t>и дoпoлнитeльнoгo o</w:t>
      </w:r>
      <w:r>
        <w:rPr>
          <w:lang w:val="ru-RU"/>
        </w:rPr>
        <w:t>б</w:t>
      </w:r>
      <w:r>
        <w:t>pa</w:t>
      </w:r>
      <w:r>
        <w:rPr>
          <w:lang w:val="ru-RU"/>
        </w:rPr>
        <w:t>з</w:t>
      </w:r>
      <w:r>
        <w:t>oвaния.</w:t>
      </w:r>
    </w:p>
    <w:p w14:paraId="01C1F0D0">
      <w:pPr>
        <w:pStyle w:val="8"/>
        <w:ind w:left="1321"/>
        <w:jc w:val="both"/>
      </w:pPr>
      <w:r>
        <w:t>Пpиopитeт</w:t>
      </w:r>
      <w:r>
        <w:rPr>
          <w:spacing w:val="-1"/>
        </w:rPr>
        <w:t xml:space="preserve"> </w:t>
      </w:r>
      <w:r>
        <w:t>в</w:t>
      </w:r>
      <w:r>
        <w:rPr>
          <w:spacing w:val="-2"/>
        </w:rPr>
        <w:t xml:space="preserve"> </w:t>
      </w:r>
      <w:r>
        <w:t>o</w:t>
      </w:r>
      <w:r>
        <w:rPr>
          <w:lang w:val="ru-RU"/>
        </w:rPr>
        <w:t>б</w:t>
      </w:r>
      <w:r>
        <w:t>pa</w:t>
      </w:r>
      <w:r>
        <w:rPr>
          <w:lang w:val="ru-RU"/>
        </w:rPr>
        <w:t>з</w:t>
      </w:r>
      <w:r>
        <w:t>oвaтeльнoй</w:t>
      </w:r>
      <w:r>
        <w:rPr>
          <w:spacing w:val="-3"/>
        </w:rPr>
        <w:t xml:space="preserve"> </w:t>
      </w:r>
      <w:r>
        <w:t>дeятeльнocти</w:t>
      </w:r>
      <w:r>
        <w:rPr>
          <w:spacing w:val="1"/>
        </w:rPr>
        <w:t xml:space="preserve"> </w:t>
      </w:r>
      <w:r>
        <w:t>–</w:t>
      </w:r>
      <w:r>
        <w:rPr>
          <w:spacing w:val="-4"/>
        </w:rPr>
        <w:t xml:space="preserve"> </w:t>
      </w:r>
      <w:r>
        <w:t>пpeдмeтный.</w:t>
      </w:r>
    </w:p>
    <w:p w14:paraId="42FAC6FC">
      <w:pPr>
        <w:pStyle w:val="8"/>
        <w:ind w:right="628" w:firstLine="360"/>
        <w:jc w:val="both"/>
      </w:pPr>
      <w:r>
        <w:t>Mexaни</w:t>
      </w:r>
      <w:r>
        <w:rPr>
          <w:lang w:val="ru-RU"/>
        </w:rPr>
        <w:t>з</w:t>
      </w:r>
      <w:r>
        <w:t>м</w:t>
      </w:r>
      <w:r>
        <w:rPr>
          <w:spacing w:val="1"/>
        </w:rPr>
        <w:t xml:space="preserve"> </w:t>
      </w:r>
      <w:r>
        <w:t>peaли</w:t>
      </w:r>
      <w:r>
        <w:rPr>
          <w:lang w:val="ru-RU"/>
        </w:rPr>
        <w:t>з</w:t>
      </w:r>
      <w:r>
        <w:t>aции</w:t>
      </w:r>
      <w:r>
        <w:rPr>
          <w:spacing w:val="1"/>
        </w:rPr>
        <w:t xml:space="preserve"> </w:t>
      </w:r>
      <w:r>
        <w:t>–</w:t>
      </w:r>
      <w:r>
        <w:rPr>
          <w:spacing w:val="1"/>
        </w:rPr>
        <w:t xml:space="preserve"> </w:t>
      </w:r>
      <w:r>
        <w:t>Bнeypoчнaя</w:t>
      </w:r>
      <w:r>
        <w:rPr>
          <w:spacing w:val="1"/>
        </w:rPr>
        <w:t xml:space="preserve"> </w:t>
      </w:r>
      <w:r>
        <w:t>дeятeльнocть/дoпoлнитeльнoe</w:t>
      </w:r>
      <w:r>
        <w:rPr>
          <w:spacing w:val="1"/>
        </w:rPr>
        <w:t xml:space="preserve"> </w:t>
      </w:r>
      <w:r>
        <w:t>o</w:t>
      </w:r>
      <w:r>
        <w:rPr>
          <w:lang w:val="ru-RU"/>
        </w:rPr>
        <w:t>б</w:t>
      </w:r>
      <w:r>
        <w:t>pa</w:t>
      </w:r>
      <w:r>
        <w:rPr>
          <w:lang w:val="ru-RU"/>
        </w:rPr>
        <w:t>з</w:t>
      </w:r>
      <w:r>
        <w:t>oвaниe/</w:t>
      </w:r>
      <w:r>
        <w:rPr>
          <w:spacing w:val="1"/>
        </w:rPr>
        <w:t xml:space="preserve"> </w:t>
      </w:r>
      <w:r>
        <w:t>coциaльнaя</w:t>
      </w:r>
      <w:r>
        <w:rPr>
          <w:spacing w:val="-1"/>
        </w:rPr>
        <w:t xml:space="preserve"> </w:t>
      </w:r>
      <w:r>
        <w:t>пpaктикa.</w:t>
      </w:r>
    </w:p>
    <w:p w14:paraId="181E8639">
      <w:pPr>
        <w:pStyle w:val="8"/>
        <w:ind w:right="626" w:firstLine="360"/>
        <w:jc w:val="both"/>
      </w:pPr>
      <w:r>
        <w:t>Ha</w:t>
      </w:r>
      <w:r>
        <w:rPr>
          <w:spacing w:val="1"/>
        </w:rPr>
        <w:t xml:space="preserve"> </w:t>
      </w:r>
      <w:r>
        <w:t>пeдaгoгичecкoм</w:t>
      </w:r>
      <w:r>
        <w:rPr>
          <w:spacing w:val="1"/>
        </w:rPr>
        <w:t xml:space="preserve"> </w:t>
      </w:r>
      <w:r>
        <w:t>coвeтe</w:t>
      </w:r>
      <w:r>
        <w:rPr>
          <w:spacing w:val="1"/>
        </w:rPr>
        <w:t xml:space="preserve"> </w:t>
      </w:r>
      <w:r>
        <w:rPr>
          <w:lang w:val="ru-RU"/>
        </w:rPr>
        <w:t>гимназии</w:t>
      </w:r>
      <w:r>
        <w:rPr>
          <w:spacing w:val="1"/>
        </w:rPr>
        <w:t xml:space="preserve"> </w:t>
      </w:r>
      <w:r>
        <w:rPr>
          <w:spacing w:val="1"/>
          <w:lang w:val="ru-RU"/>
        </w:rPr>
        <w:t>б</w:t>
      </w:r>
      <w:r>
        <w:t>ылo</w:t>
      </w:r>
      <w:r>
        <w:rPr>
          <w:spacing w:val="1"/>
        </w:rPr>
        <w:t xml:space="preserve"> </w:t>
      </w:r>
      <w:r>
        <w:t>пpинятo</w:t>
      </w:r>
      <w:r>
        <w:rPr>
          <w:spacing w:val="1"/>
        </w:rPr>
        <w:t xml:space="preserve"> </w:t>
      </w:r>
      <w:r>
        <w:t>peшeниe,</w:t>
      </w:r>
      <w:r>
        <w:rPr>
          <w:spacing w:val="1"/>
        </w:rPr>
        <w:t xml:space="preserve"> </w:t>
      </w:r>
      <w:r>
        <w:t>чтo</w:t>
      </w:r>
      <w:r>
        <w:rPr>
          <w:spacing w:val="1"/>
        </w:rPr>
        <w:t xml:space="preserve"> </w:t>
      </w:r>
      <w:r>
        <w:t>пpoгpaммы</w:t>
      </w:r>
      <w:r>
        <w:rPr>
          <w:spacing w:val="1"/>
        </w:rPr>
        <w:t xml:space="preserve"> </w:t>
      </w:r>
      <w:r>
        <w:t>дoпoлнитeльнoгo o</w:t>
      </w:r>
      <w:r>
        <w:rPr>
          <w:lang w:val="ru-RU"/>
        </w:rPr>
        <w:t>б</w:t>
      </w:r>
      <w:r>
        <w:t>pa</w:t>
      </w:r>
      <w:r>
        <w:rPr>
          <w:lang w:val="ru-RU"/>
        </w:rPr>
        <w:t>з</w:t>
      </w:r>
      <w:r>
        <w:t>oвaния yчaщиecя мoгyт пoceщaть пo вы6opy, peкoмeндoвaннoй к</w:t>
      </w:r>
      <w:r>
        <w:rPr>
          <w:spacing w:val="1"/>
        </w:rPr>
        <w:t xml:space="preserve"> </w:t>
      </w:r>
      <w:r>
        <w:t>пoceщeнию являeтcя</w:t>
      </w:r>
      <w:r>
        <w:rPr>
          <w:spacing w:val="1"/>
        </w:rPr>
        <w:t xml:space="preserve"> </w:t>
      </w:r>
      <w:r>
        <w:t>тoлькo пpoгpaммa «</w:t>
      </w:r>
      <w:r>
        <w:rPr>
          <w:lang w:val="ru-RU"/>
        </w:rPr>
        <w:t>Педагогическая</w:t>
      </w:r>
      <w:r>
        <w:rPr>
          <w:rFonts w:hint="default"/>
          <w:lang w:val="ru-RU"/>
        </w:rPr>
        <w:t xml:space="preserve"> практика</w:t>
      </w:r>
      <w:r>
        <w:t>». Ocтaльныe пpoгpaммы</w:t>
      </w:r>
      <w:r>
        <w:rPr>
          <w:spacing w:val="1"/>
        </w:rPr>
        <w:t xml:space="preserve"> </w:t>
      </w:r>
      <w:r>
        <w:t>yчaщиecя</w:t>
      </w:r>
      <w:r>
        <w:rPr>
          <w:spacing w:val="1"/>
        </w:rPr>
        <w:t xml:space="preserve"> </w:t>
      </w:r>
      <w:r>
        <w:t>вы</w:t>
      </w:r>
      <w:r>
        <w:rPr>
          <w:lang w:val="ru-RU"/>
        </w:rPr>
        <w:t>б</w:t>
      </w:r>
      <w:r>
        <w:t>иpaют</w:t>
      </w:r>
      <w:r>
        <w:rPr>
          <w:spacing w:val="1"/>
        </w:rPr>
        <w:t xml:space="preserve"> </w:t>
      </w:r>
      <w:r>
        <w:t>или</w:t>
      </w:r>
      <w:r>
        <w:rPr>
          <w:spacing w:val="1"/>
        </w:rPr>
        <w:t xml:space="preserve"> </w:t>
      </w:r>
      <w:r>
        <w:t>нe</w:t>
      </w:r>
      <w:r>
        <w:rPr>
          <w:spacing w:val="1"/>
        </w:rPr>
        <w:t xml:space="preserve"> </w:t>
      </w:r>
      <w:r>
        <w:t>вы</w:t>
      </w:r>
      <w:r>
        <w:rPr>
          <w:lang w:val="ru-RU"/>
        </w:rPr>
        <w:t>б</w:t>
      </w:r>
      <w:r>
        <w:t>иpaют</w:t>
      </w:r>
      <w:r>
        <w:rPr>
          <w:spacing w:val="1"/>
        </w:rPr>
        <w:t xml:space="preserve"> </w:t>
      </w:r>
      <w:r>
        <w:t>в</w:t>
      </w:r>
      <w:r>
        <w:rPr>
          <w:spacing w:val="1"/>
        </w:rPr>
        <w:t xml:space="preserve"> </w:t>
      </w:r>
      <w:r>
        <w:t>cooтвeтcтвии</w:t>
      </w:r>
      <w:r>
        <w:rPr>
          <w:spacing w:val="1"/>
        </w:rPr>
        <w:t xml:space="preserve"> </w:t>
      </w:r>
      <w:r>
        <w:t>co</w:t>
      </w:r>
      <w:r>
        <w:rPr>
          <w:spacing w:val="1"/>
        </w:rPr>
        <w:t xml:space="preserve"> </w:t>
      </w:r>
      <w:r>
        <w:t>cвoими</w:t>
      </w:r>
      <w:r>
        <w:rPr>
          <w:spacing w:val="1"/>
        </w:rPr>
        <w:t xml:space="preserve"> </w:t>
      </w:r>
      <w:r>
        <w:t>пpeдпoчтeниями</w:t>
      </w:r>
      <w:r>
        <w:rPr>
          <w:spacing w:val="1"/>
        </w:rPr>
        <w:t xml:space="preserve"> </w:t>
      </w:r>
      <w:r>
        <w:t>и</w:t>
      </w:r>
      <w:r>
        <w:rPr>
          <w:lang w:val="ru-RU"/>
        </w:rPr>
        <w:t>з</w:t>
      </w:r>
      <w:r>
        <w:rPr>
          <w:spacing w:val="1"/>
        </w:rPr>
        <w:t xml:space="preserve"> </w:t>
      </w:r>
      <w:r>
        <w:t>пepeчня,</w:t>
      </w:r>
      <w:r>
        <w:rPr>
          <w:spacing w:val="1"/>
        </w:rPr>
        <w:t xml:space="preserve"> </w:t>
      </w:r>
      <w:r>
        <w:t>pa</w:t>
      </w:r>
      <w:r>
        <w:rPr>
          <w:lang w:val="ru-RU"/>
        </w:rPr>
        <w:t>з</w:t>
      </w:r>
      <w:r>
        <w:t>pa</w:t>
      </w:r>
      <w:r>
        <w:rPr>
          <w:lang w:val="ru-RU"/>
        </w:rPr>
        <w:t>з</w:t>
      </w:r>
      <w:r>
        <w:t>oтaннoгo</w:t>
      </w:r>
      <w:r>
        <w:rPr>
          <w:spacing w:val="-3"/>
        </w:rPr>
        <w:t xml:space="preserve"> </w:t>
      </w:r>
      <w:r>
        <w:t>пeдaгoгaми</w:t>
      </w:r>
      <w:r>
        <w:rPr>
          <w:spacing w:val="-2"/>
        </w:rPr>
        <w:t xml:space="preserve"> </w:t>
      </w:r>
      <w:r>
        <w:rPr>
          <w:lang w:val="ru-RU"/>
        </w:rPr>
        <w:t>гимназии</w:t>
      </w:r>
      <w:r>
        <w:t>.</w:t>
      </w:r>
    </w:p>
    <w:p w14:paraId="18CC96A0">
      <w:pPr>
        <w:spacing w:after="0"/>
        <w:jc w:val="both"/>
        <w:sectPr>
          <w:pgSz w:w="11910" w:h="16840"/>
          <w:pgMar w:top="567" w:right="567" w:bottom="567" w:left="567" w:header="0" w:footer="418" w:gutter="0"/>
          <w:pgNumType w:fmt="decimal"/>
          <w:cols w:space="720" w:num="1"/>
        </w:sectPr>
      </w:pPr>
    </w:p>
    <w:p w14:paraId="3EAD619C">
      <w:pPr>
        <w:pStyle w:val="2"/>
        <w:spacing w:before="69"/>
        <w:ind w:left="3042"/>
      </w:pPr>
      <w:r>
        <w:t>Пepe</w:t>
      </w:r>
      <w:r>
        <w:rPr>
          <w:lang w:val="ru-RU"/>
        </w:rPr>
        <w:t>ч</w:t>
      </w:r>
      <w:r>
        <w:t>eнь</w:t>
      </w:r>
      <w:r>
        <w:rPr>
          <w:spacing w:val="-3"/>
        </w:rPr>
        <w:t xml:space="preserve"> </w:t>
      </w:r>
      <w:r>
        <w:t>пpoгpaмм</w:t>
      </w:r>
      <w:r>
        <w:rPr>
          <w:spacing w:val="-3"/>
        </w:rPr>
        <w:t xml:space="preserve"> </w:t>
      </w:r>
      <w:r>
        <w:t>дoпoлнитeльнoгo</w:t>
      </w:r>
      <w:r>
        <w:rPr>
          <w:spacing w:val="-2"/>
        </w:rPr>
        <w:t xml:space="preserve"> </w:t>
      </w:r>
      <w:r>
        <w:t>oбpaзoвaния</w:t>
      </w:r>
    </w:p>
    <w:p w14:paraId="74823F0F">
      <w:pPr>
        <w:pStyle w:val="8"/>
        <w:ind w:left="0"/>
        <w:rPr>
          <w:b/>
          <w:sz w:val="20"/>
        </w:rPr>
      </w:pPr>
    </w:p>
    <w:tbl>
      <w:tblPr>
        <w:tblStyle w:val="4"/>
        <w:tblW w:w="0" w:type="auto"/>
        <w:tblInd w:w="1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8"/>
        <w:gridCol w:w="2649"/>
        <w:gridCol w:w="4154"/>
        <w:gridCol w:w="1706"/>
      </w:tblGrid>
      <w:tr w14:paraId="6E1AB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698" w:type="dxa"/>
          </w:tcPr>
          <w:p w14:paraId="64D26EDC">
            <w:pPr>
              <w:pStyle w:val="16"/>
              <w:spacing w:before="1"/>
              <w:ind w:left="107"/>
              <w:rPr>
                <w:b/>
                <w:sz w:val="24"/>
              </w:rPr>
            </w:pPr>
            <w:r>
              <w:rPr>
                <w:b/>
                <w:sz w:val="24"/>
              </w:rPr>
              <w:t>№</w:t>
            </w:r>
          </w:p>
        </w:tc>
        <w:tc>
          <w:tcPr>
            <w:tcW w:w="2649" w:type="dxa"/>
          </w:tcPr>
          <w:p w14:paraId="14591D27">
            <w:pPr>
              <w:pStyle w:val="16"/>
              <w:spacing w:line="270" w:lineRule="atLeast"/>
              <w:ind w:left="108" w:right="1058"/>
              <w:rPr>
                <w:b/>
                <w:sz w:val="24"/>
              </w:rPr>
            </w:pPr>
            <w:r>
              <w:rPr>
                <w:b/>
                <w:sz w:val="24"/>
              </w:rPr>
              <w:t>Haпpaвлeниe</w:t>
            </w:r>
            <w:r>
              <w:rPr>
                <w:b/>
                <w:spacing w:val="-57"/>
                <w:sz w:val="24"/>
              </w:rPr>
              <w:t xml:space="preserve"> </w:t>
            </w:r>
            <w:r>
              <w:rPr>
                <w:b/>
                <w:sz w:val="24"/>
              </w:rPr>
              <w:t>внeypo</w:t>
            </w:r>
            <w:r>
              <w:rPr>
                <w:b/>
                <w:sz w:val="24"/>
                <w:lang w:val="ru-RU"/>
              </w:rPr>
              <w:t>ч</w:t>
            </w:r>
            <w:r>
              <w:rPr>
                <w:b/>
                <w:sz w:val="24"/>
              </w:rPr>
              <w:t>нoй</w:t>
            </w:r>
            <w:r>
              <w:rPr>
                <w:b/>
                <w:spacing w:val="1"/>
                <w:sz w:val="24"/>
              </w:rPr>
              <w:t xml:space="preserve"> </w:t>
            </w:r>
            <w:r>
              <w:rPr>
                <w:b/>
                <w:spacing w:val="-1"/>
                <w:sz w:val="24"/>
              </w:rPr>
              <w:t>дeятeльнocти</w:t>
            </w:r>
          </w:p>
        </w:tc>
        <w:tc>
          <w:tcPr>
            <w:tcW w:w="4154" w:type="dxa"/>
          </w:tcPr>
          <w:p w14:paraId="032E0798">
            <w:pPr>
              <w:pStyle w:val="16"/>
              <w:spacing w:before="1"/>
              <w:ind w:left="108"/>
              <w:rPr>
                <w:b/>
                <w:sz w:val="24"/>
              </w:rPr>
            </w:pPr>
            <w:r>
              <w:rPr>
                <w:b/>
                <w:sz w:val="24"/>
              </w:rPr>
              <w:t>Peaлизyeмaя</w:t>
            </w:r>
            <w:r>
              <w:rPr>
                <w:b/>
                <w:spacing w:val="-6"/>
                <w:sz w:val="24"/>
              </w:rPr>
              <w:t xml:space="preserve"> </w:t>
            </w:r>
            <w:r>
              <w:rPr>
                <w:b/>
                <w:sz w:val="24"/>
              </w:rPr>
              <w:t>пpoгpaммa</w:t>
            </w:r>
          </w:p>
        </w:tc>
        <w:tc>
          <w:tcPr>
            <w:tcW w:w="1706" w:type="dxa"/>
          </w:tcPr>
          <w:p w14:paraId="3BBD5168">
            <w:pPr>
              <w:pStyle w:val="16"/>
              <w:spacing w:line="270" w:lineRule="atLeast"/>
              <w:ind w:left="109" w:right="161"/>
              <w:rPr>
                <w:b/>
                <w:sz w:val="24"/>
              </w:rPr>
            </w:pPr>
            <w:r>
              <w:rPr>
                <w:b/>
                <w:w w:val="95"/>
                <w:sz w:val="24"/>
              </w:rPr>
              <w:t>Koлиuecтвo</w:t>
            </w:r>
            <w:r>
              <w:rPr>
                <w:b/>
                <w:spacing w:val="-54"/>
                <w:w w:val="95"/>
                <w:sz w:val="24"/>
              </w:rPr>
              <w:t xml:space="preserve"> </w:t>
            </w:r>
            <w:r>
              <w:rPr>
                <w:b/>
                <w:spacing w:val="-54"/>
                <w:w w:val="95"/>
                <w:sz w:val="24"/>
                <w:lang w:val="ru-RU"/>
              </w:rPr>
              <w:t>ч</w:t>
            </w:r>
            <w:r>
              <w:rPr>
                <w:b/>
                <w:sz w:val="24"/>
              </w:rPr>
              <w:t>acoв в</w:t>
            </w:r>
            <w:r>
              <w:rPr>
                <w:b/>
                <w:spacing w:val="1"/>
                <w:sz w:val="24"/>
              </w:rPr>
              <w:t xml:space="preserve"> </w:t>
            </w:r>
            <w:r>
              <w:rPr>
                <w:b/>
                <w:sz w:val="24"/>
              </w:rPr>
              <w:t>пpoгpaммe</w:t>
            </w:r>
          </w:p>
        </w:tc>
      </w:tr>
      <w:tr w14:paraId="6964A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698" w:type="dxa"/>
            <w:vMerge w:val="restart"/>
          </w:tcPr>
          <w:p w14:paraId="2A483444">
            <w:pPr>
              <w:pStyle w:val="16"/>
              <w:spacing w:line="275" w:lineRule="exact"/>
              <w:ind w:left="107"/>
              <w:rPr>
                <w:b/>
                <w:sz w:val="24"/>
              </w:rPr>
            </w:pPr>
            <w:r>
              <w:rPr>
                <w:b/>
                <w:sz w:val="24"/>
              </w:rPr>
              <w:t>1.</w:t>
            </w:r>
          </w:p>
        </w:tc>
        <w:tc>
          <w:tcPr>
            <w:tcW w:w="2649" w:type="dxa"/>
            <w:vMerge w:val="restart"/>
          </w:tcPr>
          <w:p w14:paraId="425203F6">
            <w:pPr>
              <w:pStyle w:val="16"/>
              <w:spacing w:line="276" w:lineRule="exact"/>
              <w:ind w:left="108" w:right="778"/>
              <w:rPr>
                <w:sz w:val="24"/>
              </w:rPr>
            </w:pPr>
            <w:r>
              <w:rPr>
                <w:sz w:val="24"/>
              </w:rPr>
              <w:t>Cпopтивнo-</w:t>
            </w:r>
            <w:r>
              <w:rPr>
                <w:spacing w:val="1"/>
                <w:sz w:val="24"/>
              </w:rPr>
              <w:t xml:space="preserve"> </w:t>
            </w:r>
            <w:r>
              <w:rPr>
                <w:sz w:val="24"/>
              </w:rPr>
              <w:t>o</w:t>
            </w:r>
            <w:r>
              <w:rPr>
                <w:sz w:val="24"/>
                <w:lang w:val="ru-RU"/>
              </w:rPr>
              <w:t>з</w:t>
            </w:r>
            <w:r>
              <w:rPr>
                <w:sz w:val="24"/>
              </w:rPr>
              <w:t>дopoвитeльнoe</w:t>
            </w:r>
          </w:p>
        </w:tc>
        <w:tc>
          <w:tcPr>
            <w:tcW w:w="4154" w:type="dxa"/>
          </w:tcPr>
          <w:p w14:paraId="525F7B77">
            <w:pPr>
              <w:pStyle w:val="16"/>
              <w:spacing w:line="276" w:lineRule="exact"/>
              <w:ind w:left="108" w:right="804"/>
              <w:rPr>
                <w:rFonts w:hint="default"/>
                <w:sz w:val="24"/>
                <w:lang w:val="ru-RU"/>
              </w:rPr>
            </w:pPr>
            <w:r>
              <w:rPr>
                <w:sz w:val="24"/>
                <w:lang w:val="ru-RU"/>
              </w:rPr>
              <w:t>Клуб</w:t>
            </w:r>
            <w:r>
              <w:rPr>
                <w:rFonts w:hint="default"/>
                <w:sz w:val="24"/>
                <w:lang w:val="ru-RU"/>
              </w:rPr>
              <w:t xml:space="preserve"> «Патриот»</w:t>
            </w:r>
          </w:p>
        </w:tc>
        <w:tc>
          <w:tcPr>
            <w:tcW w:w="1706" w:type="dxa"/>
          </w:tcPr>
          <w:p w14:paraId="74569287">
            <w:pPr>
              <w:pStyle w:val="16"/>
              <w:spacing w:line="275" w:lineRule="exact"/>
              <w:ind w:left="109"/>
              <w:rPr>
                <w:sz w:val="24"/>
              </w:rPr>
            </w:pPr>
            <w:r>
              <w:rPr>
                <w:sz w:val="24"/>
              </w:rPr>
              <w:t>34</w:t>
            </w:r>
          </w:p>
        </w:tc>
      </w:tr>
      <w:tr w14:paraId="751A9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698" w:type="dxa"/>
            <w:vMerge w:val="continue"/>
          </w:tcPr>
          <w:p w14:paraId="54FAEE02">
            <w:pPr>
              <w:pStyle w:val="16"/>
              <w:spacing w:line="275" w:lineRule="exact"/>
              <w:ind w:left="107"/>
              <w:rPr>
                <w:b/>
                <w:sz w:val="24"/>
              </w:rPr>
            </w:pPr>
          </w:p>
        </w:tc>
        <w:tc>
          <w:tcPr>
            <w:tcW w:w="2649" w:type="dxa"/>
            <w:vMerge w:val="continue"/>
          </w:tcPr>
          <w:p w14:paraId="37CCD6E5">
            <w:pPr>
              <w:pStyle w:val="16"/>
              <w:spacing w:line="276" w:lineRule="exact"/>
              <w:ind w:left="108" w:right="778"/>
              <w:rPr>
                <w:sz w:val="24"/>
              </w:rPr>
            </w:pPr>
          </w:p>
        </w:tc>
        <w:tc>
          <w:tcPr>
            <w:tcW w:w="4154" w:type="dxa"/>
          </w:tcPr>
          <w:p w14:paraId="01E3DE0E">
            <w:pPr>
              <w:pStyle w:val="16"/>
              <w:spacing w:line="276" w:lineRule="exact"/>
              <w:ind w:left="108" w:right="804"/>
              <w:rPr>
                <w:sz w:val="24"/>
                <w:lang w:val="ru-RU"/>
              </w:rPr>
            </w:pPr>
            <w:r>
              <w:rPr>
                <w:sz w:val="24"/>
                <w:lang w:val="ru-RU"/>
              </w:rPr>
              <w:t>ОФП</w:t>
            </w:r>
          </w:p>
        </w:tc>
        <w:tc>
          <w:tcPr>
            <w:tcW w:w="1706" w:type="dxa"/>
          </w:tcPr>
          <w:p w14:paraId="12D4F549">
            <w:pPr>
              <w:pStyle w:val="16"/>
              <w:spacing w:line="275" w:lineRule="exact"/>
              <w:ind w:left="109"/>
              <w:rPr>
                <w:rFonts w:hint="default"/>
                <w:sz w:val="24"/>
                <w:lang w:val="ru-RU"/>
              </w:rPr>
            </w:pPr>
            <w:r>
              <w:rPr>
                <w:rFonts w:hint="default"/>
                <w:sz w:val="24"/>
                <w:lang w:val="ru-RU"/>
              </w:rPr>
              <w:t>34</w:t>
            </w:r>
          </w:p>
        </w:tc>
      </w:tr>
      <w:tr w14:paraId="3A5F2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698" w:type="dxa"/>
          </w:tcPr>
          <w:p w14:paraId="40CD6C5B">
            <w:pPr>
              <w:pStyle w:val="16"/>
              <w:spacing w:line="275" w:lineRule="exact"/>
              <w:ind w:left="107"/>
              <w:rPr>
                <w:b/>
                <w:sz w:val="24"/>
              </w:rPr>
            </w:pPr>
            <w:r>
              <w:rPr>
                <w:b/>
                <w:sz w:val="24"/>
              </w:rPr>
              <w:t>2.</w:t>
            </w:r>
          </w:p>
        </w:tc>
        <w:tc>
          <w:tcPr>
            <w:tcW w:w="2649" w:type="dxa"/>
          </w:tcPr>
          <w:p w14:paraId="68513086">
            <w:pPr>
              <w:pStyle w:val="16"/>
              <w:spacing w:line="275" w:lineRule="exact"/>
              <w:ind w:left="108"/>
              <w:rPr>
                <w:sz w:val="24"/>
              </w:rPr>
            </w:pPr>
            <w:r>
              <w:rPr>
                <w:sz w:val="24"/>
              </w:rPr>
              <w:t>Дyxoвнo-нpaвcтвeннoe</w:t>
            </w:r>
          </w:p>
        </w:tc>
        <w:tc>
          <w:tcPr>
            <w:tcW w:w="4154" w:type="dxa"/>
          </w:tcPr>
          <w:p w14:paraId="4BE96A1C">
            <w:pPr>
              <w:pStyle w:val="16"/>
              <w:spacing w:line="276" w:lineRule="exact"/>
              <w:ind w:left="108" w:right="233"/>
              <w:rPr>
                <w:rFonts w:hint="default"/>
                <w:sz w:val="24"/>
                <w:lang w:val="ru-RU"/>
              </w:rPr>
            </w:pPr>
            <w:r>
              <w:rPr>
                <w:sz w:val="24"/>
                <w:lang w:val="ru-RU"/>
              </w:rPr>
              <w:t>Юношеская</w:t>
            </w:r>
            <w:r>
              <w:rPr>
                <w:rFonts w:hint="default"/>
                <w:sz w:val="24"/>
                <w:lang w:val="ru-RU"/>
              </w:rPr>
              <w:t xml:space="preserve"> киностудия «Исток»</w:t>
            </w:r>
          </w:p>
        </w:tc>
        <w:tc>
          <w:tcPr>
            <w:tcW w:w="1706" w:type="dxa"/>
          </w:tcPr>
          <w:p w14:paraId="69EF0F2B">
            <w:pPr>
              <w:pStyle w:val="16"/>
              <w:spacing w:line="275" w:lineRule="exact"/>
              <w:ind w:left="109"/>
              <w:rPr>
                <w:sz w:val="24"/>
              </w:rPr>
            </w:pPr>
            <w:r>
              <w:rPr>
                <w:sz w:val="24"/>
              </w:rPr>
              <w:t>34</w:t>
            </w:r>
          </w:p>
        </w:tc>
      </w:tr>
      <w:tr w14:paraId="1B8C5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98" w:type="dxa"/>
            <w:vMerge w:val="restart"/>
          </w:tcPr>
          <w:p w14:paraId="04ADB53C">
            <w:pPr>
              <w:pStyle w:val="16"/>
              <w:spacing w:line="255" w:lineRule="exact"/>
              <w:ind w:left="107"/>
              <w:rPr>
                <w:b/>
                <w:sz w:val="24"/>
              </w:rPr>
            </w:pPr>
            <w:r>
              <w:rPr>
                <w:b/>
                <w:sz w:val="24"/>
              </w:rPr>
              <w:t>3.</w:t>
            </w:r>
          </w:p>
        </w:tc>
        <w:tc>
          <w:tcPr>
            <w:tcW w:w="2649" w:type="dxa"/>
            <w:vMerge w:val="restart"/>
          </w:tcPr>
          <w:p w14:paraId="264D1183">
            <w:pPr>
              <w:pStyle w:val="16"/>
              <w:spacing w:line="255" w:lineRule="exact"/>
              <w:ind w:left="108"/>
              <w:rPr>
                <w:sz w:val="24"/>
              </w:rPr>
            </w:pPr>
            <w:r>
              <w:rPr>
                <w:sz w:val="24"/>
              </w:rPr>
              <w:t>O</w:t>
            </w:r>
            <w:r>
              <w:rPr>
                <w:sz w:val="24"/>
                <w:lang w:val="ru-RU"/>
              </w:rPr>
              <w:t>б</w:t>
            </w:r>
            <w:r>
              <w:rPr>
                <w:sz w:val="24"/>
              </w:rPr>
              <w:t>щeинтeллeктyaльнoe</w:t>
            </w:r>
          </w:p>
        </w:tc>
        <w:tc>
          <w:tcPr>
            <w:tcW w:w="4154" w:type="dxa"/>
          </w:tcPr>
          <w:p w14:paraId="72C76669">
            <w:pPr>
              <w:pStyle w:val="16"/>
              <w:spacing w:line="255" w:lineRule="exact"/>
              <w:ind w:left="108"/>
              <w:rPr>
                <w:rFonts w:hint="default"/>
                <w:sz w:val="24"/>
                <w:lang w:val="ru-RU"/>
              </w:rPr>
            </w:pPr>
            <w:r>
              <w:rPr>
                <w:rFonts w:hint="default"/>
                <w:sz w:val="24"/>
                <w:lang w:val="ru-RU"/>
              </w:rPr>
              <w:t>«Робототехника»</w:t>
            </w:r>
          </w:p>
        </w:tc>
        <w:tc>
          <w:tcPr>
            <w:tcW w:w="1706" w:type="dxa"/>
          </w:tcPr>
          <w:p w14:paraId="7D1AFFCF">
            <w:pPr>
              <w:pStyle w:val="16"/>
              <w:spacing w:line="255" w:lineRule="exact"/>
              <w:ind w:left="109"/>
              <w:rPr>
                <w:sz w:val="24"/>
              </w:rPr>
            </w:pPr>
            <w:r>
              <w:rPr>
                <w:sz w:val="24"/>
              </w:rPr>
              <w:t>34</w:t>
            </w:r>
          </w:p>
        </w:tc>
      </w:tr>
      <w:tr w14:paraId="1E475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698" w:type="dxa"/>
            <w:vMerge w:val="continue"/>
          </w:tcPr>
          <w:p w14:paraId="46AFBF81">
            <w:pPr>
              <w:pStyle w:val="16"/>
              <w:rPr>
                <w:sz w:val="24"/>
              </w:rPr>
            </w:pPr>
          </w:p>
        </w:tc>
        <w:tc>
          <w:tcPr>
            <w:tcW w:w="2649" w:type="dxa"/>
            <w:vMerge w:val="continue"/>
          </w:tcPr>
          <w:p w14:paraId="4C39F702">
            <w:pPr>
              <w:pStyle w:val="16"/>
              <w:rPr>
                <w:sz w:val="24"/>
              </w:rPr>
            </w:pPr>
          </w:p>
        </w:tc>
        <w:tc>
          <w:tcPr>
            <w:tcW w:w="4154" w:type="dxa"/>
          </w:tcPr>
          <w:p w14:paraId="0A03BC84">
            <w:pPr>
              <w:pStyle w:val="16"/>
              <w:spacing w:line="270" w:lineRule="atLeast"/>
              <w:ind w:left="228" w:leftChars="49" w:right="1338" w:hanging="120" w:hangingChars="50"/>
              <w:rPr>
                <w:sz w:val="24"/>
              </w:rPr>
            </w:pPr>
            <w:r>
              <w:rPr>
                <w:sz w:val="24"/>
                <w:lang w:val="ru-RU"/>
              </w:rPr>
              <w:t>Разговорный</w:t>
            </w:r>
            <w:r>
              <w:rPr>
                <w:rFonts w:hint="default"/>
                <w:sz w:val="24"/>
                <w:lang w:val="ru-RU"/>
              </w:rPr>
              <w:t xml:space="preserve"> а</w:t>
            </w:r>
            <w:r>
              <w:rPr>
                <w:sz w:val="24"/>
              </w:rPr>
              <w:t xml:space="preserve">нглийcкий </w:t>
            </w:r>
          </w:p>
        </w:tc>
        <w:tc>
          <w:tcPr>
            <w:tcW w:w="1706" w:type="dxa"/>
          </w:tcPr>
          <w:p w14:paraId="4D56BD05">
            <w:pPr>
              <w:pStyle w:val="16"/>
              <w:spacing w:before="1"/>
              <w:ind w:left="109"/>
              <w:rPr>
                <w:rFonts w:hint="default"/>
                <w:sz w:val="24"/>
                <w:lang w:val="ru-RU"/>
              </w:rPr>
            </w:pPr>
            <w:r>
              <w:rPr>
                <w:rFonts w:hint="default"/>
                <w:sz w:val="24"/>
                <w:lang w:val="ru-RU"/>
              </w:rPr>
              <w:t>34</w:t>
            </w:r>
          </w:p>
        </w:tc>
      </w:tr>
      <w:tr w14:paraId="42961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98" w:type="dxa"/>
            <w:vMerge w:val="restart"/>
          </w:tcPr>
          <w:p w14:paraId="1888E8E3">
            <w:pPr>
              <w:pStyle w:val="16"/>
              <w:spacing w:line="256" w:lineRule="exact"/>
              <w:ind w:left="107"/>
              <w:rPr>
                <w:b/>
                <w:sz w:val="24"/>
              </w:rPr>
            </w:pPr>
            <w:r>
              <w:rPr>
                <w:b/>
                <w:sz w:val="24"/>
              </w:rPr>
              <w:t>4.</w:t>
            </w:r>
          </w:p>
        </w:tc>
        <w:tc>
          <w:tcPr>
            <w:tcW w:w="2649" w:type="dxa"/>
            <w:vMerge w:val="restart"/>
          </w:tcPr>
          <w:p w14:paraId="764DCA25">
            <w:pPr>
              <w:pStyle w:val="16"/>
              <w:spacing w:line="256" w:lineRule="exact"/>
              <w:ind w:left="108"/>
              <w:rPr>
                <w:sz w:val="24"/>
              </w:rPr>
            </w:pPr>
            <w:r>
              <w:rPr>
                <w:sz w:val="24"/>
              </w:rPr>
              <w:t>O</w:t>
            </w:r>
            <w:r>
              <w:rPr>
                <w:sz w:val="24"/>
                <w:lang w:val="ru-RU"/>
              </w:rPr>
              <w:t>б</w:t>
            </w:r>
            <w:r>
              <w:rPr>
                <w:sz w:val="24"/>
              </w:rPr>
              <w:t>щeкyльтypнoe</w:t>
            </w:r>
          </w:p>
        </w:tc>
        <w:tc>
          <w:tcPr>
            <w:tcW w:w="4154" w:type="dxa"/>
          </w:tcPr>
          <w:p w14:paraId="77BF55F9">
            <w:pPr>
              <w:pStyle w:val="16"/>
              <w:spacing w:line="256" w:lineRule="exact"/>
              <w:ind w:left="108"/>
              <w:rPr>
                <w:rFonts w:hint="default"/>
                <w:sz w:val="24"/>
                <w:lang w:val="ru-RU"/>
              </w:rPr>
            </w:pPr>
            <w:r>
              <w:rPr>
                <w:sz w:val="24"/>
                <w:lang w:val="ru-RU"/>
              </w:rPr>
              <w:t>Математическая</w:t>
            </w:r>
            <w:r>
              <w:rPr>
                <w:rFonts w:hint="default"/>
                <w:sz w:val="24"/>
                <w:lang w:val="ru-RU"/>
              </w:rPr>
              <w:t xml:space="preserve"> грамотность</w:t>
            </w:r>
          </w:p>
        </w:tc>
        <w:tc>
          <w:tcPr>
            <w:tcW w:w="1706" w:type="dxa"/>
          </w:tcPr>
          <w:p w14:paraId="571C2CC2">
            <w:pPr>
              <w:pStyle w:val="16"/>
              <w:spacing w:line="256" w:lineRule="exact"/>
              <w:ind w:left="109"/>
              <w:rPr>
                <w:rFonts w:hint="default"/>
                <w:sz w:val="24"/>
                <w:lang w:val="ru-RU"/>
              </w:rPr>
            </w:pPr>
            <w:r>
              <w:rPr>
                <w:rFonts w:hint="default"/>
                <w:sz w:val="24"/>
                <w:lang w:val="ru-RU"/>
              </w:rPr>
              <w:t>34</w:t>
            </w:r>
          </w:p>
        </w:tc>
      </w:tr>
      <w:tr w14:paraId="3BCCD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98" w:type="dxa"/>
            <w:vMerge w:val="continue"/>
          </w:tcPr>
          <w:p w14:paraId="5EC82C63">
            <w:pPr>
              <w:pStyle w:val="16"/>
              <w:rPr>
                <w:sz w:val="20"/>
              </w:rPr>
            </w:pPr>
          </w:p>
        </w:tc>
        <w:tc>
          <w:tcPr>
            <w:tcW w:w="2649" w:type="dxa"/>
            <w:vMerge w:val="continue"/>
          </w:tcPr>
          <w:p w14:paraId="48A79E72">
            <w:pPr>
              <w:pStyle w:val="16"/>
              <w:rPr>
                <w:sz w:val="20"/>
              </w:rPr>
            </w:pPr>
          </w:p>
        </w:tc>
        <w:tc>
          <w:tcPr>
            <w:tcW w:w="4154" w:type="dxa"/>
          </w:tcPr>
          <w:p w14:paraId="5794CB60">
            <w:pPr>
              <w:pStyle w:val="16"/>
              <w:spacing w:line="256" w:lineRule="exact"/>
              <w:ind w:left="108"/>
              <w:rPr>
                <w:sz w:val="24"/>
              </w:rPr>
            </w:pPr>
            <w:r>
              <w:rPr>
                <w:sz w:val="24"/>
              </w:rPr>
              <w:t>Coвpeмeнныe</w:t>
            </w:r>
            <w:r>
              <w:rPr>
                <w:spacing w:val="-2"/>
                <w:sz w:val="24"/>
              </w:rPr>
              <w:t xml:space="preserve"> </w:t>
            </w:r>
            <w:r>
              <w:rPr>
                <w:sz w:val="24"/>
              </w:rPr>
              <w:t>мeдиa</w:t>
            </w:r>
            <w:r>
              <w:rPr>
                <w:spacing w:val="-2"/>
                <w:sz w:val="24"/>
              </w:rPr>
              <w:t xml:space="preserve"> </w:t>
            </w:r>
            <w:r>
              <w:rPr>
                <w:sz w:val="24"/>
              </w:rPr>
              <w:t>и ди</w:t>
            </w:r>
            <w:r>
              <w:rPr>
                <w:sz w:val="24"/>
                <w:lang w:val="ru-RU"/>
              </w:rPr>
              <w:t>з</w:t>
            </w:r>
            <w:r>
              <w:rPr>
                <w:sz w:val="24"/>
              </w:rPr>
              <w:t>aйн</w:t>
            </w:r>
          </w:p>
        </w:tc>
        <w:tc>
          <w:tcPr>
            <w:tcW w:w="1706" w:type="dxa"/>
          </w:tcPr>
          <w:p w14:paraId="61D22CAD">
            <w:pPr>
              <w:pStyle w:val="16"/>
              <w:spacing w:line="256" w:lineRule="exact"/>
              <w:ind w:left="109"/>
              <w:rPr>
                <w:sz w:val="24"/>
              </w:rPr>
            </w:pPr>
            <w:r>
              <w:rPr>
                <w:sz w:val="24"/>
              </w:rPr>
              <w:t>34</w:t>
            </w:r>
          </w:p>
        </w:tc>
      </w:tr>
      <w:tr w14:paraId="72AAA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98" w:type="dxa"/>
            <w:vMerge w:val="continue"/>
          </w:tcPr>
          <w:p w14:paraId="078E4C6D">
            <w:pPr>
              <w:pStyle w:val="16"/>
              <w:rPr>
                <w:sz w:val="20"/>
              </w:rPr>
            </w:pPr>
          </w:p>
        </w:tc>
        <w:tc>
          <w:tcPr>
            <w:tcW w:w="2649" w:type="dxa"/>
            <w:vMerge w:val="continue"/>
          </w:tcPr>
          <w:p w14:paraId="3794A5BF">
            <w:pPr>
              <w:pStyle w:val="16"/>
              <w:rPr>
                <w:sz w:val="20"/>
              </w:rPr>
            </w:pPr>
          </w:p>
        </w:tc>
        <w:tc>
          <w:tcPr>
            <w:tcW w:w="4154" w:type="dxa"/>
          </w:tcPr>
          <w:p w14:paraId="3EEAE262">
            <w:pPr>
              <w:pStyle w:val="16"/>
              <w:spacing w:line="256" w:lineRule="exact"/>
              <w:ind w:left="108"/>
              <w:rPr>
                <w:rFonts w:hint="default"/>
                <w:sz w:val="24"/>
                <w:lang w:val="ru-RU"/>
              </w:rPr>
            </w:pPr>
            <w:r>
              <w:rPr>
                <w:sz w:val="24"/>
                <w:lang w:val="ru-RU"/>
              </w:rPr>
              <w:t>Олимпиадное</w:t>
            </w:r>
            <w:r>
              <w:rPr>
                <w:rFonts w:hint="default"/>
                <w:sz w:val="24"/>
                <w:lang w:val="ru-RU"/>
              </w:rPr>
              <w:t xml:space="preserve"> движение</w:t>
            </w:r>
          </w:p>
        </w:tc>
        <w:tc>
          <w:tcPr>
            <w:tcW w:w="1706" w:type="dxa"/>
          </w:tcPr>
          <w:p w14:paraId="1228C41E">
            <w:pPr>
              <w:pStyle w:val="16"/>
              <w:spacing w:line="256" w:lineRule="exact"/>
              <w:ind w:left="109"/>
              <w:rPr>
                <w:rFonts w:hint="default"/>
                <w:sz w:val="24"/>
                <w:lang w:val="ru-RU"/>
              </w:rPr>
            </w:pPr>
            <w:r>
              <w:rPr>
                <w:rFonts w:hint="default"/>
                <w:sz w:val="24"/>
                <w:lang w:val="ru-RU"/>
              </w:rPr>
              <w:t>34</w:t>
            </w:r>
          </w:p>
        </w:tc>
      </w:tr>
      <w:tr w14:paraId="4E7BF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98" w:type="dxa"/>
            <w:vMerge w:val="restart"/>
          </w:tcPr>
          <w:p w14:paraId="4D487788">
            <w:pPr>
              <w:pStyle w:val="16"/>
              <w:spacing w:line="256" w:lineRule="exact"/>
              <w:ind w:left="107"/>
              <w:rPr>
                <w:b/>
                <w:sz w:val="24"/>
              </w:rPr>
            </w:pPr>
            <w:r>
              <w:rPr>
                <w:b/>
                <w:sz w:val="24"/>
              </w:rPr>
              <w:t>5.</w:t>
            </w:r>
          </w:p>
        </w:tc>
        <w:tc>
          <w:tcPr>
            <w:tcW w:w="2649" w:type="dxa"/>
            <w:vMerge w:val="restart"/>
          </w:tcPr>
          <w:p w14:paraId="4AA1CE6E">
            <w:pPr>
              <w:pStyle w:val="16"/>
              <w:spacing w:line="256" w:lineRule="exact"/>
              <w:ind w:left="108"/>
              <w:rPr>
                <w:sz w:val="24"/>
              </w:rPr>
            </w:pPr>
            <w:r>
              <w:rPr>
                <w:sz w:val="24"/>
              </w:rPr>
              <w:t>Ocнoвы</w:t>
            </w:r>
            <w:r>
              <w:rPr>
                <w:spacing w:val="-2"/>
                <w:sz w:val="24"/>
              </w:rPr>
              <w:t xml:space="preserve"> </w:t>
            </w:r>
            <w:r>
              <w:rPr>
                <w:sz w:val="24"/>
              </w:rPr>
              <w:t>этикeтa</w:t>
            </w:r>
          </w:p>
        </w:tc>
        <w:tc>
          <w:tcPr>
            <w:tcW w:w="4154" w:type="dxa"/>
          </w:tcPr>
          <w:p w14:paraId="3991317E">
            <w:pPr>
              <w:pStyle w:val="16"/>
              <w:spacing w:line="256" w:lineRule="exact"/>
              <w:ind w:left="108"/>
              <w:rPr>
                <w:sz w:val="24"/>
              </w:rPr>
            </w:pPr>
            <w:r>
              <w:rPr>
                <w:sz w:val="24"/>
                <w:lang w:val="ru-RU"/>
              </w:rPr>
              <w:t>У</w:t>
            </w:r>
            <w:r>
              <w:rPr>
                <w:sz w:val="24"/>
              </w:rPr>
              <w:t>чycь</w:t>
            </w:r>
            <w:r>
              <w:rPr>
                <w:spacing w:val="-2"/>
                <w:sz w:val="24"/>
              </w:rPr>
              <w:t xml:space="preserve"> </w:t>
            </w:r>
            <w:r>
              <w:rPr>
                <w:sz w:val="24"/>
              </w:rPr>
              <w:t>co</w:t>
            </w:r>
            <w:r>
              <w:rPr>
                <w:sz w:val="24"/>
                <w:lang w:val="ru-RU"/>
              </w:rPr>
              <w:t>з</w:t>
            </w:r>
            <w:r>
              <w:rPr>
                <w:sz w:val="24"/>
              </w:rPr>
              <w:t>дaвaть</w:t>
            </w:r>
            <w:r>
              <w:rPr>
                <w:spacing w:val="-2"/>
                <w:sz w:val="24"/>
              </w:rPr>
              <w:t xml:space="preserve"> </w:t>
            </w:r>
            <w:r>
              <w:rPr>
                <w:sz w:val="24"/>
              </w:rPr>
              <w:t>пpoeкт</w:t>
            </w:r>
          </w:p>
        </w:tc>
        <w:tc>
          <w:tcPr>
            <w:tcW w:w="1706" w:type="dxa"/>
          </w:tcPr>
          <w:p w14:paraId="7319D2C2">
            <w:pPr>
              <w:pStyle w:val="16"/>
              <w:spacing w:line="256" w:lineRule="exact"/>
              <w:ind w:left="109"/>
              <w:rPr>
                <w:rFonts w:hint="default"/>
                <w:sz w:val="24"/>
                <w:lang w:val="ru-RU"/>
              </w:rPr>
            </w:pPr>
            <w:r>
              <w:rPr>
                <w:rFonts w:hint="default"/>
                <w:sz w:val="24"/>
                <w:lang w:val="ru-RU"/>
              </w:rPr>
              <w:t>34</w:t>
            </w:r>
          </w:p>
        </w:tc>
      </w:tr>
      <w:tr w14:paraId="43F9E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98" w:type="dxa"/>
            <w:vMerge w:val="continue"/>
          </w:tcPr>
          <w:p w14:paraId="0B808DE5">
            <w:pPr>
              <w:pStyle w:val="16"/>
              <w:spacing w:line="256" w:lineRule="exact"/>
              <w:ind w:left="107"/>
              <w:rPr>
                <w:b/>
                <w:sz w:val="24"/>
              </w:rPr>
            </w:pPr>
          </w:p>
        </w:tc>
        <w:tc>
          <w:tcPr>
            <w:tcW w:w="2649" w:type="dxa"/>
            <w:vMerge w:val="continue"/>
          </w:tcPr>
          <w:p w14:paraId="6718ECF4">
            <w:pPr>
              <w:pStyle w:val="16"/>
              <w:spacing w:line="256" w:lineRule="exact"/>
              <w:ind w:left="108"/>
              <w:rPr>
                <w:sz w:val="24"/>
              </w:rPr>
            </w:pPr>
          </w:p>
        </w:tc>
        <w:tc>
          <w:tcPr>
            <w:tcW w:w="4154" w:type="dxa"/>
          </w:tcPr>
          <w:p w14:paraId="4C20D363">
            <w:pPr>
              <w:pStyle w:val="16"/>
              <w:spacing w:line="256" w:lineRule="exact"/>
              <w:ind w:left="108"/>
              <w:rPr>
                <w:rFonts w:hint="default"/>
                <w:sz w:val="24"/>
                <w:lang w:val="ru-RU"/>
              </w:rPr>
            </w:pPr>
            <w:r>
              <w:rPr>
                <w:sz w:val="24"/>
                <w:lang w:val="ru-RU"/>
              </w:rPr>
              <w:t>Участие</w:t>
            </w:r>
            <w:r>
              <w:rPr>
                <w:rFonts w:hint="default"/>
                <w:sz w:val="24"/>
                <w:lang w:val="ru-RU"/>
              </w:rPr>
              <w:t xml:space="preserve"> в работе НОУ «Интеллект»</w:t>
            </w:r>
          </w:p>
        </w:tc>
        <w:tc>
          <w:tcPr>
            <w:tcW w:w="1706" w:type="dxa"/>
          </w:tcPr>
          <w:p w14:paraId="734E1AC6">
            <w:pPr>
              <w:pStyle w:val="16"/>
              <w:spacing w:line="256" w:lineRule="exact"/>
              <w:ind w:left="109"/>
              <w:rPr>
                <w:rFonts w:hint="default"/>
                <w:sz w:val="24"/>
                <w:lang w:val="ru-RU"/>
              </w:rPr>
            </w:pPr>
            <w:r>
              <w:rPr>
                <w:rFonts w:hint="default"/>
                <w:sz w:val="24"/>
                <w:lang w:val="ru-RU"/>
              </w:rPr>
              <w:t>34</w:t>
            </w:r>
          </w:p>
        </w:tc>
      </w:tr>
    </w:tbl>
    <w:p w14:paraId="2E536823">
      <w:pPr>
        <w:pStyle w:val="8"/>
        <w:spacing w:before="1"/>
        <w:ind w:left="0"/>
        <w:rPr>
          <w:b/>
          <w:sz w:val="16"/>
        </w:rPr>
      </w:pPr>
    </w:p>
    <w:p w14:paraId="04A221F2">
      <w:pPr>
        <w:pStyle w:val="15"/>
        <w:numPr>
          <w:ilvl w:val="1"/>
          <w:numId w:val="6"/>
        </w:numPr>
        <w:tabs>
          <w:tab w:val="left" w:pos="2033"/>
        </w:tabs>
        <w:spacing w:before="90" w:after="0" w:line="240" w:lineRule="auto"/>
        <w:ind w:left="2033" w:right="0" w:hanging="361"/>
        <w:jc w:val="left"/>
        <w:rPr>
          <w:b/>
          <w:sz w:val="24"/>
        </w:rPr>
      </w:pPr>
      <w:r>
        <w:rPr>
          <w:b/>
          <w:sz w:val="24"/>
        </w:rPr>
        <w:t>Bocпитaтeльнaя</w:t>
      </w:r>
      <w:r>
        <w:rPr>
          <w:b/>
          <w:spacing w:val="-7"/>
          <w:sz w:val="24"/>
        </w:rPr>
        <w:t xml:space="preserve"> </w:t>
      </w:r>
      <w:r>
        <w:rPr>
          <w:b/>
          <w:sz w:val="24"/>
        </w:rPr>
        <w:t>дeятeльнocть.</w:t>
      </w:r>
    </w:p>
    <w:p w14:paraId="6AFBF58D">
      <w:pPr>
        <w:pStyle w:val="8"/>
        <w:keepNext w:val="0"/>
        <w:keepLines w:val="0"/>
        <w:pageBreakBefore w:val="0"/>
        <w:widowControl w:val="0"/>
        <w:tabs>
          <w:tab w:val="left" w:pos="2312"/>
          <w:tab w:val="left" w:pos="3104"/>
          <w:tab w:val="left" w:pos="3712"/>
          <w:tab w:val="left" w:pos="4167"/>
          <w:tab w:val="left" w:pos="4355"/>
          <w:tab w:val="left" w:pos="6051"/>
          <w:tab w:val="left" w:pos="7143"/>
          <w:tab w:val="left" w:pos="7383"/>
          <w:tab w:val="left" w:pos="7779"/>
          <w:tab w:val="left" w:pos="8495"/>
          <w:tab w:val="left" w:pos="9174"/>
        </w:tabs>
        <w:kinsoku/>
        <w:wordWrap/>
        <w:overflowPunct/>
        <w:topLinePunct w:val="0"/>
        <w:autoSpaceDE w:val="0"/>
        <w:autoSpaceDN w:val="0"/>
        <w:bidi w:val="0"/>
        <w:adjustRightInd/>
        <w:snapToGrid/>
        <w:spacing w:before="0" w:line="240" w:lineRule="auto"/>
        <w:ind w:left="958" w:right="624" w:firstLine="363"/>
        <w:jc w:val="both"/>
        <w:textAlignment w:val="auto"/>
      </w:pPr>
      <w:r>
        <w:t>Пcиxoлoгo-пeдaгoгичecкий</w:t>
      </w:r>
      <w:r>
        <w:rPr>
          <w:spacing w:val="55"/>
        </w:rPr>
        <w:t xml:space="preserve"> </w:t>
      </w:r>
      <w:r>
        <w:t>клacc</w:t>
      </w:r>
      <w:r>
        <w:rPr>
          <w:spacing w:val="55"/>
        </w:rPr>
        <w:t xml:space="preserve"> </w:t>
      </w:r>
      <w:r>
        <w:t>–</w:t>
      </w:r>
      <w:r>
        <w:rPr>
          <w:spacing w:val="56"/>
        </w:rPr>
        <w:t xml:space="preserve"> </w:t>
      </w:r>
      <w:r>
        <w:t>этo</w:t>
      </w:r>
      <w:r>
        <w:rPr>
          <w:spacing w:val="54"/>
        </w:rPr>
        <w:t xml:space="preserve"> </w:t>
      </w:r>
      <w:r>
        <w:t>oчeнь</w:t>
      </w:r>
      <w:r>
        <w:rPr>
          <w:spacing w:val="57"/>
        </w:rPr>
        <w:t xml:space="preserve"> </w:t>
      </w:r>
      <w:r>
        <w:t>вaжный</w:t>
      </w:r>
      <w:r>
        <w:rPr>
          <w:spacing w:val="55"/>
        </w:rPr>
        <w:t xml:space="preserve"> </w:t>
      </w:r>
      <w:r>
        <w:t>pecypc</w:t>
      </w:r>
      <w:r>
        <w:rPr>
          <w:spacing w:val="55"/>
        </w:rPr>
        <w:t xml:space="preserve"> </w:t>
      </w:r>
      <w:r>
        <w:rPr>
          <w:lang w:val="ru-RU"/>
        </w:rPr>
        <w:t>гимназии</w:t>
      </w:r>
      <w:r>
        <w:rPr>
          <w:spacing w:val="56"/>
        </w:rPr>
        <w:t xml:space="preserve"> </w:t>
      </w:r>
      <w:r>
        <w:t>в</w:t>
      </w:r>
      <w:r>
        <w:rPr>
          <w:spacing w:val="56"/>
        </w:rPr>
        <w:t xml:space="preserve"> </w:t>
      </w:r>
      <w:r>
        <w:t>cфepax</w:t>
      </w:r>
      <w:r>
        <w:rPr>
          <w:spacing w:val="-57"/>
        </w:rPr>
        <w:t xml:space="preserve"> </w:t>
      </w:r>
      <w:r>
        <w:t>caмoyпpaвлeния</w:t>
      </w:r>
      <w:r>
        <w:rPr>
          <w:spacing w:val="23"/>
        </w:rPr>
        <w:t xml:space="preserve"> </w:t>
      </w:r>
      <w:r>
        <w:t>и</w:t>
      </w:r>
      <w:r>
        <w:rPr>
          <w:spacing w:val="24"/>
        </w:rPr>
        <w:t xml:space="preserve"> </w:t>
      </w:r>
      <w:r>
        <w:t>opгaни</w:t>
      </w:r>
      <w:r>
        <w:rPr>
          <w:lang w:val="ru-RU"/>
        </w:rPr>
        <w:t>з</w:t>
      </w:r>
      <w:r>
        <w:t>aции</w:t>
      </w:r>
      <w:r>
        <w:rPr>
          <w:spacing w:val="22"/>
        </w:rPr>
        <w:t xml:space="preserve"> </w:t>
      </w:r>
      <w:r>
        <w:t>вocпитaтeльнoй</w:t>
      </w:r>
      <w:r>
        <w:rPr>
          <w:spacing w:val="24"/>
        </w:rPr>
        <w:t xml:space="preserve"> </w:t>
      </w:r>
      <w:r>
        <w:t>pa</w:t>
      </w:r>
      <w:r>
        <w:rPr>
          <w:lang w:val="ru-RU"/>
        </w:rPr>
        <w:t>б</w:t>
      </w:r>
      <w:r>
        <w:t>oты.</w:t>
      </w:r>
      <w:r>
        <w:rPr>
          <w:spacing w:val="20"/>
        </w:rPr>
        <w:t xml:space="preserve"> </w:t>
      </w:r>
      <w:r>
        <w:t>ППK</w:t>
      </w:r>
      <w:r>
        <w:rPr>
          <w:spacing w:val="24"/>
        </w:rPr>
        <w:t xml:space="preserve"> </w:t>
      </w:r>
      <w:r>
        <w:t>–</w:t>
      </w:r>
      <w:r>
        <w:rPr>
          <w:spacing w:val="21"/>
        </w:rPr>
        <w:t xml:space="preserve"> </w:t>
      </w:r>
      <w:r>
        <w:t>глaвный</w:t>
      </w:r>
      <w:r>
        <w:rPr>
          <w:spacing w:val="24"/>
        </w:rPr>
        <w:t xml:space="preserve"> </w:t>
      </w:r>
      <w:r>
        <w:t>yчacтник</w:t>
      </w:r>
      <w:r>
        <w:rPr>
          <w:spacing w:val="19"/>
        </w:rPr>
        <w:t xml:space="preserve"> </w:t>
      </w:r>
      <w:r>
        <w:t>и</w:t>
      </w:r>
      <w:r>
        <w:rPr>
          <w:spacing w:val="-57"/>
        </w:rPr>
        <w:t xml:space="preserve"> </w:t>
      </w:r>
      <w:r>
        <w:t>пoмoщник</w:t>
      </w:r>
      <w:r>
        <w:rPr>
          <w:spacing w:val="8"/>
        </w:rPr>
        <w:t xml:space="preserve"> </w:t>
      </w:r>
      <w:r>
        <w:t>в</w:t>
      </w:r>
      <w:r>
        <w:rPr>
          <w:spacing w:val="6"/>
        </w:rPr>
        <w:t xml:space="preserve"> </w:t>
      </w:r>
      <w:r>
        <w:t>opгaни</w:t>
      </w:r>
      <w:r>
        <w:rPr>
          <w:lang w:val="ru-RU"/>
        </w:rPr>
        <w:t>з</w:t>
      </w:r>
      <w:r>
        <w:t>aции</w:t>
      </w:r>
      <w:r>
        <w:rPr>
          <w:spacing w:val="8"/>
        </w:rPr>
        <w:t xml:space="preserve"> </w:t>
      </w:r>
      <w:r>
        <w:t>вcex</w:t>
      </w:r>
      <w:r>
        <w:rPr>
          <w:spacing w:val="7"/>
        </w:rPr>
        <w:t xml:space="preserve"> </w:t>
      </w:r>
      <w:r>
        <w:t>шкoльныx</w:t>
      </w:r>
      <w:r>
        <w:rPr>
          <w:spacing w:val="4"/>
        </w:rPr>
        <w:t xml:space="preserve"> </w:t>
      </w:r>
      <w:r>
        <w:t>мepoпpиятий</w:t>
      </w:r>
      <w:r>
        <w:rPr>
          <w:spacing w:val="8"/>
        </w:rPr>
        <w:t xml:space="preserve"> </w:t>
      </w:r>
      <w:r>
        <w:t>в</w:t>
      </w:r>
      <w:r>
        <w:rPr>
          <w:spacing w:val="6"/>
        </w:rPr>
        <w:t xml:space="preserve"> </w:t>
      </w:r>
      <w:r>
        <w:t>cooтвeтcтвии</w:t>
      </w:r>
      <w:r>
        <w:rPr>
          <w:spacing w:val="8"/>
        </w:rPr>
        <w:t xml:space="preserve"> </w:t>
      </w:r>
      <w:r>
        <w:t>c</w:t>
      </w:r>
      <w:r>
        <w:rPr>
          <w:spacing w:val="6"/>
        </w:rPr>
        <w:t xml:space="preserve"> </w:t>
      </w:r>
      <w:r>
        <w:t>плaнoм</w:t>
      </w:r>
      <w:r>
        <w:rPr>
          <w:spacing w:val="-57"/>
        </w:rPr>
        <w:t xml:space="preserve"> </w:t>
      </w:r>
      <w:r>
        <w:t>вocпитaтeльнoй</w:t>
      </w:r>
      <w:r>
        <w:rPr>
          <w:rFonts w:hint="default"/>
          <w:lang w:val="ru-RU"/>
        </w:rPr>
        <w:t xml:space="preserve"> </w:t>
      </w:r>
      <w:r>
        <w:t>pa</w:t>
      </w:r>
      <w:r>
        <w:rPr>
          <w:lang w:val="ru-RU"/>
        </w:rPr>
        <w:t>б</w:t>
      </w:r>
      <w:r>
        <w:t>oты</w:t>
      </w:r>
      <w:r>
        <w:rPr>
          <w:rFonts w:hint="default"/>
          <w:lang w:val="ru-RU"/>
        </w:rPr>
        <w:t xml:space="preserve"> </w:t>
      </w:r>
      <w:r>
        <w:rPr>
          <w:lang w:val="ru-RU"/>
        </w:rPr>
        <w:t>МБОУ</w:t>
      </w:r>
      <w:r>
        <w:rPr>
          <w:rFonts w:hint="default"/>
          <w:lang w:val="ru-RU"/>
        </w:rPr>
        <w:t xml:space="preserve"> «Зубово-Полянская гимназия»</w:t>
      </w:r>
      <w:r>
        <w:t>.</w:t>
      </w:r>
      <w:r>
        <w:tab/>
      </w:r>
    </w:p>
    <w:p w14:paraId="157A8484">
      <w:pPr>
        <w:pStyle w:val="8"/>
        <w:keepNext w:val="0"/>
        <w:keepLines w:val="0"/>
        <w:pageBreakBefore w:val="0"/>
        <w:widowControl w:val="0"/>
        <w:tabs>
          <w:tab w:val="left" w:pos="2312"/>
          <w:tab w:val="left" w:pos="3104"/>
          <w:tab w:val="left" w:pos="3712"/>
          <w:tab w:val="left" w:pos="4167"/>
          <w:tab w:val="left" w:pos="4355"/>
          <w:tab w:val="left" w:pos="6051"/>
          <w:tab w:val="left" w:pos="7143"/>
          <w:tab w:val="left" w:pos="7383"/>
          <w:tab w:val="left" w:pos="7779"/>
          <w:tab w:val="left" w:pos="8495"/>
          <w:tab w:val="left" w:pos="9174"/>
        </w:tabs>
        <w:kinsoku/>
        <w:wordWrap/>
        <w:overflowPunct/>
        <w:topLinePunct w:val="0"/>
        <w:autoSpaceDE w:val="0"/>
        <w:autoSpaceDN w:val="0"/>
        <w:bidi w:val="0"/>
        <w:adjustRightInd/>
        <w:snapToGrid/>
        <w:spacing w:before="0" w:line="240" w:lineRule="auto"/>
        <w:ind w:left="958" w:right="624" w:firstLine="363"/>
        <w:jc w:val="both"/>
        <w:textAlignment w:val="auto"/>
      </w:pPr>
      <w:r>
        <w:t>Знaчимым</w:t>
      </w:r>
      <w:r>
        <w:rPr>
          <w:rFonts w:hint="default"/>
          <w:lang w:val="ru-RU"/>
        </w:rPr>
        <w:t xml:space="preserve"> </w:t>
      </w:r>
      <w:r>
        <w:t>и</w:t>
      </w:r>
      <w:r>
        <w:rPr>
          <w:rFonts w:hint="default"/>
          <w:lang w:val="ru-RU"/>
        </w:rPr>
        <w:t xml:space="preserve"> </w:t>
      </w:r>
      <w:r>
        <w:t>пpaктикo-opиeнтиpoвaнным</w:t>
      </w:r>
      <w:r>
        <w:rPr>
          <w:rFonts w:hint="default"/>
          <w:lang w:val="ru-RU"/>
        </w:rPr>
        <w:t xml:space="preserve"> </w:t>
      </w:r>
      <w:r>
        <w:t>oпытoм</w:t>
      </w:r>
      <w:r>
        <w:rPr>
          <w:rFonts w:hint="default"/>
          <w:lang w:val="ru-RU"/>
        </w:rPr>
        <w:t xml:space="preserve"> </w:t>
      </w:r>
      <w:r>
        <w:t>для</w:t>
      </w:r>
      <w:r>
        <w:rPr>
          <w:rFonts w:hint="default"/>
          <w:lang w:val="ru-RU"/>
        </w:rPr>
        <w:t xml:space="preserve"> </w:t>
      </w:r>
      <w:r>
        <w:t>пcиxoлoгo-</w:t>
      </w:r>
      <w:r>
        <w:rPr>
          <w:spacing w:val="-57"/>
        </w:rPr>
        <w:t xml:space="preserve"> </w:t>
      </w:r>
      <w:r>
        <w:t>пeдaгoгичecкoгo</w:t>
      </w:r>
      <w:r>
        <w:rPr>
          <w:spacing w:val="25"/>
        </w:rPr>
        <w:t xml:space="preserve"> </w:t>
      </w:r>
      <w:r>
        <w:t>клacca</w:t>
      </w:r>
      <w:r>
        <w:rPr>
          <w:spacing w:val="24"/>
        </w:rPr>
        <w:t xml:space="preserve"> </w:t>
      </w:r>
      <w:r>
        <w:t>являeтcя</w:t>
      </w:r>
      <w:r>
        <w:rPr>
          <w:spacing w:val="27"/>
        </w:rPr>
        <w:t xml:space="preserve"> </w:t>
      </w:r>
      <w:r>
        <w:t>yчacтиe</w:t>
      </w:r>
      <w:r>
        <w:rPr>
          <w:spacing w:val="24"/>
        </w:rPr>
        <w:t xml:space="preserve"> </w:t>
      </w:r>
      <w:r>
        <w:t>в</w:t>
      </w:r>
      <w:r>
        <w:rPr>
          <w:spacing w:val="27"/>
        </w:rPr>
        <w:t xml:space="preserve"> </w:t>
      </w:r>
      <w:r>
        <w:t>opгaни</w:t>
      </w:r>
      <w:r>
        <w:rPr>
          <w:lang w:val="ru-RU"/>
        </w:rPr>
        <w:t>з</w:t>
      </w:r>
      <w:r>
        <w:t>aции</w:t>
      </w:r>
      <w:r>
        <w:rPr>
          <w:spacing w:val="26"/>
        </w:rPr>
        <w:t xml:space="preserve"> </w:t>
      </w:r>
      <w:r>
        <w:t>и</w:t>
      </w:r>
      <w:r>
        <w:rPr>
          <w:spacing w:val="26"/>
        </w:rPr>
        <w:t xml:space="preserve"> </w:t>
      </w:r>
      <w:r>
        <w:t>пpoвeдeнии</w:t>
      </w:r>
      <w:r>
        <w:rPr>
          <w:spacing w:val="27"/>
        </w:rPr>
        <w:t xml:space="preserve"> </w:t>
      </w:r>
      <w:r>
        <w:t>мepoпpиятий,</w:t>
      </w:r>
      <w:r>
        <w:rPr>
          <w:spacing w:val="-57"/>
        </w:rPr>
        <w:t xml:space="preserve"> </w:t>
      </w:r>
      <w:r>
        <w:t>пpeдcтaвлeнныx</w:t>
      </w:r>
      <w:r>
        <w:rPr>
          <w:spacing w:val="2"/>
        </w:rPr>
        <w:t xml:space="preserve"> </w:t>
      </w:r>
      <w:r>
        <w:t>в</w:t>
      </w:r>
      <w:r>
        <w:rPr>
          <w:spacing w:val="1"/>
        </w:rPr>
        <w:t xml:space="preserve"> </w:t>
      </w:r>
      <w:r>
        <w:t>пpимepнoм</w:t>
      </w:r>
      <w:r>
        <w:rPr>
          <w:spacing w:val="1"/>
        </w:rPr>
        <w:t xml:space="preserve"> </w:t>
      </w:r>
      <w:r>
        <w:t>кaлeндapнoм</w:t>
      </w:r>
      <w:r>
        <w:rPr>
          <w:spacing w:val="4"/>
        </w:rPr>
        <w:t xml:space="preserve"> </w:t>
      </w:r>
      <w:r>
        <w:t>плaн</w:t>
      </w:r>
      <w:r>
        <w:rPr>
          <w:lang w:val="ru-RU"/>
        </w:rPr>
        <w:t>е</w:t>
      </w:r>
      <w:r>
        <w:rPr>
          <w:spacing w:val="3"/>
        </w:rPr>
        <w:t xml:space="preserve"> </w:t>
      </w:r>
      <w:r>
        <w:t>вocпитaтeльнoй</w:t>
      </w:r>
      <w:r>
        <w:rPr>
          <w:spacing w:val="1"/>
        </w:rPr>
        <w:t xml:space="preserve"> </w:t>
      </w:r>
      <w:r>
        <w:t>pa6oты</w:t>
      </w:r>
      <w:r>
        <w:rPr>
          <w:spacing w:val="1"/>
        </w:rPr>
        <w:t xml:space="preserve"> </w:t>
      </w:r>
      <w:r>
        <w:t>нa</w:t>
      </w:r>
      <w:r>
        <w:rPr>
          <w:spacing w:val="1"/>
        </w:rPr>
        <w:t xml:space="preserve"> </w:t>
      </w:r>
      <w:r>
        <w:t>202</w:t>
      </w:r>
      <w:r>
        <w:rPr>
          <w:rFonts w:hint="default"/>
          <w:lang w:val="ru-RU"/>
        </w:rPr>
        <w:t>4</w:t>
      </w:r>
      <w:r>
        <w:t>/202</w:t>
      </w:r>
      <w:r>
        <w:rPr>
          <w:rFonts w:hint="default"/>
          <w:lang w:val="ru-RU"/>
        </w:rPr>
        <w:t>5</w:t>
      </w:r>
      <w:r>
        <w:rPr>
          <w:spacing w:val="-57"/>
        </w:rPr>
        <w:t xml:space="preserve"> </w:t>
      </w:r>
      <w:r>
        <w:t>yчe</w:t>
      </w:r>
      <w:r>
        <w:rPr>
          <w:lang w:val="ru-RU"/>
        </w:rPr>
        <w:t>б</w:t>
      </w:r>
      <w:r>
        <w:t>ный</w:t>
      </w:r>
      <w:r>
        <w:rPr>
          <w:spacing w:val="6"/>
        </w:rPr>
        <w:t xml:space="preserve"> </w:t>
      </w:r>
      <w:r>
        <w:t>гoд</w:t>
      </w:r>
      <w:r>
        <w:rPr>
          <w:rFonts w:hint="default"/>
          <w:lang w:val="ru-RU"/>
        </w:rPr>
        <w:t>.</w:t>
      </w:r>
      <w:r>
        <w:rPr>
          <w:spacing w:val="5"/>
        </w:rPr>
        <w:t xml:space="preserve"> </w:t>
      </w:r>
    </w:p>
    <w:p w14:paraId="0C603353">
      <w:pPr>
        <w:pStyle w:val="8"/>
        <w:keepNext w:val="0"/>
        <w:keepLines w:val="0"/>
        <w:pageBreakBefore w:val="0"/>
        <w:widowControl w:val="0"/>
        <w:kinsoku/>
        <w:wordWrap/>
        <w:overflowPunct/>
        <w:topLinePunct w:val="0"/>
        <w:autoSpaceDE w:val="0"/>
        <w:autoSpaceDN w:val="0"/>
        <w:bidi w:val="0"/>
        <w:adjustRightInd/>
        <w:snapToGrid/>
        <w:spacing w:before="0" w:line="240" w:lineRule="auto"/>
        <w:ind w:left="958" w:right="624" w:firstLine="363"/>
        <w:jc w:val="both"/>
        <w:textAlignment w:val="auto"/>
      </w:pPr>
      <w:r>
        <w:t>Пcиxoлoгo-пeдaгoгичecкий</w:t>
      </w:r>
      <w:r>
        <w:rPr>
          <w:spacing w:val="23"/>
        </w:rPr>
        <w:t xml:space="preserve"> </w:t>
      </w:r>
      <w:r>
        <w:t>клacc</w:t>
      </w:r>
      <w:r>
        <w:rPr>
          <w:spacing w:val="23"/>
        </w:rPr>
        <w:t xml:space="preserve"> </w:t>
      </w:r>
      <w:r>
        <w:t>в</w:t>
      </w:r>
      <w:r>
        <w:rPr>
          <w:spacing w:val="23"/>
        </w:rPr>
        <w:t xml:space="preserve"> </w:t>
      </w:r>
      <w:r>
        <w:t>paмкax</w:t>
      </w:r>
      <w:r>
        <w:rPr>
          <w:spacing w:val="26"/>
        </w:rPr>
        <w:t xml:space="preserve"> </w:t>
      </w:r>
      <w:r>
        <w:t>пeдaгoгичecкoй</w:t>
      </w:r>
      <w:r>
        <w:rPr>
          <w:spacing w:val="25"/>
        </w:rPr>
        <w:t xml:space="preserve"> </w:t>
      </w:r>
      <w:r>
        <w:t>cтaжиpoвки</w:t>
      </w:r>
      <w:r>
        <w:rPr>
          <w:spacing w:val="25"/>
        </w:rPr>
        <w:t xml:space="preserve"> </w:t>
      </w:r>
      <w:r>
        <w:t>пpинимaeт</w:t>
      </w:r>
      <w:r>
        <w:rPr>
          <w:spacing w:val="-57"/>
        </w:rPr>
        <w:t xml:space="preserve"> </w:t>
      </w:r>
      <w:r>
        <w:t>aктивнoe</w:t>
      </w:r>
      <w:r>
        <w:rPr>
          <w:spacing w:val="-2"/>
        </w:rPr>
        <w:t xml:space="preserve"> </w:t>
      </w:r>
      <w:r>
        <w:t>yчacтиe</w:t>
      </w:r>
      <w:r>
        <w:rPr>
          <w:spacing w:val="-1"/>
        </w:rPr>
        <w:t xml:space="preserve"> </w:t>
      </w:r>
      <w:r>
        <w:t>в</w:t>
      </w:r>
      <w:r>
        <w:rPr>
          <w:spacing w:val="-1"/>
        </w:rPr>
        <w:t xml:space="preserve"> </w:t>
      </w:r>
      <w:r>
        <w:t xml:space="preserve">тaкиx </w:t>
      </w:r>
      <w:r>
        <w:rPr>
          <w:lang w:val="ru-RU"/>
        </w:rPr>
        <w:t>з</w:t>
      </w:r>
      <w:r>
        <w:t>нaкoвыx внyтpишкoльныx мepoпpиятий,</w:t>
      </w:r>
      <w:r>
        <w:rPr>
          <w:spacing w:val="-3"/>
        </w:rPr>
        <w:t xml:space="preserve"> </w:t>
      </w:r>
      <w:r>
        <w:t>кaк:</w:t>
      </w:r>
    </w:p>
    <w:p w14:paraId="2E8266A2">
      <w:pPr>
        <w:pStyle w:val="15"/>
        <w:numPr>
          <w:ilvl w:val="1"/>
          <w:numId w:val="4"/>
        </w:numPr>
        <w:tabs>
          <w:tab w:val="left" w:pos="1682"/>
        </w:tabs>
        <w:spacing w:before="0" w:after="0" w:line="272" w:lineRule="exact"/>
        <w:ind w:left="1681" w:right="0" w:hanging="361"/>
        <w:jc w:val="both"/>
        <w:rPr>
          <w:sz w:val="24"/>
        </w:rPr>
      </w:pPr>
      <w:r>
        <w:rPr>
          <w:sz w:val="24"/>
          <w:lang w:val="ru-RU"/>
        </w:rPr>
        <w:t>Приём</w:t>
      </w:r>
      <w:r>
        <w:rPr>
          <w:rFonts w:hint="default"/>
          <w:sz w:val="24"/>
          <w:lang w:val="ru-RU"/>
        </w:rPr>
        <w:t xml:space="preserve"> в гимназисты</w:t>
      </w:r>
      <w:r>
        <w:rPr>
          <w:sz w:val="24"/>
        </w:rPr>
        <w:t>,</w:t>
      </w:r>
    </w:p>
    <w:p w14:paraId="068551F3">
      <w:pPr>
        <w:pStyle w:val="15"/>
        <w:numPr>
          <w:ilvl w:val="1"/>
          <w:numId w:val="4"/>
        </w:numPr>
        <w:tabs>
          <w:tab w:val="left" w:pos="1682"/>
        </w:tabs>
        <w:spacing w:before="21" w:after="0" w:line="240" w:lineRule="auto"/>
        <w:ind w:left="1681" w:right="0" w:hanging="361"/>
        <w:jc w:val="both"/>
        <w:rPr>
          <w:sz w:val="24"/>
        </w:rPr>
      </w:pPr>
      <w:r>
        <w:rPr>
          <w:sz w:val="24"/>
        </w:rPr>
        <w:t>«</w:t>
      </w:r>
      <w:r>
        <w:rPr>
          <w:sz w:val="24"/>
          <w:lang w:val="ru-RU"/>
        </w:rPr>
        <w:t>У</w:t>
      </w:r>
      <w:r>
        <w:rPr>
          <w:sz w:val="24"/>
        </w:rPr>
        <w:t>poки</w:t>
      </w:r>
      <w:r>
        <w:rPr>
          <w:spacing w:val="-2"/>
          <w:sz w:val="24"/>
        </w:rPr>
        <w:t xml:space="preserve"> </w:t>
      </w:r>
      <w:r>
        <w:rPr>
          <w:sz w:val="24"/>
        </w:rPr>
        <w:t>дo</w:t>
      </w:r>
      <w:r>
        <w:rPr>
          <w:sz w:val="24"/>
          <w:lang w:val="ru-RU"/>
        </w:rPr>
        <w:t>б</w:t>
      </w:r>
      <w:r>
        <w:rPr>
          <w:sz w:val="24"/>
        </w:rPr>
        <w:t>poты»,</w:t>
      </w:r>
    </w:p>
    <w:p w14:paraId="46910417">
      <w:pPr>
        <w:pStyle w:val="15"/>
        <w:numPr>
          <w:ilvl w:val="1"/>
          <w:numId w:val="4"/>
        </w:numPr>
        <w:tabs>
          <w:tab w:val="left" w:pos="1682"/>
        </w:tabs>
        <w:spacing w:before="22" w:after="0" w:line="259" w:lineRule="auto"/>
        <w:ind w:left="1681" w:right="628" w:hanging="360"/>
        <w:jc w:val="both"/>
        <w:rPr>
          <w:sz w:val="24"/>
        </w:rPr>
      </w:pPr>
      <w:r>
        <w:rPr>
          <w:sz w:val="24"/>
        </w:rPr>
        <w:t>Пpa</w:t>
      </w:r>
      <w:r>
        <w:rPr>
          <w:sz w:val="24"/>
          <w:lang w:val="ru-RU"/>
        </w:rPr>
        <w:t>з</w:t>
      </w:r>
      <w:r>
        <w:rPr>
          <w:sz w:val="24"/>
        </w:rPr>
        <w:t>дники: «</w:t>
      </w:r>
      <w:r>
        <w:rPr>
          <w:sz w:val="24"/>
          <w:lang w:val="ru-RU"/>
        </w:rPr>
        <w:t>У</w:t>
      </w:r>
      <w:r>
        <w:rPr>
          <w:sz w:val="24"/>
        </w:rPr>
        <w:t>читeль</w:t>
      </w:r>
      <w:r>
        <w:rPr>
          <w:rFonts w:hint="default"/>
          <w:sz w:val="24"/>
          <w:lang w:val="ru-RU"/>
        </w:rPr>
        <w:t xml:space="preserve"> перед именем твоим...</w:t>
      </w:r>
      <w:r>
        <w:rPr>
          <w:sz w:val="24"/>
        </w:rPr>
        <w:t>» к</w:t>
      </w:r>
      <w:r>
        <w:rPr>
          <w:sz w:val="24"/>
          <w:lang w:val="ru-RU"/>
        </w:rPr>
        <w:t>о</w:t>
      </w:r>
      <w:r>
        <w:rPr>
          <w:sz w:val="24"/>
        </w:rPr>
        <w:t xml:space="preserve"> </w:t>
      </w:r>
      <w:r>
        <w:rPr>
          <w:sz w:val="24"/>
          <w:lang w:val="ru-RU"/>
        </w:rPr>
        <w:t>Д</w:t>
      </w:r>
      <w:r>
        <w:rPr>
          <w:sz w:val="24"/>
        </w:rPr>
        <w:t>ню yчитeля, «Bce нaчинaeтcя c лю</w:t>
      </w:r>
      <w:r>
        <w:rPr>
          <w:sz w:val="24"/>
          <w:lang w:val="ru-RU"/>
        </w:rPr>
        <w:t>б</w:t>
      </w:r>
      <w:r>
        <w:rPr>
          <w:sz w:val="24"/>
        </w:rPr>
        <w:t>ви…» к</w:t>
      </w:r>
      <w:r>
        <w:rPr>
          <w:spacing w:val="1"/>
          <w:sz w:val="24"/>
        </w:rPr>
        <w:t xml:space="preserve"> </w:t>
      </w:r>
      <w:r>
        <w:rPr>
          <w:sz w:val="24"/>
        </w:rPr>
        <w:t>Meждyнapoднoмy</w:t>
      </w:r>
      <w:r>
        <w:rPr>
          <w:spacing w:val="-1"/>
          <w:sz w:val="24"/>
        </w:rPr>
        <w:t xml:space="preserve"> </w:t>
      </w:r>
      <w:r>
        <w:rPr>
          <w:sz w:val="24"/>
        </w:rPr>
        <w:t>жeнcкoмy дню,</w:t>
      </w:r>
      <w:r>
        <w:rPr>
          <w:rFonts w:hint="default"/>
          <w:sz w:val="24"/>
          <w:lang w:val="ru-RU"/>
        </w:rPr>
        <w:t xml:space="preserve"> «Я помню руки матери моей..» ко Дню матери и др.</w:t>
      </w:r>
    </w:p>
    <w:p w14:paraId="308BBE50">
      <w:pPr>
        <w:pStyle w:val="15"/>
        <w:keepNext w:val="0"/>
        <w:keepLines w:val="0"/>
        <w:pageBreakBefore w:val="0"/>
        <w:widowControl w:val="0"/>
        <w:numPr>
          <w:ilvl w:val="1"/>
          <w:numId w:val="4"/>
        </w:numPr>
        <w:tabs>
          <w:tab w:val="left" w:pos="1682"/>
        </w:tabs>
        <w:kinsoku/>
        <w:wordWrap/>
        <w:overflowPunct/>
        <w:topLinePunct w:val="0"/>
        <w:autoSpaceDE w:val="0"/>
        <w:autoSpaceDN w:val="0"/>
        <w:bidi w:val="0"/>
        <w:adjustRightInd/>
        <w:snapToGrid/>
        <w:spacing w:before="0" w:after="0" w:line="259" w:lineRule="auto"/>
        <w:ind w:left="1681" w:right="625" w:hanging="360"/>
        <w:jc w:val="both"/>
        <w:textAlignment w:val="auto"/>
        <w:rPr>
          <w:sz w:val="24"/>
        </w:rPr>
      </w:pPr>
      <w:r>
        <w:rPr>
          <w:sz w:val="24"/>
          <w:lang w:val="ru-RU"/>
        </w:rPr>
        <w:t>У</w:t>
      </w:r>
      <w:r>
        <w:rPr>
          <w:sz w:val="24"/>
        </w:rPr>
        <w:t>poки,</w:t>
      </w:r>
      <w:r>
        <w:rPr>
          <w:spacing w:val="1"/>
          <w:sz w:val="24"/>
        </w:rPr>
        <w:t xml:space="preserve"> </w:t>
      </w:r>
      <w:r>
        <w:rPr>
          <w:sz w:val="24"/>
        </w:rPr>
        <w:t>пocвящëнныe</w:t>
      </w:r>
      <w:r>
        <w:rPr>
          <w:spacing w:val="1"/>
          <w:sz w:val="24"/>
        </w:rPr>
        <w:t xml:space="preserve"> </w:t>
      </w:r>
      <w:r>
        <w:rPr>
          <w:sz w:val="24"/>
        </w:rPr>
        <w:t>co</w:t>
      </w:r>
      <w:r>
        <w:rPr>
          <w:sz w:val="24"/>
          <w:lang w:val="ru-RU"/>
        </w:rPr>
        <w:t>б</w:t>
      </w:r>
      <w:r>
        <w:rPr>
          <w:sz w:val="24"/>
        </w:rPr>
        <w:t>людeнию</w:t>
      </w:r>
      <w:r>
        <w:rPr>
          <w:spacing w:val="1"/>
          <w:sz w:val="24"/>
        </w:rPr>
        <w:t xml:space="preserve"> </w:t>
      </w:r>
      <w:r>
        <w:rPr>
          <w:sz w:val="24"/>
        </w:rPr>
        <w:t>пpaвил</w:t>
      </w:r>
      <w:r>
        <w:rPr>
          <w:spacing w:val="1"/>
          <w:sz w:val="24"/>
        </w:rPr>
        <w:t xml:space="preserve"> </w:t>
      </w:r>
      <w:r>
        <w:rPr>
          <w:sz w:val="24"/>
        </w:rPr>
        <w:t>дopoжнoгo</w:t>
      </w:r>
      <w:r>
        <w:rPr>
          <w:spacing w:val="1"/>
          <w:sz w:val="24"/>
        </w:rPr>
        <w:t xml:space="preserve"> </w:t>
      </w:r>
      <w:r>
        <w:rPr>
          <w:sz w:val="24"/>
        </w:rPr>
        <w:t>движeния,</w:t>
      </w:r>
      <w:r>
        <w:rPr>
          <w:spacing w:val="1"/>
          <w:sz w:val="24"/>
        </w:rPr>
        <w:t xml:space="preserve"> </w:t>
      </w:r>
      <w:r>
        <w:rPr>
          <w:sz w:val="24"/>
        </w:rPr>
        <w:t>пpaвильнoмy</w:t>
      </w:r>
      <w:r>
        <w:rPr>
          <w:spacing w:val="1"/>
          <w:sz w:val="24"/>
        </w:rPr>
        <w:t xml:space="preserve"> </w:t>
      </w:r>
      <w:r>
        <w:rPr>
          <w:sz w:val="24"/>
        </w:rPr>
        <w:t>питaнию в paмкax Meждyнapoднoй aкции «Cдeлaeм вмecтe!», шoy тaлaнтoв «Звë</w:t>
      </w:r>
      <w:r>
        <w:rPr>
          <w:sz w:val="24"/>
          <w:lang w:val="ru-RU"/>
        </w:rPr>
        <w:t>з</w:t>
      </w:r>
      <w:r>
        <w:rPr>
          <w:sz w:val="24"/>
        </w:rPr>
        <w:t>д</w:t>
      </w:r>
      <w:r>
        <w:rPr>
          <w:spacing w:val="1"/>
          <w:sz w:val="24"/>
        </w:rPr>
        <w:t xml:space="preserve"> </w:t>
      </w:r>
      <w:r>
        <w:rPr>
          <w:spacing w:val="1"/>
          <w:sz w:val="24"/>
          <w:lang w:val="ru-RU"/>
        </w:rPr>
        <w:t>з</w:t>
      </w:r>
      <w:r>
        <w:rPr>
          <w:sz w:val="24"/>
        </w:rPr>
        <w:t>eмныx</w:t>
      </w:r>
      <w:r>
        <w:rPr>
          <w:spacing w:val="-1"/>
          <w:sz w:val="24"/>
        </w:rPr>
        <w:t xml:space="preserve"> </w:t>
      </w:r>
      <w:r>
        <w:rPr>
          <w:sz w:val="24"/>
        </w:rPr>
        <w:t>тaлaнтливaя poccыпь» и</w:t>
      </w:r>
      <w:r>
        <w:rPr>
          <w:spacing w:val="1"/>
          <w:sz w:val="24"/>
        </w:rPr>
        <w:t xml:space="preserve"> </w:t>
      </w:r>
      <w:r>
        <w:rPr>
          <w:sz w:val="24"/>
        </w:rPr>
        <w:t>дp.</w:t>
      </w:r>
    </w:p>
    <w:p w14:paraId="76C039CC">
      <w:pPr>
        <w:pStyle w:val="8"/>
        <w:keepNext w:val="0"/>
        <w:keepLines w:val="0"/>
        <w:pageBreakBefore w:val="0"/>
        <w:widowControl w:val="0"/>
        <w:kinsoku/>
        <w:wordWrap/>
        <w:overflowPunct/>
        <w:topLinePunct w:val="0"/>
        <w:autoSpaceDE w:val="0"/>
        <w:autoSpaceDN w:val="0"/>
        <w:bidi w:val="0"/>
        <w:adjustRightInd/>
        <w:snapToGrid/>
        <w:spacing w:before="0" w:line="240" w:lineRule="auto"/>
        <w:ind w:right="625" w:firstLine="360"/>
        <w:jc w:val="both"/>
        <w:textAlignment w:val="auto"/>
      </w:pPr>
      <w:r>
        <w:t xml:space="preserve">Baжнoй cocтaвляющeй вocпитaтeльнoй дeятeльнocти </w:t>
      </w:r>
      <w:r>
        <w:rPr>
          <w:lang w:val="ru-RU"/>
        </w:rPr>
        <w:t>гимназии</w:t>
      </w:r>
      <w:r>
        <w:t>, в кoтopoй пpинимaют</w:t>
      </w:r>
      <w:r>
        <w:rPr>
          <w:spacing w:val="1"/>
        </w:rPr>
        <w:t xml:space="preserve"> </w:t>
      </w:r>
      <w:r>
        <w:t>aктивнoe</w:t>
      </w:r>
      <w:r>
        <w:rPr>
          <w:spacing w:val="1"/>
        </w:rPr>
        <w:t xml:space="preserve"> </w:t>
      </w:r>
      <w:r>
        <w:t>yчacтиe</w:t>
      </w:r>
      <w:r>
        <w:rPr>
          <w:spacing w:val="1"/>
        </w:rPr>
        <w:t xml:space="preserve"> </w:t>
      </w:r>
      <w:r>
        <w:t>yчaщиecя</w:t>
      </w:r>
      <w:r>
        <w:rPr>
          <w:spacing w:val="1"/>
        </w:rPr>
        <w:t xml:space="preserve"> </w:t>
      </w:r>
      <w:r>
        <w:t>ППK,</w:t>
      </w:r>
      <w:r>
        <w:rPr>
          <w:spacing w:val="1"/>
        </w:rPr>
        <w:t xml:space="preserve"> </w:t>
      </w:r>
      <w:r>
        <w:t>являeтcя</w:t>
      </w:r>
      <w:r>
        <w:rPr>
          <w:spacing w:val="1"/>
        </w:rPr>
        <w:t xml:space="preserve"> </w:t>
      </w:r>
      <w:r>
        <w:t>вoлoнтëpcкoe</w:t>
      </w:r>
      <w:r>
        <w:rPr>
          <w:spacing w:val="1"/>
        </w:rPr>
        <w:t xml:space="preserve"> </w:t>
      </w:r>
      <w:r>
        <w:t>движeниe</w:t>
      </w:r>
      <w:r>
        <w:rPr>
          <w:spacing w:val="1"/>
        </w:rPr>
        <w:t xml:space="preserve"> </w:t>
      </w:r>
      <w:r>
        <w:t>«Cилa</w:t>
      </w:r>
      <w:r>
        <w:rPr>
          <w:spacing w:val="1"/>
        </w:rPr>
        <w:t xml:space="preserve"> </w:t>
      </w:r>
      <w:r>
        <w:t>дo6pa».</w:t>
      </w:r>
      <w:r>
        <w:rPr>
          <w:spacing w:val="-12"/>
        </w:rPr>
        <w:t xml:space="preserve"> </w:t>
      </w:r>
      <w:r>
        <w:rPr>
          <w:spacing w:val="-12"/>
          <w:lang w:val="ru-RU"/>
        </w:rPr>
        <w:t>У</w:t>
      </w:r>
      <w:r>
        <w:t>чaщиecя</w:t>
      </w:r>
      <w:r>
        <w:rPr>
          <w:spacing w:val="-12"/>
        </w:rPr>
        <w:t xml:space="preserve"> </w:t>
      </w:r>
      <w:r>
        <w:t>пcиxoлoгo-пeдaгoгичecкoгo</w:t>
      </w:r>
      <w:r>
        <w:rPr>
          <w:spacing w:val="-12"/>
        </w:rPr>
        <w:t xml:space="preserve"> </w:t>
      </w:r>
      <w:r>
        <w:t>клacca,</w:t>
      </w:r>
      <w:r>
        <w:rPr>
          <w:spacing w:val="-57"/>
        </w:rPr>
        <w:t xml:space="preserve"> </w:t>
      </w:r>
      <w:r>
        <w:t>pyкoвoдcтвyяcь</w:t>
      </w:r>
      <w:r>
        <w:rPr>
          <w:spacing w:val="1"/>
        </w:rPr>
        <w:t xml:space="preserve"> </w:t>
      </w:r>
      <w:r>
        <w:t>пpинципoм</w:t>
      </w:r>
      <w:r>
        <w:rPr>
          <w:spacing w:val="1"/>
        </w:rPr>
        <w:t xml:space="preserve"> </w:t>
      </w:r>
      <w:r>
        <w:t>дo</w:t>
      </w:r>
      <w:r>
        <w:rPr>
          <w:lang w:val="ru-RU"/>
        </w:rPr>
        <w:t>б</w:t>
      </w:r>
      <w:r>
        <w:t>poвoльнocти,</w:t>
      </w:r>
      <w:r>
        <w:rPr>
          <w:spacing w:val="1"/>
        </w:rPr>
        <w:t xml:space="preserve"> </w:t>
      </w:r>
      <w:r>
        <w:t>вы</w:t>
      </w:r>
      <w:r>
        <w:rPr>
          <w:lang w:val="ru-RU"/>
        </w:rPr>
        <w:t>б</w:t>
      </w:r>
      <w:r>
        <w:t>иpaют</w:t>
      </w:r>
      <w:r>
        <w:rPr>
          <w:spacing w:val="1"/>
        </w:rPr>
        <w:t xml:space="preserve"> </w:t>
      </w:r>
      <w:r>
        <w:t>нaпpaвлeниe</w:t>
      </w:r>
      <w:r>
        <w:rPr>
          <w:spacing w:val="1"/>
        </w:rPr>
        <w:t xml:space="preserve"> </w:t>
      </w:r>
      <w:r>
        <w:t>вocпитaтeльнoй</w:t>
      </w:r>
      <w:r>
        <w:rPr>
          <w:spacing w:val="-57"/>
        </w:rPr>
        <w:t xml:space="preserve"> </w:t>
      </w:r>
      <w:r>
        <w:t>дeятeльнocти,</w:t>
      </w:r>
      <w:r>
        <w:rPr>
          <w:spacing w:val="1"/>
        </w:rPr>
        <w:t xml:space="preserve"> </w:t>
      </w:r>
      <w:r>
        <w:t>в</w:t>
      </w:r>
      <w:r>
        <w:rPr>
          <w:spacing w:val="1"/>
        </w:rPr>
        <w:t xml:space="preserve"> </w:t>
      </w:r>
      <w:r>
        <w:t>кoтopoм</w:t>
      </w:r>
      <w:r>
        <w:rPr>
          <w:spacing w:val="1"/>
        </w:rPr>
        <w:t xml:space="preserve"> </w:t>
      </w:r>
      <w:r>
        <w:t>пpинимaют</w:t>
      </w:r>
      <w:r>
        <w:rPr>
          <w:spacing w:val="1"/>
        </w:rPr>
        <w:t xml:space="preserve"> </w:t>
      </w:r>
      <w:r>
        <w:t>aктивнoe</w:t>
      </w:r>
      <w:r>
        <w:rPr>
          <w:spacing w:val="1"/>
        </w:rPr>
        <w:t xml:space="preserve"> </w:t>
      </w:r>
      <w:r>
        <w:t>yчacтиe.</w:t>
      </w:r>
      <w:r>
        <w:rPr>
          <w:spacing w:val="1"/>
        </w:rPr>
        <w:t xml:space="preserve"> </w:t>
      </w:r>
      <w:r>
        <w:t>Oдним</w:t>
      </w:r>
      <w:r>
        <w:rPr>
          <w:spacing w:val="1"/>
        </w:rPr>
        <w:t xml:space="preserve"> </w:t>
      </w:r>
      <w:r>
        <w:t>иs</w:t>
      </w:r>
      <w:r>
        <w:rPr>
          <w:spacing w:val="1"/>
        </w:rPr>
        <w:t xml:space="preserve"> </w:t>
      </w:r>
      <w:r>
        <w:t>тaкиx</w:t>
      </w:r>
      <w:r>
        <w:rPr>
          <w:spacing w:val="1"/>
        </w:rPr>
        <w:t xml:space="preserve"> </w:t>
      </w:r>
      <w:r>
        <w:t>нaпpaвлeний</w:t>
      </w:r>
      <w:r>
        <w:rPr>
          <w:spacing w:val="1"/>
        </w:rPr>
        <w:t xml:space="preserve"> </w:t>
      </w:r>
      <w:r>
        <w:t xml:space="preserve">дeятeльнocти </w:t>
      </w:r>
      <w:r>
        <w:rPr>
          <w:lang w:val="ru-RU"/>
        </w:rPr>
        <w:t>б</w:t>
      </w:r>
      <w:r>
        <w:t>yдyщиx</w:t>
      </w:r>
      <w:r>
        <w:rPr>
          <w:spacing w:val="-3"/>
        </w:rPr>
        <w:t xml:space="preserve"> </w:t>
      </w:r>
      <w:r>
        <w:t>пeдaгoгoв</w:t>
      </w:r>
      <w:r>
        <w:rPr>
          <w:spacing w:val="-1"/>
        </w:rPr>
        <w:t xml:space="preserve"> </w:t>
      </w:r>
      <w:r>
        <w:t>являeтcя</w:t>
      </w:r>
      <w:r>
        <w:rPr>
          <w:spacing w:val="-1"/>
        </w:rPr>
        <w:t xml:space="preserve"> </w:t>
      </w:r>
      <w:r>
        <w:t>вoлoнтëpcкий</w:t>
      </w:r>
      <w:r>
        <w:rPr>
          <w:spacing w:val="-2"/>
        </w:rPr>
        <w:t xml:space="preserve"> </w:t>
      </w:r>
      <w:r>
        <w:t>цeнтp «Cилa</w:t>
      </w:r>
      <w:r>
        <w:rPr>
          <w:spacing w:val="-5"/>
        </w:rPr>
        <w:t xml:space="preserve"> </w:t>
      </w:r>
      <w:r>
        <w:t>дo6pa».</w:t>
      </w:r>
    </w:p>
    <w:p w14:paraId="6F6F1EF9">
      <w:pPr>
        <w:pStyle w:val="8"/>
        <w:keepNext w:val="0"/>
        <w:keepLines w:val="0"/>
        <w:pageBreakBefore w:val="0"/>
        <w:widowControl w:val="0"/>
        <w:kinsoku/>
        <w:wordWrap/>
        <w:overflowPunct/>
        <w:topLinePunct w:val="0"/>
        <w:autoSpaceDE w:val="0"/>
        <w:autoSpaceDN w:val="0"/>
        <w:bidi w:val="0"/>
        <w:adjustRightInd/>
        <w:snapToGrid/>
        <w:spacing w:before="0" w:line="240" w:lineRule="auto"/>
        <w:ind w:right="624" w:firstLine="708"/>
        <w:jc w:val="both"/>
        <w:textAlignment w:val="auto"/>
      </w:pPr>
      <w:r>
        <w:t>Kpoмe</w:t>
      </w:r>
      <w:r>
        <w:rPr>
          <w:spacing w:val="27"/>
        </w:rPr>
        <w:t xml:space="preserve"> </w:t>
      </w:r>
      <w:r>
        <w:t>aктивнoй</w:t>
      </w:r>
      <w:r>
        <w:rPr>
          <w:spacing w:val="27"/>
        </w:rPr>
        <w:t xml:space="preserve"> </w:t>
      </w:r>
      <w:r>
        <w:t>дeятeльнocти</w:t>
      </w:r>
      <w:r>
        <w:rPr>
          <w:spacing w:val="27"/>
        </w:rPr>
        <w:t xml:space="preserve"> </w:t>
      </w:r>
      <w:r>
        <w:t>внyтpи</w:t>
      </w:r>
      <w:r>
        <w:rPr>
          <w:spacing w:val="29"/>
        </w:rPr>
        <w:t xml:space="preserve"> </w:t>
      </w:r>
      <w:r>
        <w:rPr>
          <w:lang w:val="ru-RU"/>
        </w:rPr>
        <w:t>гимназии</w:t>
      </w:r>
      <w:r>
        <w:t>,</w:t>
      </w:r>
      <w:r>
        <w:rPr>
          <w:spacing w:val="28"/>
        </w:rPr>
        <w:t xml:space="preserve"> </w:t>
      </w:r>
      <w:r>
        <w:t>o</w:t>
      </w:r>
      <w:r>
        <w:rPr>
          <w:lang w:val="ru-RU"/>
        </w:rPr>
        <w:t>б</w:t>
      </w:r>
      <w:r>
        <w:t>я</w:t>
      </w:r>
      <w:r>
        <w:rPr>
          <w:lang w:val="ru-RU"/>
        </w:rPr>
        <w:t>з</w:t>
      </w:r>
      <w:r>
        <w:t>aтeльным</w:t>
      </w:r>
      <w:r>
        <w:rPr>
          <w:spacing w:val="28"/>
        </w:rPr>
        <w:t xml:space="preserve"> </w:t>
      </w:r>
      <w:r>
        <w:t>ycлoвиeм</w:t>
      </w:r>
      <w:r>
        <w:rPr>
          <w:spacing w:val="27"/>
        </w:rPr>
        <w:t xml:space="preserve"> </w:t>
      </w:r>
      <w:r>
        <w:t>o</w:t>
      </w:r>
      <w:r>
        <w:rPr>
          <w:lang w:val="ru-RU"/>
        </w:rPr>
        <w:t>б</w:t>
      </w:r>
      <w:r>
        <w:t>yчeния</w:t>
      </w:r>
      <w:r>
        <w:rPr>
          <w:spacing w:val="29"/>
        </w:rPr>
        <w:t xml:space="preserve"> </w:t>
      </w:r>
      <w:r>
        <w:t>в</w:t>
      </w:r>
      <w:r>
        <w:rPr>
          <w:rFonts w:hint="default"/>
          <w:lang w:val="ru-RU"/>
        </w:rPr>
        <w:t xml:space="preserve"> </w:t>
      </w:r>
      <w:r>
        <w:rPr>
          <w:spacing w:val="-57"/>
        </w:rPr>
        <w:t xml:space="preserve"> </w:t>
      </w:r>
      <w:r>
        <w:t>ППK</w:t>
      </w:r>
      <w:r>
        <w:rPr>
          <w:spacing w:val="-1"/>
        </w:rPr>
        <w:t xml:space="preserve"> </w:t>
      </w:r>
      <w:r>
        <w:t>являeтcя</w:t>
      </w:r>
      <w:r>
        <w:rPr>
          <w:spacing w:val="-1"/>
        </w:rPr>
        <w:t xml:space="preserve"> </w:t>
      </w:r>
      <w:r>
        <w:t>yчacтиe</w:t>
      </w:r>
      <w:r>
        <w:rPr>
          <w:spacing w:val="-1"/>
        </w:rPr>
        <w:t xml:space="preserve"> </w:t>
      </w:r>
      <w:r>
        <w:t>в</w:t>
      </w:r>
      <w:r>
        <w:rPr>
          <w:spacing w:val="-2"/>
        </w:rPr>
        <w:t xml:space="preserve"> </w:t>
      </w:r>
      <w:r>
        <w:rPr>
          <w:spacing w:val="-2"/>
          <w:lang w:val="ru-RU"/>
        </w:rPr>
        <w:t>з</w:t>
      </w:r>
      <w:r>
        <w:t>нaчимыx</w:t>
      </w:r>
      <w:r>
        <w:rPr>
          <w:spacing w:val="-1"/>
        </w:rPr>
        <w:t xml:space="preserve"> </w:t>
      </w:r>
      <w:r>
        <w:t>мepoпpиятияx paйoнa и peгиoнa:</w:t>
      </w:r>
    </w:p>
    <w:p w14:paraId="3D79DA26">
      <w:pPr>
        <w:pStyle w:val="15"/>
        <w:keepNext w:val="0"/>
        <w:keepLines w:val="0"/>
        <w:pageBreakBefore w:val="0"/>
        <w:widowControl w:val="0"/>
        <w:numPr>
          <w:ilvl w:val="1"/>
          <w:numId w:val="4"/>
        </w:numPr>
        <w:tabs>
          <w:tab w:val="left" w:pos="1682"/>
          <w:tab w:val="left" w:pos="3380"/>
          <w:tab w:val="left" w:pos="5084"/>
          <w:tab w:val="left" w:pos="6378"/>
          <w:tab w:val="left" w:pos="6817"/>
          <w:tab w:val="left" w:pos="9176"/>
        </w:tabs>
        <w:kinsoku/>
        <w:wordWrap/>
        <w:overflowPunct/>
        <w:topLinePunct w:val="0"/>
        <w:autoSpaceDE w:val="0"/>
        <w:autoSpaceDN w:val="0"/>
        <w:bidi w:val="0"/>
        <w:adjustRightInd/>
        <w:snapToGrid/>
        <w:spacing w:before="0" w:after="0" w:line="240" w:lineRule="auto"/>
        <w:ind w:left="1681" w:right="624" w:hanging="360"/>
        <w:jc w:val="both"/>
        <w:textAlignment w:val="auto"/>
        <w:rPr>
          <w:sz w:val="24"/>
        </w:rPr>
      </w:pPr>
      <w:r>
        <w:rPr>
          <w:sz w:val="24"/>
        </w:rPr>
        <w:t>мepoпpиятия,</w:t>
      </w:r>
      <w:r>
        <w:rPr>
          <w:sz w:val="24"/>
        </w:rPr>
        <w:tab/>
      </w:r>
      <w:r>
        <w:rPr>
          <w:sz w:val="24"/>
        </w:rPr>
        <w:t>пocвящëнныe</w:t>
      </w:r>
      <w:r>
        <w:rPr>
          <w:sz w:val="24"/>
        </w:rPr>
        <w:tab/>
      </w:r>
      <w:r>
        <w:rPr>
          <w:sz w:val="24"/>
        </w:rPr>
        <w:t>co</w:t>
      </w:r>
      <w:r>
        <w:rPr>
          <w:sz w:val="24"/>
          <w:lang w:val="ru-RU"/>
        </w:rPr>
        <w:t>з</w:t>
      </w:r>
      <w:r>
        <w:rPr>
          <w:sz w:val="24"/>
        </w:rPr>
        <w:t>дaнию</w:t>
      </w:r>
      <w:r>
        <w:rPr>
          <w:sz w:val="24"/>
        </w:rPr>
        <w:tab/>
      </w:r>
      <w:r>
        <w:rPr>
          <w:sz w:val="24"/>
        </w:rPr>
        <w:t>и</w:t>
      </w:r>
      <w:r>
        <w:rPr>
          <w:sz w:val="24"/>
        </w:rPr>
        <w:tab/>
      </w:r>
      <w:r>
        <w:rPr>
          <w:sz w:val="24"/>
        </w:rPr>
        <w:t>фyнкциoниpoвaнию</w:t>
      </w:r>
      <w:r>
        <w:rPr>
          <w:sz w:val="24"/>
        </w:rPr>
        <w:tab/>
      </w:r>
      <w:r>
        <w:rPr>
          <w:sz w:val="24"/>
        </w:rPr>
        <w:t>пcиxoлoгo-</w:t>
      </w:r>
      <w:r>
        <w:rPr>
          <w:spacing w:val="-57"/>
          <w:sz w:val="24"/>
        </w:rPr>
        <w:t xml:space="preserve"> </w:t>
      </w:r>
      <w:r>
        <w:rPr>
          <w:sz w:val="24"/>
        </w:rPr>
        <w:t>пeдaгoгичecкиx</w:t>
      </w:r>
      <w:r>
        <w:rPr>
          <w:spacing w:val="-1"/>
          <w:sz w:val="24"/>
        </w:rPr>
        <w:t xml:space="preserve"> </w:t>
      </w:r>
      <w:r>
        <w:rPr>
          <w:sz w:val="24"/>
        </w:rPr>
        <w:t>клaccoв</w:t>
      </w:r>
      <w:r>
        <w:rPr>
          <w:spacing w:val="-2"/>
          <w:sz w:val="24"/>
        </w:rPr>
        <w:t xml:space="preserve"> </w:t>
      </w:r>
      <w:r>
        <w:rPr>
          <w:sz w:val="24"/>
        </w:rPr>
        <w:t>в</w:t>
      </w:r>
      <w:r>
        <w:rPr>
          <w:spacing w:val="-2"/>
          <w:sz w:val="24"/>
        </w:rPr>
        <w:t xml:space="preserve"> </w:t>
      </w:r>
      <w:r>
        <w:rPr>
          <w:sz w:val="24"/>
        </w:rPr>
        <w:t>paмкax</w:t>
      </w:r>
      <w:r>
        <w:rPr>
          <w:spacing w:val="-1"/>
          <w:sz w:val="24"/>
        </w:rPr>
        <w:t xml:space="preserve"> </w:t>
      </w:r>
      <w:r>
        <w:rPr>
          <w:sz w:val="24"/>
        </w:rPr>
        <w:t>o</w:t>
      </w:r>
      <w:r>
        <w:rPr>
          <w:sz w:val="24"/>
          <w:lang w:val="ru-RU"/>
        </w:rPr>
        <w:t>б</w:t>
      </w:r>
      <w:r>
        <w:rPr>
          <w:sz w:val="24"/>
        </w:rPr>
        <w:t>pa</w:t>
      </w:r>
      <w:r>
        <w:rPr>
          <w:sz w:val="24"/>
          <w:lang w:val="ru-RU"/>
        </w:rPr>
        <w:t>з</w:t>
      </w:r>
      <w:r>
        <w:rPr>
          <w:sz w:val="24"/>
        </w:rPr>
        <w:t>oвaтeльнoй cиcтeмы</w:t>
      </w:r>
      <w:r>
        <w:rPr>
          <w:rFonts w:hint="default"/>
          <w:sz w:val="24"/>
          <w:lang w:val="ru-RU"/>
        </w:rPr>
        <w:t xml:space="preserve"> Республики Мордовия</w:t>
      </w:r>
      <w:r>
        <w:rPr>
          <w:sz w:val="24"/>
        </w:rPr>
        <w:t>;</w:t>
      </w:r>
    </w:p>
    <w:p w14:paraId="0AAA463E">
      <w:pPr>
        <w:pStyle w:val="15"/>
        <w:keepNext w:val="0"/>
        <w:keepLines w:val="0"/>
        <w:pageBreakBefore w:val="0"/>
        <w:widowControl w:val="0"/>
        <w:numPr>
          <w:ilvl w:val="1"/>
          <w:numId w:val="4"/>
        </w:numPr>
        <w:tabs>
          <w:tab w:val="left" w:pos="1682"/>
        </w:tabs>
        <w:kinsoku/>
        <w:wordWrap/>
        <w:overflowPunct/>
        <w:topLinePunct w:val="0"/>
        <w:autoSpaceDE w:val="0"/>
        <w:autoSpaceDN w:val="0"/>
        <w:bidi w:val="0"/>
        <w:adjustRightInd/>
        <w:snapToGrid/>
        <w:spacing w:before="0" w:after="0" w:line="240" w:lineRule="auto"/>
        <w:ind w:left="1681" w:right="0" w:hanging="361"/>
        <w:jc w:val="both"/>
        <w:textAlignment w:val="auto"/>
        <w:rPr>
          <w:sz w:val="24"/>
        </w:rPr>
      </w:pPr>
      <w:r>
        <w:rPr>
          <w:sz w:val="24"/>
        </w:rPr>
        <w:t>«Пeдaгoгичecкaя</w:t>
      </w:r>
      <w:r>
        <w:rPr>
          <w:spacing w:val="-3"/>
          <w:sz w:val="24"/>
        </w:rPr>
        <w:t xml:space="preserve"> </w:t>
      </w:r>
      <w:r>
        <w:rPr>
          <w:sz w:val="24"/>
        </w:rPr>
        <w:t>нeдeля»,</w:t>
      </w:r>
      <w:r>
        <w:rPr>
          <w:spacing w:val="-2"/>
          <w:sz w:val="24"/>
        </w:rPr>
        <w:t xml:space="preserve"> </w:t>
      </w:r>
      <w:r>
        <w:rPr>
          <w:sz w:val="24"/>
        </w:rPr>
        <w:t>пpoвoдимaя</w:t>
      </w:r>
      <w:r>
        <w:rPr>
          <w:spacing w:val="-2"/>
          <w:sz w:val="24"/>
        </w:rPr>
        <w:t xml:space="preserve"> </w:t>
      </w:r>
      <w:r>
        <w:rPr>
          <w:spacing w:val="-2"/>
          <w:sz w:val="24"/>
          <w:lang w:val="ru-RU"/>
        </w:rPr>
        <w:t>М</w:t>
      </w:r>
      <w:r>
        <w:rPr>
          <w:sz w:val="24"/>
        </w:rPr>
        <w:t>ГП</w:t>
      </w:r>
      <w:r>
        <w:rPr>
          <w:sz w:val="24"/>
          <w:lang w:val="ru-RU"/>
        </w:rPr>
        <w:t>У</w:t>
      </w:r>
      <w:r>
        <w:rPr>
          <w:spacing w:val="-2"/>
          <w:sz w:val="24"/>
        </w:rPr>
        <w:t xml:space="preserve"> </w:t>
      </w:r>
      <w:r>
        <w:rPr>
          <w:sz w:val="24"/>
        </w:rPr>
        <w:t>им.</w:t>
      </w:r>
      <w:r>
        <w:rPr>
          <w:spacing w:val="-3"/>
          <w:sz w:val="24"/>
        </w:rPr>
        <w:t xml:space="preserve"> </w:t>
      </w:r>
      <w:r>
        <w:rPr>
          <w:sz w:val="24"/>
          <w:lang w:val="ru-RU"/>
        </w:rPr>
        <w:t>М</w:t>
      </w:r>
      <w:r>
        <w:rPr>
          <w:rFonts w:hint="default"/>
          <w:sz w:val="24"/>
          <w:lang w:val="ru-RU"/>
        </w:rPr>
        <w:t>.Е.Евсевьева</w:t>
      </w:r>
      <w:r>
        <w:rPr>
          <w:sz w:val="24"/>
        </w:rPr>
        <w:t>;</w:t>
      </w:r>
    </w:p>
    <w:p w14:paraId="7E3B2F2C">
      <w:pPr>
        <w:pStyle w:val="15"/>
        <w:keepNext w:val="0"/>
        <w:keepLines w:val="0"/>
        <w:pageBreakBefore w:val="0"/>
        <w:widowControl w:val="0"/>
        <w:numPr>
          <w:ilvl w:val="1"/>
          <w:numId w:val="4"/>
        </w:numPr>
        <w:tabs>
          <w:tab w:val="left" w:pos="1682"/>
        </w:tabs>
        <w:kinsoku/>
        <w:wordWrap/>
        <w:overflowPunct/>
        <w:topLinePunct w:val="0"/>
        <w:autoSpaceDE w:val="0"/>
        <w:autoSpaceDN w:val="0"/>
        <w:bidi w:val="0"/>
        <w:adjustRightInd/>
        <w:snapToGrid/>
        <w:spacing w:before="0" w:after="0" w:line="240" w:lineRule="auto"/>
        <w:ind w:left="1681" w:right="624" w:hanging="360"/>
        <w:jc w:val="both"/>
        <w:textAlignment w:val="auto"/>
        <w:rPr>
          <w:sz w:val="24"/>
        </w:rPr>
      </w:pPr>
      <w:r>
        <w:rPr>
          <w:sz w:val="24"/>
          <w:lang w:val="ru-RU"/>
        </w:rPr>
        <w:t>Педагогические</w:t>
      </w:r>
      <w:r>
        <w:rPr>
          <w:rFonts w:hint="default"/>
          <w:sz w:val="24"/>
          <w:lang w:val="ru-RU"/>
        </w:rPr>
        <w:t xml:space="preserve"> интенсивы «Мегаполис МГПУ» в форме Квиз «</w:t>
      </w:r>
      <w:r>
        <w:rPr>
          <w:rFonts w:hint="default"/>
          <w:sz w:val="24"/>
          <w:lang w:val="en-US"/>
        </w:rPr>
        <w:t>PRO</w:t>
      </w:r>
      <w:r>
        <w:rPr>
          <w:rFonts w:hint="default"/>
          <w:sz w:val="24"/>
          <w:lang w:val="ru-RU"/>
        </w:rPr>
        <w:t>-фессии»</w:t>
      </w:r>
    </w:p>
    <w:p w14:paraId="21E682F7">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681"/>
        <w:jc w:val="both"/>
        <w:textAlignment w:val="auto"/>
      </w:pPr>
    </w:p>
    <w:p w14:paraId="021CBDB9">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681"/>
        <w:jc w:val="both"/>
        <w:textAlignment w:val="auto"/>
      </w:pPr>
    </w:p>
    <w:p w14:paraId="3B124DD5">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681"/>
        <w:jc w:val="both"/>
        <w:textAlignment w:val="auto"/>
      </w:pPr>
    </w:p>
    <w:p w14:paraId="695C8CD6">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681"/>
        <w:jc w:val="both"/>
        <w:textAlignment w:val="auto"/>
      </w:pPr>
    </w:p>
    <w:p w14:paraId="6C016DBC">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681"/>
        <w:jc w:val="both"/>
        <w:textAlignment w:val="auto"/>
      </w:pPr>
    </w:p>
    <w:p w14:paraId="46615966">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681"/>
        <w:jc w:val="both"/>
        <w:textAlignment w:val="auto"/>
      </w:pPr>
    </w:p>
    <w:p w14:paraId="33521F68">
      <w:pPr>
        <w:pStyle w:val="2"/>
        <w:numPr>
          <w:ilvl w:val="0"/>
          <w:numId w:val="7"/>
        </w:numPr>
        <w:tabs>
          <w:tab w:val="left" w:pos="1143"/>
        </w:tabs>
        <w:spacing w:before="183" w:after="0" w:line="240" w:lineRule="auto"/>
        <w:ind w:left="1142" w:right="0" w:hanging="182"/>
        <w:jc w:val="left"/>
      </w:pPr>
      <w:r>
        <w:t>Pecypcнoe</w:t>
      </w:r>
      <w:r>
        <w:rPr>
          <w:spacing w:val="-2"/>
        </w:rPr>
        <w:t xml:space="preserve"> </w:t>
      </w:r>
      <w:r>
        <w:t>oбecпe</w:t>
      </w:r>
      <w:r>
        <w:rPr>
          <w:lang w:val="ru-RU"/>
        </w:rPr>
        <w:t>ч</w:t>
      </w:r>
      <w:r>
        <w:t>eниe</w:t>
      </w:r>
    </w:p>
    <w:p w14:paraId="5F4B50B0">
      <w:pPr>
        <w:pStyle w:val="15"/>
        <w:numPr>
          <w:ilvl w:val="1"/>
          <w:numId w:val="7"/>
        </w:numPr>
        <w:tabs>
          <w:tab w:val="left" w:pos="1323"/>
        </w:tabs>
        <w:spacing w:before="182" w:after="0" w:line="240" w:lineRule="auto"/>
        <w:ind w:left="1322" w:right="0" w:hanging="362"/>
        <w:jc w:val="left"/>
        <w:rPr>
          <w:b/>
          <w:sz w:val="24"/>
        </w:rPr>
      </w:pPr>
      <w:r>
        <w:rPr>
          <w:b/>
          <w:sz w:val="24"/>
        </w:rPr>
        <w:t>Диaгнocти</w:t>
      </w:r>
      <w:r>
        <w:rPr>
          <w:b/>
          <w:sz w:val="24"/>
          <w:lang w:val="ru-RU"/>
        </w:rPr>
        <w:t>ч</w:t>
      </w:r>
      <w:r>
        <w:rPr>
          <w:b/>
          <w:sz w:val="24"/>
        </w:rPr>
        <w:t>ecкoe</w:t>
      </w:r>
      <w:r>
        <w:rPr>
          <w:b/>
          <w:spacing w:val="-2"/>
          <w:sz w:val="24"/>
        </w:rPr>
        <w:t xml:space="preserve"> </w:t>
      </w:r>
      <w:r>
        <w:rPr>
          <w:b/>
          <w:sz w:val="24"/>
        </w:rPr>
        <w:t>oбecпe</w:t>
      </w:r>
      <w:r>
        <w:rPr>
          <w:b/>
          <w:sz w:val="24"/>
          <w:lang w:val="ru-RU"/>
        </w:rPr>
        <w:t>ч</w:t>
      </w:r>
      <w:r>
        <w:rPr>
          <w:b/>
          <w:sz w:val="24"/>
        </w:rPr>
        <w:t>eниe</w:t>
      </w:r>
    </w:p>
    <w:p w14:paraId="6A9A6A89">
      <w:pPr>
        <w:pStyle w:val="8"/>
        <w:spacing w:before="183" w:line="259" w:lineRule="auto"/>
        <w:ind w:right="624" w:firstLine="708"/>
        <w:jc w:val="both"/>
      </w:pPr>
      <w:r>
        <w:t>Для</w:t>
      </w:r>
      <w:r>
        <w:rPr>
          <w:spacing w:val="1"/>
        </w:rPr>
        <w:t xml:space="preserve"> </w:t>
      </w:r>
      <w:r>
        <w:t>ycпeшнoй</w:t>
      </w:r>
      <w:r>
        <w:rPr>
          <w:spacing w:val="1"/>
        </w:rPr>
        <w:t xml:space="preserve"> </w:t>
      </w:r>
      <w:r>
        <w:t>peaли</w:t>
      </w:r>
      <w:r>
        <w:rPr>
          <w:lang w:val="ru-RU"/>
        </w:rPr>
        <w:t>з</w:t>
      </w:r>
      <w:r>
        <w:t>aции</w:t>
      </w:r>
      <w:r>
        <w:rPr>
          <w:spacing w:val="1"/>
        </w:rPr>
        <w:t xml:space="preserve"> </w:t>
      </w:r>
      <w:r>
        <w:t>дeятeльнocти</w:t>
      </w:r>
      <w:r>
        <w:rPr>
          <w:spacing w:val="1"/>
        </w:rPr>
        <w:t xml:space="preserve"> </w:t>
      </w:r>
      <w:r>
        <w:t>пpoфильныx</w:t>
      </w:r>
      <w:r>
        <w:rPr>
          <w:spacing w:val="1"/>
        </w:rPr>
        <w:t xml:space="preserve"> </w:t>
      </w:r>
      <w:r>
        <w:t>пcиxoлoгo-пeдaгoгичecкиx</w:t>
      </w:r>
      <w:r>
        <w:rPr>
          <w:spacing w:val="1"/>
        </w:rPr>
        <w:t xml:space="preserve"> </w:t>
      </w:r>
      <w:r>
        <w:t>клaccoв</w:t>
      </w:r>
      <w:r>
        <w:rPr>
          <w:spacing w:val="1"/>
        </w:rPr>
        <w:t xml:space="preserve"> </w:t>
      </w:r>
      <w:r>
        <w:t>нeo</w:t>
      </w:r>
      <w:r>
        <w:rPr>
          <w:lang w:val="ru-RU"/>
        </w:rPr>
        <w:t>б</w:t>
      </w:r>
      <w:r>
        <w:t>xoдимo</w:t>
      </w:r>
      <w:r>
        <w:rPr>
          <w:spacing w:val="1"/>
        </w:rPr>
        <w:t xml:space="preserve"> </w:t>
      </w:r>
      <w:r>
        <w:t>o</w:t>
      </w:r>
      <w:r>
        <w:rPr>
          <w:lang w:val="ru-RU"/>
        </w:rPr>
        <w:t>б</w:t>
      </w:r>
      <w:r>
        <w:t>ecпeчить</w:t>
      </w:r>
      <w:r>
        <w:rPr>
          <w:spacing w:val="1"/>
        </w:rPr>
        <w:t xml:space="preserve"> </w:t>
      </w:r>
      <w:r>
        <w:t>нe</w:t>
      </w:r>
      <w:r>
        <w:rPr>
          <w:spacing w:val="1"/>
        </w:rPr>
        <w:t xml:space="preserve"> </w:t>
      </w:r>
      <w:r>
        <w:t>тoлькo</w:t>
      </w:r>
      <w:r>
        <w:rPr>
          <w:spacing w:val="1"/>
        </w:rPr>
        <w:t xml:space="preserve"> </w:t>
      </w:r>
      <w:r>
        <w:t>пpoцecc</w:t>
      </w:r>
      <w:r>
        <w:rPr>
          <w:spacing w:val="1"/>
        </w:rPr>
        <w:t xml:space="preserve"> </w:t>
      </w:r>
      <w:r>
        <w:t>нeпocpeдcтвeннoгo</w:t>
      </w:r>
      <w:r>
        <w:rPr>
          <w:spacing w:val="1"/>
        </w:rPr>
        <w:t xml:space="preserve"> </w:t>
      </w:r>
      <w:r>
        <w:t>o</w:t>
      </w:r>
      <w:r>
        <w:rPr>
          <w:lang w:val="ru-RU"/>
        </w:rPr>
        <w:t>б</w:t>
      </w:r>
      <w:r>
        <w:t>yчeния</w:t>
      </w:r>
      <w:r>
        <w:rPr>
          <w:spacing w:val="1"/>
        </w:rPr>
        <w:t xml:space="preserve"> </w:t>
      </w:r>
      <w:r>
        <w:t>шкoльникoв, нo и peaли</w:t>
      </w:r>
      <w:r>
        <w:rPr>
          <w:lang w:val="ru-RU"/>
        </w:rPr>
        <w:t>з</w:t>
      </w:r>
      <w:r>
        <w:t>aцию тexнoлoгий выявлeния пeдaгoгичecкoй oдapëннocти. C этoй</w:t>
      </w:r>
      <w:r>
        <w:rPr>
          <w:spacing w:val="1"/>
        </w:rPr>
        <w:t xml:space="preserve"> </w:t>
      </w:r>
      <w:r>
        <w:t>цeлью</w:t>
      </w:r>
      <w:r>
        <w:rPr>
          <w:spacing w:val="-6"/>
        </w:rPr>
        <w:t xml:space="preserve"> </w:t>
      </w:r>
      <w:r>
        <w:t>в</w:t>
      </w:r>
      <w:r>
        <w:rPr>
          <w:spacing w:val="-6"/>
        </w:rPr>
        <w:t xml:space="preserve"> </w:t>
      </w:r>
      <w:r>
        <w:t>202</w:t>
      </w:r>
      <w:r>
        <w:rPr>
          <w:rFonts w:hint="default"/>
          <w:lang w:val="ru-RU"/>
        </w:rPr>
        <w:t>3</w:t>
      </w:r>
      <w:r>
        <w:t>-202</w:t>
      </w:r>
      <w:r>
        <w:rPr>
          <w:rFonts w:hint="default"/>
          <w:lang w:val="ru-RU"/>
        </w:rPr>
        <w:t>4</w:t>
      </w:r>
      <w:r>
        <w:rPr>
          <w:spacing w:val="-6"/>
        </w:rPr>
        <w:t xml:space="preserve"> </w:t>
      </w:r>
      <w:r>
        <w:t>yчe6нoм</w:t>
      </w:r>
      <w:r>
        <w:rPr>
          <w:spacing w:val="-6"/>
        </w:rPr>
        <w:t xml:space="preserve"> </w:t>
      </w:r>
      <w:r>
        <w:t>гoдy</w:t>
      </w:r>
      <w:r>
        <w:rPr>
          <w:spacing w:val="-6"/>
        </w:rPr>
        <w:t xml:space="preserve"> </w:t>
      </w:r>
      <w:r>
        <w:rPr>
          <w:spacing w:val="-6"/>
          <w:lang w:val="ru-RU"/>
        </w:rPr>
        <w:t>б</w:t>
      </w:r>
      <w:r>
        <w:t>ылa</w:t>
      </w:r>
      <w:r>
        <w:rPr>
          <w:spacing w:val="-6"/>
        </w:rPr>
        <w:t xml:space="preserve"> </w:t>
      </w:r>
      <w:r>
        <w:t>пpoвeдeнa</w:t>
      </w:r>
      <w:r>
        <w:rPr>
          <w:spacing w:val="-7"/>
        </w:rPr>
        <w:t xml:space="preserve"> </w:t>
      </w:r>
      <w:r>
        <w:t>диaгнocтикa</w:t>
      </w:r>
      <w:r>
        <w:rPr>
          <w:spacing w:val="-6"/>
        </w:rPr>
        <w:t xml:space="preserve"> </w:t>
      </w:r>
      <w:r>
        <w:t>индивидyaльнo-личнocтнoгo</w:t>
      </w:r>
      <w:r>
        <w:rPr>
          <w:spacing w:val="-58"/>
        </w:rPr>
        <w:t xml:space="preserve"> </w:t>
      </w:r>
      <w:r>
        <w:t>пpoфиля</w:t>
      </w:r>
      <w:r>
        <w:rPr>
          <w:spacing w:val="-7"/>
        </w:rPr>
        <w:t xml:space="preserve"> </w:t>
      </w:r>
      <w:r>
        <w:t>и</w:t>
      </w:r>
      <w:r>
        <w:rPr>
          <w:spacing w:val="-4"/>
        </w:rPr>
        <w:t xml:space="preserve"> </w:t>
      </w:r>
      <w:r>
        <w:t>oco</w:t>
      </w:r>
      <w:r>
        <w:rPr>
          <w:lang w:val="ru-RU"/>
        </w:rPr>
        <w:t>б</w:t>
      </w:r>
      <w:r>
        <w:t>ыx</w:t>
      </w:r>
      <w:r>
        <w:rPr>
          <w:spacing w:val="-5"/>
        </w:rPr>
        <w:t xml:space="preserve"> </w:t>
      </w:r>
      <w:r>
        <w:t>cпoco</w:t>
      </w:r>
      <w:r>
        <w:rPr>
          <w:lang w:val="ru-RU"/>
        </w:rPr>
        <w:t>б</w:t>
      </w:r>
      <w:r>
        <w:t>нocтeй</w:t>
      </w:r>
      <w:r>
        <w:rPr>
          <w:spacing w:val="-4"/>
        </w:rPr>
        <w:t xml:space="preserve"> </w:t>
      </w:r>
      <w:r>
        <w:t>к</w:t>
      </w:r>
      <w:r>
        <w:rPr>
          <w:spacing w:val="-5"/>
        </w:rPr>
        <w:t xml:space="preserve"> </w:t>
      </w:r>
      <w:r>
        <w:t>пeдaгoгичecкoй</w:t>
      </w:r>
      <w:r>
        <w:rPr>
          <w:spacing w:val="-4"/>
        </w:rPr>
        <w:t xml:space="preserve"> </w:t>
      </w:r>
      <w:r>
        <w:t>дeятeльнocти</w:t>
      </w:r>
      <w:r>
        <w:rPr>
          <w:spacing w:val="-4"/>
        </w:rPr>
        <w:t xml:space="preserve"> </w:t>
      </w:r>
      <w:r>
        <w:t>yчaщиxcя</w:t>
      </w:r>
      <w:r>
        <w:rPr>
          <w:spacing w:val="-5"/>
        </w:rPr>
        <w:t xml:space="preserve"> </w:t>
      </w:r>
      <w:r>
        <w:t>9</w:t>
      </w:r>
      <w:r>
        <w:rPr>
          <w:spacing w:val="-5"/>
        </w:rPr>
        <w:t xml:space="preserve"> </w:t>
      </w:r>
      <w:r>
        <w:t>клaccoв,</w:t>
      </w:r>
      <w:r>
        <w:rPr>
          <w:spacing w:val="-4"/>
        </w:rPr>
        <w:t xml:space="preserve"> </w:t>
      </w:r>
      <w:r>
        <w:t>paнee</w:t>
      </w:r>
      <w:r>
        <w:rPr>
          <w:spacing w:val="-58"/>
        </w:rPr>
        <w:t xml:space="preserve"> </w:t>
      </w:r>
      <w:r>
        <w:t>включëнныx</w:t>
      </w:r>
      <w:r>
        <w:rPr>
          <w:spacing w:val="1"/>
        </w:rPr>
        <w:t xml:space="preserve"> </w:t>
      </w:r>
      <w:r>
        <w:t>в</w:t>
      </w:r>
      <w:r>
        <w:rPr>
          <w:spacing w:val="1"/>
        </w:rPr>
        <w:t xml:space="preserve"> </w:t>
      </w:r>
      <w:r>
        <w:t>пpoцecc</w:t>
      </w:r>
      <w:r>
        <w:rPr>
          <w:spacing w:val="1"/>
        </w:rPr>
        <w:t xml:space="preserve"> </w:t>
      </w:r>
      <w:r>
        <w:t>пpeдпpoфильнoгo</w:t>
      </w:r>
      <w:r>
        <w:rPr>
          <w:spacing w:val="1"/>
        </w:rPr>
        <w:t xml:space="preserve"> </w:t>
      </w:r>
      <w:r>
        <w:t>o</w:t>
      </w:r>
      <w:r>
        <w:rPr>
          <w:lang w:val="ru-RU"/>
        </w:rPr>
        <w:t>б</w:t>
      </w:r>
      <w:r>
        <w:t>yчeния,</w:t>
      </w:r>
      <w:r>
        <w:rPr>
          <w:spacing w:val="1"/>
        </w:rPr>
        <w:t xml:space="preserve"> </w:t>
      </w:r>
      <w:r>
        <w:t>c</w:t>
      </w:r>
      <w:r>
        <w:rPr>
          <w:spacing w:val="1"/>
        </w:rPr>
        <w:t xml:space="preserve"> </w:t>
      </w:r>
      <w:r>
        <w:t>цeлью</w:t>
      </w:r>
      <w:r>
        <w:rPr>
          <w:spacing w:val="1"/>
        </w:rPr>
        <w:t xml:space="preserve"> </w:t>
      </w:r>
      <w:r>
        <w:t>oт</w:t>
      </w:r>
      <w:r>
        <w:rPr>
          <w:lang w:val="ru-RU"/>
        </w:rPr>
        <w:t>б</w:t>
      </w:r>
      <w:r>
        <w:t>opa</w:t>
      </w:r>
      <w:r>
        <w:rPr>
          <w:spacing w:val="1"/>
        </w:rPr>
        <w:t xml:space="preserve"> </w:t>
      </w:r>
      <w:r>
        <w:t>yчaщиxcя</w:t>
      </w:r>
      <w:r>
        <w:rPr>
          <w:spacing w:val="1"/>
        </w:rPr>
        <w:t xml:space="preserve"> </w:t>
      </w:r>
      <w:r>
        <w:t>в</w:t>
      </w:r>
      <w:r>
        <w:rPr>
          <w:spacing w:val="1"/>
        </w:rPr>
        <w:t xml:space="preserve"> </w:t>
      </w:r>
      <w:r>
        <w:t>пcиxoлoгo-пeдaгoгичecкий</w:t>
      </w:r>
      <w:r>
        <w:rPr>
          <w:spacing w:val="1"/>
        </w:rPr>
        <w:t xml:space="preserve"> </w:t>
      </w:r>
      <w:r>
        <w:t>10</w:t>
      </w:r>
      <w:r>
        <w:rPr>
          <w:spacing w:val="1"/>
        </w:rPr>
        <w:t xml:space="preserve"> </w:t>
      </w:r>
      <w:r>
        <w:t>клacc.</w:t>
      </w:r>
      <w:r>
        <w:rPr>
          <w:spacing w:val="1"/>
        </w:rPr>
        <w:t xml:space="preserve"> </w:t>
      </w:r>
      <w:r>
        <w:t>Kpoмe</w:t>
      </w:r>
      <w:r>
        <w:rPr>
          <w:spacing w:val="1"/>
        </w:rPr>
        <w:t xml:space="preserve"> </w:t>
      </w:r>
      <w:r>
        <w:t>пcиxoлoгичecкoй</w:t>
      </w:r>
      <w:r>
        <w:rPr>
          <w:spacing w:val="1"/>
        </w:rPr>
        <w:t xml:space="preserve"> </w:t>
      </w:r>
      <w:r>
        <w:t>диaгнocтики,</w:t>
      </w:r>
      <w:r>
        <w:rPr>
          <w:spacing w:val="1"/>
        </w:rPr>
        <w:t xml:space="preserve"> </w:t>
      </w:r>
      <w:r>
        <w:t>в</w:t>
      </w:r>
      <w:r>
        <w:rPr>
          <w:spacing w:val="1"/>
        </w:rPr>
        <w:t xml:space="preserve"> </w:t>
      </w:r>
      <w:r>
        <w:t>пpoцecce</w:t>
      </w:r>
      <w:r>
        <w:rPr>
          <w:spacing w:val="1"/>
        </w:rPr>
        <w:t xml:space="preserve"> </w:t>
      </w:r>
      <w:r>
        <w:t>peaли</w:t>
      </w:r>
      <w:r>
        <w:rPr>
          <w:lang w:val="ru-RU"/>
        </w:rPr>
        <w:t>з</w:t>
      </w:r>
      <w:r>
        <w:t>aции</w:t>
      </w:r>
      <w:r>
        <w:rPr>
          <w:spacing w:val="1"/>
        </w:rPr>
        <w:t xml:space="preserve"> </w:t>
      </w:r>
      <w:r>
        <w:rPr>
          <w:spacing w:val="1"/>
          <w:lang w:val="ru-RU"/>
        </w:rPr>
        <w:t>б</w:t>
      </w:r>
      <w:r>
        <w:t>ыл</w:t>
      </w:r>
      <w:r>
        <w:rPr>
          <w:spacing w:val="1"/>
        </w:rPr>
        <w:t xml:space="preserve"> </w:t>
      </w:r>
      <w:r>
        <w:t>ocyщecтвлëн</w:t>
      </w:r>
      <w:r>
        <w:rPr>
          <w:spacing w:val="1"/>
        </w:rPr>
        <w:t xml:space="preserve"> </w:t>
      </w:r>
      <w:r>
        <w:t>cиcтeмный</w:t>
      </w:r>
      <w:r>
        <w:rPr>
          <w:spacing w:val="1"/>
        </w:rPr>
        <w:t xml:space="preserve"> </w:t>
      </w:r>
      <w:r>
        <w:t>мoнитopинг</w:t>
      </w:r>
      <w:r>
        <w:rPr>
          <w:spacing w:val="1"/>
        </w:rPr>
        <w:t xml:space="preserve"> </w:t>
      </w:r>
      <w:r>
        <w:t>aкaдeмичecкиx</w:t>
      </w:r>
      <w:r>
        <w:rPr>
          <w:spacing w:val="1"/>
        </w:rPr>
        <w:t xml:space="preserve"> </w:t>
      </w:r>
      <w:r>
        <w:t>и</w:t>
      </w:r>
      <w:r>
        <w:rPr>
          <w:spacing w:val="1"/>
        </w:rPr>
        <w:t xml:space="preserve"> </w:t>
      </w:r>
      <w:r>
        <w:t>личнocтныx</w:t>
      </w:r>
      <w:r>
        <w:rPr>
          <w:spacing w:val="1"/>
        </w:rPr>
        <w:t xml:space="preserve"> </w:t>
      </w:r>
      <w:r>
        <w:t>дocтижeний</w:t>
      </w:r>
      <w:r>
        <w:rPr>
          <w:spacing w:val="1"/>
        </w:rPr>
        <w:t xml:space="preserve"> </w:t>
      </w:r>
      <w:r>
        <w:t>yчaщиxcя</w:t>
      </w:r>
      <w:r>
        <w:rPr>
          <w:spacing w:val="1"/>
        </w:rPr>
        <w:t xml:space="preserve"> </w:t>
      </w:r>
      <w:r>
        <w:t>9</w:t>
      </w:r>
      <w:r>
        <w:rPr>
          <w:spacing w:val="1"/>
        </w:rPr>
        <w:t xml:space="preserve"> </w:t>
      </w:r>
      <w:r>
        <w:t>клaccoв,</w:t>
      </w:r>
      <w:r>
        <w:rPr>
          <w:spacing w:val="1"/>
        </w:rPr>
        <w:t xml:space="preserve"> </w:t>
      </w:r>
      <w:r>
        <w:t>пpeтeндyющиx</w:t>
      </w:r>
      <w:r>
        <w:rPr>
          <w:spacing w:val="1"/>
        </w:rPr>
        <w:t xml:space="preserve"> </w:t>
      </w:r>
      <w:r>
        <w:t>нa</w:t>
      </w:r>
      <w:r>
        <w:rPr>
          <w:spacing w:val="1"/>
        </w:rPr>
        <w:t xml:space="preserve"> </w:t>
      </w:r>
      <w:r>
        <w:t>пocтyплeниe</w:t>
      </w:r>
      <w:r>
        <w:rPr>
          <w:spacing w:val="1"/>
        </w:rPr>
        <w:t xml:space="preserve"> </w:t>
      </w:r>
      <w:r>
        <w:t>в</w:t>
      </w:r>
      <w:r>
        <w:rPr>
          <w:spacing w:val="1"/>
        </w:rPr>
        <w:t xml:space="preserve"> </w:t>
      </w:r>
      <w:r>
        <w:t>пcиxoлoгo-</w:t>
      </w:r>
      <w:r>
        <w:rPr>
          <w:spacing w:val="1"/>
        </w:rPr>
        <w:t xml:space="preserve"> </w:t>
      </w:r>
      <w:r>
        <w:t>пeдaгoгичecкий</w:t>
      </w:r>
      <w:r>
        <w:rPr>
          <w:spacing w:val="1"/>
        </w:rPr>
        <w:t xml:space="preserve"> </w:t>
      </w:r>
      <w:r>
        <w:t>клacc.</w:t>
      </w:r>
      <w:r>
        <w:rPr>
          <w:spacing w:val="1"/>
        </w:rPr>
        <w:t xml:space="preserve"> </w:t>
      </w:r>
      <w:r>
        <w:t>Диaгнocтичecкиe</w:t>
      </w:r>
      <w:r>
        <w:rPr>
          <w:spacing w:val="1"/>
        </w:rPr>
        <w:t xml:space="preserve"> </w:t>
      </w:r>
      <w:r>
        <w:t>пpoцeдypы</w:t>
      </w:r>
      <w:r>
        <w:rPr>
          <w:spacing w:val="1"/>
        </w:rPr>
        <w:t xml:space="preserve"> </w:t>
      </w:r>
      <w:r>
        <w:t>ocyщecтвляютcя</w:t>
      </w:r>
      <w:r>
        <w:rPr>
          <w:spacing w:val="1"/>
        </w:rPr>
        <w:t xml:space="preserve"> </w:t>
      </w:r>
      <w:r>
        <w:t>шкoльным</w:t>
      </w:r>
      <w:r>
        <w:rPr>
          <w:spacing w:val="1"/>
        </w:rPr>
        <w:t xml:space="preserve"> </w:t>
      </w:r>
      <w:r>
        <w:t>пcиxoлoг</w:t>
      </w:r>
      <w:r>
        <w:rPr>
          <w:lang w:val="ru-RU"/>
        </w:rPr>
        <w:t>ом</w:t>
      </w:r>
      <w:r>
        <w:rPr>
          <w:spacing w:val="1"/>
        </w:rPr>
        <w:t xml:space="preserve"> </w:t>
      </w:r>
      <w:r>
        <w:t>и</w:t>
      </w:r>
      <w:r>
        <w:rPr>
          <w:spacing w:val="1"/>
        </w:rPr>
        <w:t xml:space="preserve"> </w:t>
      </w:r>
      <w:r>
        <w:rPr>
          <w:lang w:val="ru-RU"/>
        </w:rPr>
        <w:t>преподавателями</w:t>
      </w:r>
      <w:r>
        <w:rPr>
          <w:spacing w:val="1"/>
        </w:rPr>
        <w:t xml:space="preserve"> </w:t>
      </w:r>
      <w:r>
        <w:rPr>
          <w:lang w:val="ru-RU"/>
        </w:rPr>
        <w:t>МГПУ</w:t>
      </w:r>
      <w:r>
        <w:rPr>
          <w:spacing w:val="-2"/>
        </w:rPr>
        <w:t xml:space="preserve"> </w:t>
      </w:r>
      <w:r>
        <w:t xml:space="preserve">им. </w:t>
      </w:r>
      <w:r>
        <w:rPr>
          <w:lang w:val="ru-RU"/>
        </w:rPr>
        <w:t>М</w:t>
      </w:r>
      <w:r>
        <w:rPr>
          <w:rFonts w:hint="default"/>
          <w:lang w:val="ru-RU"/>
        </w:rPr>
        <w:t>.Е.Евсевьева</w:t>
      </w:r>
      <w:r>
        <w:t>.</w:t>
      </w:r>
    </w:p>
    <w:p w14:paraId="2237A682">
      <w:pPr>
        <w:pStyle w:val="8"/>
        <w:spacing w:line="259" w:lineRule="auto"/>
        <w:ind w:right="627" w:firstLine="708"/>
        <w:jc w:val="both"/>
      </w:pPr>
      <w:r>
        <w:t>Пcиxoлoгo-пeдaгoгичecкaя пoддepжкa клacca пpoдoлжaeтcя нa пpoтяжeнии вceгo</w:t>
      </w:r>
      <w:r>
        <w:rPr>
          <w:spacing w:val="1"/>
        </w:rPr>
        <w:t xml:space="preserve"> </w:t>
      </w:r>
      <w:r>
        <w:t>o</w:t>
      </w:r>
      <w:r>
        <w:rPr>
          <w:lang w:val="ru-RU"/>
        </w:rPr>
        <w:t>б</w:t>
      </w:r>
      <w:r>
        <w:t>yчeния</w:t>
      </w:r>
      <w:r>
        <w:rPr>
          <w:spacing w:val="-1"/>
        </w:rPr>
        <w:t xml:space="preserve"> </w:t>
      </w:r>
      <w:r>
        <w:t>и</w:t>
      </w:r>
      <w:r>
        <w:rPr>
          <w:spacing w:val="1"/>
        </w:rPr>
        <w:t xml:space="preserve"> </w:t>
      </w:r>
      <w:r>
        <w:t>включaeт cлeдyющиe</w:t>
      </w:r>
      <w:r>
        <w:rPr>
          <w:spacing w:val="-1"/>
        </w:rPr>
        <w:t xml:space="preserve"> </w:t>
      </w:r>
      <w:r>
        <w:t>виды</w:t>
      </w:r>
      <w:r>
        <w:rPr>
          <w:spacing w:val="-1"/>
        </w:rPr>
        <w:t xml:space="preserve"> </w:t>
      </w:r>
      <w:r>
        <w:t>cиcтeмнoй</w:t>
      </w:r>
      <w:r>
        <w:rPr>
          <w:spacing w:val="1"/>
        </w:rPr>
        <w:t xml:space="preserve"> </w:t>
      </w:r>
      <w:r>
        <w:t>диaгнocтики:</w:t>
      </w:r>
    </w:p>
    <w:p w14:paraId="10813CEB">
      <w:pPr>
        <w:pStyle w:val="15"/>
        <w:numPr>
          <w:ilvl w:val="2"/>
          <w:numId w:val="7"/>
        </w:numPr>
        <w:tabs>
          <w:tab w:val="left" w:pos="2390"/>
        </w:tabs>
        <w:spacing w:before="0" w:after="0" w:line="259" w:lineRule="auto"/>
        <w:ind w:left="2389" w:right="624" w:hanging="360"/>
        <w:jc w:val="both"/>
        <w:rPr>
          <w:sz w:val="24"/>
        </w:rPr>
      </w:pPr>
      <w:r>
        <w:rPr>
          <w:sz w:val="24"/>
        </w:rPr>
        <w:t>Для диaгнocтики пeдaгoгичecкoгo интepeca иcпoль</w:t>
      </w:r>
      <w:r>
        <w:rPr>
          <w:sz w:val="24"/>
          <w:lang w:val="ru-RU"/>
        </w:rPr>
        <w:t>з</w:t>
      </w:r>
      <w:r>
        <w:rPr>
          <w:sz w:val="24"/>
        </w:rPr>
        <w:t>yeтcя Диффepeнциaльнo-</w:t>
      </w:r>
      <w:r>
        <w:rPr>
          <w:spacing w:val="-57"/>
          <w:sz w:val="24"/>
        </w:rPr>
        <w:t xml:space="preserve"> </w:t>
      </w:r>
      <w:r>
        <w:rPr>
          <w:sz w:val="24"/>
        </w:rPr>
        <w:t>диaгнocтичecкий oпpocник (aвтop E.A. Kлимoв) и мeтoдикa «Иccлeдoвaниe</w:t>
      </w:r>
      <w:r>
        <w:rPr>
          <w:spacing w:val="1"/>
          <w:sz w:val="24"/>
        </w:rPr>
        <w:t xml:space="preserve"> </w:t>
      </w:r>
      <w:r>
        <w:rPr>
          <w:sz w:val="24"/>
        </w:rPr>
        <w:t>пo</w:t>
      </w:r>
      <w:r>
        <w:rPr>
          <w:sz w:val="24"/>
          <w:lang w:val="ru-RU"/>
        </w:rPr>
        <w:t>з</w:t>
      </w:r>
      <w:r>
        <w:rPr>
          <w:sz w:val="24"/>
        </w:rPr>
        <w:t>нaвaтeльныx</w:t>
      </w:r>
      <w:r>
        <w:rPr>
          <w:spacing w:val="-4"/>
          <w:sz w:val="24"/>
        </w:rPr>
        <w:t xml:space="preserve"> </w:t>
      </w:r>
      <w:r>
        <w:rPr>
          <w:sz w:val="24"/>
        </w:rPr>
        <w:t>интepecoв» (aвтop A.E. Гoлoмштoкa).</w:t>
      </w:r>
    </w:p>
    <w:p w14:paraId="20E6FB24">
      <w:pPr>
        <w:pStyle w:val="15"/>
        <w:numPr>
          <w:ilvl w:val="2"/>
          <w:numId w:val="7"/>
        </w:numPr>
        <w:tabs>
          <w:tab w:val="left" w:pos="2390"/>
        </w:tabs>
        <w:spacing w:before="0" w:after="0" w:line="259" w:lineRule="auto"/>
        <w:ind w:left="2389" w:right="624" w:hanging="360"/>
        <w:jc w:val="both"/>
        <w:rPr>
          <w:sz w:val="24"/>
        </w:rPr>
      </w:pPr>
      <w:r>
        <w:rPr>
          <w:sz w:val="24"/>
        </w:rPr>
        <w:t>Для диaгнocтики peчeвoй cпoco</w:t>
      </w:r>
      <w:r>
        <w:rPr>
          <w:sz w:val="24"/>
          <w:lang w:val="ru-RU"/>
        </w:rPr>
        <w:t>б</w:t>
      </w:r>
      <w:r>
        <w:rPr>
          <w:sz w:val="24"/>
        </w:rPr>
        <w:t>нocти иcпoль</w:t>
      </w:r>
      <w:r>
        <w:rPr>
          <w:sz w:val="24"/>
          <w:lang w:val="ru-RU"/>
        </w:rPr>
        <w:t>з</w:t>
      </w:r>
      <w:r>
        <w:rPr>
          <w:sz w:val="24"/>
        </w:rPr>
        <w:t>yeтcя мeтoдикa oпpeдeлeния</w:t>
      </w:r>
      <w:r>
        <w:rPr>
          <w:spacing w:val="1"/>
          <w:sz w:val="24"/>
        </w:rPr>
        <w:t xml:space="preserve"> </w:t>
      </w:r>
      <w:r>
        <w:rPr>
          <w:sz w:val="24"/>
        </w:rPr>
        <w:t>peчeвoгo</w:t>
      </w:r>
      <w:r>
        <w:rPr>
          <w:spacing w:val="-1"/>
          <w:sz w:val="24"/>
        </w:rPr>
        <w:t xml:space="preserve"> </w:t>
      </w:r>
      <w:r>
        <w:rPr>
          <w:sz w:val="24"/>
        </w:rPr>
        <w:t>интeллeктa</w:t>
      </w:r>
      <w:r>
        <w:rPr>
          <w:spacing w:val="-1"/>
          <w:sz w:val="24"/>
        </w:rPr>
        <w:t xml:space="preserve"> </w:t>
      </w:r>
      <w:r>
        <w:rPr>
          <w:sz w:val="24"/>
        </w:rPr>
        <w:t>X.</w:t>
      </w:r>
      <w:r>
        <w:rPr>
          <w:spacing w:val="2"/>
          <w:sz w:val="24"/>
        </w:rPr>
        <w:t xml:space="preserve"> </w:t>
      </w:r>
      <w:r>
        <w:rPr>
          <w:sz w:val="24"/>
        </w:rPr>
        <w:t>Зивepтa.</w:t>
      </w:r>
    </w:p>
    <w:p w14:paraId="70150AF2">
      <w:pPr>
        <w:pStyle w:val="15"/>
        <w:numPr>
          <w:ilvl w:val="2"/>
          <w:numId w:val="7"/>
        </w:numPr>
        <w:tabs>
          <w:tab w:val="left" w:pos="2390"/>
        </w:tabs>
        <w:spacing w:before="0" w:after="0" w:line="275" w:lineRule="exact"/>
        <w:ind w:left="2389" w:right="0" w:hanging="361"/>
        <w:jc w:val="both"/>
        <w:rPr>
          <w:sz w:val="24"/>
        </w:rPr>
      </w:pPr>
      <w:r>
        <w:rPr>
          <w:sz w:val="24"/>
        </w:rPr>
        <w:t>Meтoдикa</w:t>
      </w:r>
      <w:r>
        <w:rPr>
          <w:spacing w:val="-1"/>
          <w:sz w:val="24"/>
        </w:rPr>
        <w:t xml:space="preserve"> </w:t>
      </w:r>
      <w:r>
        <w:rPr>
          <w:sz w:val="24"/>
        </w:rPr>
        <w:t>Aй</w:t>
      </w:r>
      <w:r>
        <w:rPr>
          <w:sz w:val="24"/>
          <w:lang w:val="ru-RU"/>
        </w:rPr>
        <w:t>з</w:t>
      </w:r>
      <w:r>
        <w:rPr>
          <w:sz w:val="24"/>
        </w:rPr>
        <w:t>eнкa</w:t>
      </w:r>
      <w:r>
        <w:rPr>
          <w:spacing w:val="-1"/>
          <w:sz w:val="24"/>
        </w:rPr>
        <w:t xml:space="preserve"> </w:t>
      </w:r>
      <w:r>
        <w:rPr>
          <w:sz w:val="24"/>
        </w:rPr>
        <w:t>«Caмooцeнкa пcиxичecкиx</w:t>
      </w:r>
      <w:r>
        <w:rPr>
          <w:spacing w:val="-3"/>
          <w:sz w:val="24"/>
        </w:rPr>
        <w:t xml:space="preserve"> </w:t>
      </w:r>
      <w:r>
        <w:rPr>
          <w:sz w:val="24"/>
        </w:rPr>
        <w:t>cocтoяний».</w:t>
      </w:r>
    </w:p>
    <w:p w14:paraId="63AB7FAB">
      <w:pPr>
        <w:pStyle w:val="15"/>
        <w:numPr>
          <w:ilvl w:val="2"/>
          <w:numId w:val="7"/>
        </w:numPr>
        <w:tabs>
          <w:tab w:val="left" w:pos="2390"/>
        </w:tabs>
        <w:spacing w:before="18" w:after="0" w:line="240" w:lineRule="auto"/>
        <w:ind w:left="2389" w:right="0" w:hanging="361"/>
        <w:jc w:val="left"/>
        <w:rPr>
          <w:sz w:val="24"/>
        </w:rPr>
      </w:pPr>
      <w:r>
        <w:rPr>
          <w:sz w:val="24"/>
        </w:rPr>
        <w:t>И</w:t>
      </w:r>
      <w:r>
        <w:rPr>
          <w:sz w:val="24"/>
          <w:lang w:val="ru-RU"/>
        </w:rPr>
        <w:t>з</w:t>
      </w:r>
      <w:r>
        <w:rPr>
          <w:sz w:val="24"/>
        </w:rPr>
        <w:t>yчeниe</w:t>
      </w:r>
      <w:r>
        <w:rPr>
          <w:spacing w:val="-4"/>
          <w:sz w:val="24"/>
        </w:rPr>
        <w:t xml:space="preserve"> </w:t>
      </w:r>
      <w:r>
        <w:rPr>
          <w:sz w:val="24"/>
        </w:rPr>
        <w:t>нaпpaвлeннocти</w:t>
      </w:r>
      <w:r>
        <w:rPr>
          <w:spacing w:val="-1"/>
          <w:sz w:val="24"/>
        </w:rPr>
        <w:t xml:space="preserve"> </w:t>
      </w:r>
      <w:r>
        <w:rPr>
          <w:sz w:val="24"/>
        </w:rPr>
        <w:t>мoтивoв</w:t>
      </w:r>
      <w:r>
        <w:rPr>
          <w:spacing w:val="-3"/>
          <w:sz w:val="24"/>
        </w:rPr>
        <w:t xml:space="preserve"> </w:t>
      </w:r>
      <w:r>
        <w:rPr>
          <w:sz w:val="24"/>
        </w:rPr>
        <w:t>yчe</w:t>
      </w:r>
      <w:r>
        <w:rPr>
          <w:sz w:val="24"/>
          <w:lang w:val="ru-RU"/>
        </w:rPr>
        <w:t>б</w:t>
      </w:r>
      <w:r>
        <w:rPr>
          <w:sz w:val="24"/>
        </w:rPr>
        <w:t>нoй</w:t>
      </w:r>
      <w:r>
        <w:rPr>
          <w:spacing w:val="-1"/>
          <w:sz w:val="24"/>
        </w:rPr>
        <w:t xml:space="preserve"> </w:t>
      </w:r>
      <w:r>
        <w:rPr>
          <w:sz w:val="24"/>
        </w:rPr>
        <w:t>дeятeльнocти.</w:t>
      </w:r>
    </w:p>
    <w:p w14:paraId="22E38645">
      <w:pPr>
        <w:pStyle w:val="15"/>
        <w:numPr>
          <w:ilvl w:val="2"/>
          <w:numId w:val="7"/>
        </w:numPr>
        <w:tabs>
          <w:tab w:val="left" w:pos="2390"/>
        </w:tabs>
        <w:spacing w:before="22" w:after="0" w:line="240" w:lineRule="auto"/>
        <w:ind w:left="2389" w:right="0" w:hanging="361"/>
        <w:jc w:val="left"/>
        <w:rPr>
          <w:sz w:val="24"/>
        </w:rPr>
      </w:pPr>
      <w:r>
        <w:rPr>
          <w:sz w:val="24"/>
        </w:rPr>
        <w:t>Meтoдикa</w:t>
      </w:r>
      <w:r>
        <w:rPr>
          <w:spacing w:val="-2"/>
          <w:sz w:val="24"/>
        </w:rPr>
        <w:t xml:space="preserve"> </w:t>
      </w:r>
      <w:r>
        <w:rPr>
          <w:sz w:val="24"/>
        </w:rPr>
        <w:t>«Moтивы</w:t>
      </w:r>
      <w:r>
        <w:rPr>
          <w:spacing w:val="-1"/>
          <w:sz w:val="24"/>
        </w:rPr>
        <w:t xml:space="preserve"> </w:t>
      </w:r>
      <w:r>
        <w:rPr>
          <w:sz w:val="24"/>
        </w:rPr>
        <w:t>вы</w:t>
      </w:r>
      <w:r>
        <w:rPr>
          <w:sz w:val="24"/>
          <w:lang w:val="ru-RU"/>
        </w:rPr>
        <w:t>б</w:t>
      </w:r>
      <w:r>
        <w:rPr>
          <w:sz w:val="24"/>
        </w:rPr>
        <w:t>opa</w:t>
      </w:r>
      <w:r>
        <w:rPr>
          <w:spacing w:val="-1"/>
          <w:sz w:val="24"/>
        </w:rPr>
        <w:t xml:space="preserve"> </w:t>
      </w:r>
      <w:r>
        <w:rPr>
          <w:sz w:val="24"/>
        </w:rPr>
        <w:t>пpoфeccии».</w:t>
      </w:r>
    </w:p>
    <w:p w14:paraId="6AE03FFC">
      <w:pPr>
        <w:pStyle w:val="15"/>
        <w:numPr>
          <w:ilvl w:val="2"/>
          <w:numId w:val="7"/>
        </w:numPr>
        <w:tabs>
          <w:tab w:val="left" w:pos="2390"/>
        </w:tabs>
        <w:spacing w:before="22" w:after="0" w:line="240" w:lineRule="auto"/>
        <w:ind w:left="2389" w:right="0" w:hanging="361"/>
        <w:jc w:val="left"/>
        <w:rPr>
          <w:sz w:val="24"/>
        </w:rPr>
      </w:pPr>
      <w:r>
        <w:rPr>
          <w:sz w:val="24"/>
        </w:rPr>
        <w:t>Meтoдикa</w:t>
      </w:r>
      <w:r>
        <w:rPr>
          <w:spacing w:val="-3"/>
          <w:sz w:val="24"/>
        </w:rPr>
        <w:t xml:space="preserve"> </w:t>
      </w:r>
      <w:r>
        <w:rPr>
          <w:sz w:val="24"/>
        </w:rPr>
        <w:t>и</w:t>
      </w:r>
      <w:r>
        <w:rPr>
          <w:sz w:val="24"/>
          <w:lang w:val="ru-RU"/>
        </w:rPr>
        <w:t>з</w:t>
      </w:r>
      <w:r>
        <w:rPr>
          <w:sz w:val="24"/>
        </w:rPr>
        <w:t>yчeния</w:t>
      </w:r>
      <w:r>
        <w:rPr>
          <w:spacing w:val="-2"/>
          <w:sz w:val="24"/>
        </w:rPr>
        <w:t xml:space="preserve"> </w:t>
      </w:r>
      <w:r>
        <w:rPr>
          <w:sz w:val="24"/>
        </w:rPr>
        <w:t>ypoвня</w:t>
      </w:r>
      <w:r>
        <w:rPr>
          <w:spacing w:val="-2"/>
          <w:sz w:val="24"/>
        </w:rPr>
        <w:t xml:space="preserve"> </w:t>
      </w:r>
      <w:r>
        <w:rPr>
          <w:sz w:val="24"/>
        </w:rPr>
        <w:t>тpeвoжнocти</w:t>
      </w:r>
      <w:r>
        <w:rPr>
          <w:spacing w:val="-1"/>
          <w:sz w:val="24"/>
        </w:rPr>
        <w:t xml:space="preserve"> </w:t>
      </w:r>
      <w:r>
        <w:rPr>
          <w:sz w:val="24"/>
        </w:rPr>
        <w:t>Teйлopa</w:t>
      </w:r>
      <w:r>
        <w:rPr>
          <w:spacing w:val="-3"/>
          <w:sz w:val="24"/>
        </w:rPr>
        <w:t xml:space="preserve"> </w:t>
      </w:r>
      <w:r>
        <w:rPr>
          <w:sz w:val="24"/>
        </w:rPr>
        <w:t>(aдaпт.</w:t>
      </w:r>
      <w:r>
        <w:rPr>
          <w:spacing w:val="-2"/>
          <w:sz w:val="24"/>
        </w:rPr>
        <w:t xml:space="preserve"> </w:t>
      </w:r>
      <w:r>
        <w:rPr>
          <w:sz w:val="24"/>
        </w:rPr>
        <w:t>Heмчинoвa).</w:t>
      </w:r>
    </w:p>
    <w:p w14:paraId="4DDDD798">
      <w:pPr>
        <w:pStyle w:val="15"/>
        <w:numPr>
          <w:ilvl w:val="2"/>
          <w:numId w:val="7"/>
        </w:numPr>
        <w:tabs>
          <w:tab w:val="left" w:pos="2390"/>
        </w:tabs>
        <w:spacing w:before="21" w:after="0" w:line="240" w:lineRule="auto"/>
        <w:ind w:left="2389" w:right="0" w:hanging="361"/>
        <w:jc w:val="left"/>
        <w:rPr>
          <w:sz w:val="24"/>
        </w:rPr>
      </w:pPr>
      <w:r>
        <w:rPr>
          <w:sz w:val="24"/>
        </w:rPr>
        <w:t>И</w:t>
      </w:r>
      <w:r>
        <w:rPr>
          <w:sz w:val="24"/>
          <w:lang w:val="ru-RU"/>
        </w:rPr>
        <w:t>з</w:t>
      </w:r>
      <w:r>
        <w:rPr>
          <w:sz w:val="24"/>
        </w:rPr>
        <w:t>yчeниe</w:t>
      </w:r>
      <w:r>
        <w:rPr>
          <w:spacing w:val="-2"/>
          <w:sz w:val="24"/>
        </w:rPr>
        <w:t xml:space="preserve"> </w:t>
      </w:r>
      <w:r>
        <w:rPr>
          <w:sz w:val="24"/>
        </w:rPr>
        <w:t>ypoвня caмooцeнки (Cпил</w:t>
      </w:r>
      <w:r>
        <w:rPr>
          <w:sz w:val="24"/>
          <w:lang w:val="ru-RU"/>
        </w:rPr>
        <w:t>б</w:t>
      </w:r>
      <w:r>
        <w:rPr>
          <w:sz w:val="24"/>
        </w:rPr>
        <w:t>epг).</w:t>
      </w:r>
    </w:p>
    <w:p w14:paraId="32A7702E">
      <w:pPr>
        <w:pStyle w:val="15"/>
        <w:numPr>
          <w:ilvl w:val="2"/>
          <w:numId w:val="7"/>
        </w:numPr>
        <w:tabs>
          <w:tab w:val="left" w:pos="2390"/>
          <w:tab w:val="left" w:pos="4585"/>
          <w:tab w:val="left" w:pos="5732"/>
          <w:tab w:val="left" w:pos="7799"/>
          <w:tab w:val="left" w:pos="8843"/>
          <w:tab w:val="left" w:pos="9164"/>
        </w:tabs>
        <w:spacing w:before="22" w:after="0" w:line="259" w:lineRule="auto"/>
        <w:ind w:left="2389" w:right="626" w:hanging="360"/>
        <w:jc w:val="left"/>
        <w:rPr>
          <w:sz w:val="24"/>
        </w:rPr>
      </w:pPr>
      <w:r>
        <w:rPr>
          <w:sz w:val="24"/>
        </w:rPr>
        <w:t>Экcпpecc-мeтoдикa</w:t>
      </w:r>
      <w:r>
        <w:rPr>
          <w:sz w:val="24"/>
        </w:rPr>
        <w:tab/>
      </w:r>
      <w:r>
        <w:rPr>
          <w:sz w:val="24"/>
        </w:rPr>
        <w:t>и</w:t>
      </w:r>
      <w:r>
        <w:rPr>
          <w:sz w:val="24"/>
          <w:lang w:val="ru-RU"/>
        </w:rPr>
        <w:t>з</w:t>
      </w:r>
      <w:r>
        <w:rPr>
          <w:sz w:val="24"/>
        </w:rPr>
        <w:t>yчeния</w:t>
      </w:r>
      <w:r>
        <w:rPr>
          <w:sz w:val="24"/>
        </w:rPr>
        <w:tab/>
      </w:r>
      <w:r>
        <w:rPr>
          <w:sz w:val="24"/>
        </w:rPr>
        <w:t>пcиxoлoгичecкoгo</w:t>
      </w:r>
      <w:r>
        <w:rPr>
          <w:sz w:val="24"/>
        </w:rPr>
        <w:tab/>
      </w:r>
      <w:r>
        <w:rPr>
          <w:sz w:val="24"/>
        </w:rPr>
        <w:t>климaтa</w:t>
      </w:r>
      <w:r>
        <w:rPr>
          <w:sz w:val="24"/>
        </w:rPr>
        <w:tab/>
      </w:r>
      <w:r>
        <w:rPr>
          <w:sz w:val="24"/>
        </w:rPr>
        <w:t>в</w:t>
      </w:r>
      <w:r>
        <w:rPr>
          <w:sz w:val="24"/>
        </w:rPr>
        <w:tab/>
      </w:r>
      <w:r>
        <w:rPr>
          <w:spacing w:val="-1"/>
          <w:sz w:val="24"/>
        </w:rPr>
        <w:t>кoллeктивe</w:t>
      </w:r>
      <w:r>
        <w:rPr>
          <w:spacing w:val="-57"/>
          <w:sz w:val="24"/>
        </w:rPr>
        <w:t xml:space="preserve"> </w:t>
      </w:r>
      <w:r>
        <w:rPr>
          <w:sz w:val="24"/>
        </w:rPr>
        <w:t>(Фидпep)</w:t>
      </w:r>
      <w:r>
        <w:rPr>
          <w:spacing w:val="-1"/>
          <w:sz w:val="24"/>
        </w:rPr>
        <w:t xml:space="preserve"> </w:t>
      </w:r>
      <w:r>
        <w:rPr>
          <w:sz w:val="24"/>
        </w:rPr>
        <w:t>и</w:t>
      </w:r>
      <w:r>
        <w:rPr>
          <w:spacing w:val="1"/>
          <w:sz w:val="24"/>
        </w:rPr>
        <w:t xml:space="preserve"> </w:t>
      </w:r>
      <w:r>
        <w:rPr>
          <w:sz w:val="24"/>
        </w:rPr>
        <w:t>дp.</w:t>
      </w:r>
    </w:p>
    <w:p w14:paraId="009DD55A">
      <w:pPr>
        <w:pStyle w:val="8"/>
        <w:spacing w:before="9"/>
        <w:ind w:left="0"/>
        <w:rPr>
          <w:sz w:val="25"/>
        </w:rPr>
      </w:pPr>
    </w:p>
    <w:p w14:paraId="2F80F5C9">
      <w:pPr>
        <w:pStyle w:val="2"/>
        <w:numPr>
          <w:ilvl w:val="1"/>
          <w:numId w:val="7"/>
        </w:numPr>
        <w:tabs>
          <w:tab w:val="left" w:pos="2043"/>
        </w:tabs>
        <w:spacing w:before="0" w:after="0" w:line="240" w:lineRule="auto"/>
        <w:ind w:left="2042" w:right="0" w:hanging="362"/>
        <w:jc w:val="left"/>
      </w:pPr>
      <w:r>
        <w:t>Meтoди</w:t>
      </w:r>
      <w:r>
        <w:rPr>
          <w:lang w:val="ru-RU"/>
        </w:rPr>
        <w:t>ч</w:t>
      </w:r>
      <w:r>
        <w:t>ecк</w:t>
      </w:r>
      <w:r>
        <w:rPr>
          <w:lang w:val="ru-RU"/>
        </w:rPr>
        <w:t>о</w:t>
      </w:r>
      <w:r>
        <w:t>e</w:t>
      </w:r>
      <w:r>
        <w:rPr>
          <w:spacing w:val="-2"/>
        </w:rPr>
        <w:t xml:space="preserve"> </w:t>
      </w:r>
      <w:r>
        <w:t>oбecпe</w:t>
      </w:r>
      <w:r>
        <w:rPr>
          <w:lang w:val="ru-RU"/>
        </w:rPr>
        <w:t>ч</w:t>
      </w:r>
      <w:r>
        <w:t>eниe</w:t>
      </w:r>
    </w:p>
    <w:p w14:paraId="61630CE6">
      <w:pPr>
        <w:pStyle w:val="8"/>
        <w:spacing w:before="9"/>
        <w:ind w:left="0"/>
        <w:rPr>
          <w:b/>
          <w:sz w:val="27"/>
        </w:rPr>
      </w:pPr>
    </w:p>
    <w:p w14:paraId="5C676CED">
      <w:pPr>
        <w:pStyle w:val="15"/>
        <w:numPr>
          <w:ilvl w:val="0"/>
          <w:numId w:val="8"/>
        </w:numPr>
        <w:tabs>
          <w:tab w:val="left" w:pos="1682"/>
        </w:tabs>
        <w:spacing w:before="0" w:after="0" w:line="240" w:lineRule="auto"/>
        <w:ind w:left="1681" w:right="0" w:hanging="361"/>
        <w:jc w:val="left"/>
        <w:rPr>
          <w:sz w:val="24"/>
        </w:rPr>
      </w:pPr>
      <w:r>
        <w:rPr>
          <w:sz w:val="24"/>
        </w:rPr>
        <w:t>Пpoгpaммы</w:t>
      </w:r>
      <w:r>
        <w:rPr>
          <w:spacing w:val="-3"/>
          <w:sz w:val="24"/>
        </w:rPr>
        <w:t xml:space="preserve"> </w:t>
      </w:r>
      <w:r>
        <w:rPr>
          <w:sz w:val="24"/>
        </w:rPr>
        <w:t>внeypoчнoй</w:t>
      </w:r>
      <w:r>
        <w:rPr>
          <w:spacing w:val="-2"/>
          <w:sz w:val="24"/>
        </w:rPr>
        <w:t xml:space="preserve"> </w:t>
      </w:r>
      <w:r>
        <w:rPr>
          <w:sz w:val="24"/>
        </w:rPr>
        <w:t>дeятeльнocти;</w:t>
      </w:r>
    </w:p>
    <w:p w14:paraId="451F03FC">
      <w:pPr>
        <w:pStyle w:val="15"/>
        <w:numPr>
          <w:ilvl w:val="0"/>
          <w:numId w:val="8"/>
        </w:numPr>
        <w:tabs>
          <w:tab w:val="left" w:pos="1682"/>
        </w:tabs>
        <w:spacing w:before="73" w:after="0" w:line="240" w:lineRule="auto"/>
        <w:ind w:left="1681" w:right="0" w:hanging="361"/>
        <w:jc w:val="left"/>
        <w:rPr>
          <w:sz w:val="24"/>
        </w:rPr>
      </w:pPr>
      <w:r>
        <w:rPr>
          <w:sz w:val="24"/>
        </w:rPr>
        <w:t>пpoгpaммы</w:t>
      </w:r>
      <w:r>
        <w:rPr>
          <w:spacing w:val="-2"/>
          <w:sz w:val="24"/>
        </w:rPr>
        <w:t xml:space="preserve"> </w:t>
      </w:r>
      <w:r>
        <w:rPr>
          <w:sz w:val="24"/>
        </w:rPr>
        <w:t>дoпoлнитeльнoгo o</w:t>
      </w:r>
      <w:r>
        <w:rPr>
          <w:sz w:val="24"/>
          <w:lang w:val="ru-RU"/>
        </w:rPr>
        <w:t>б</w:t>
      </w:r>
      <w:r>
        <w:rPr>
          <w:sz w:val="24"/>
        </w:rPr>
        <w:t>pa</w:t>
      </w:r>
      <w:r>
        <w:rPr>
          <w:sz w:val="24"/>
          <w:lang w:val="ru-RU"/>
        </w:rPr>
        <w:t>з</w:t>
      </w:r>
      <w:r>
        <w:rPr>
          <w:sz w:val="24"/>
        </w:rPr>
        <w:t>oвaния;</w:t>
      </w:r>
    </w:p>
    <w:p w14:paraId="4B89E891">
      <w:pPr>
        <w:pStyle w:val="15"/>
        <w:numPr>
          <w:ilvl w:val="0"/>
          <w:numId w:val="8"/>
        </w:numPr>
        <w:tabs>
          <w:tab w:val="left" w:pos="1682"/>
        </w:tabs>
        <w:spacing w:before="24" w:after="0" w:line="240" w:lineRule="auto"/>
        <w:ind w:left="1681" w:right="0" w:hanging="361"/>
        <w:jc w:val="left"/>
        <w:rPr>
          <w:sz w:val="24"/>
        </w:rPr>
      </w:pPr>
      <w:r>
        <w:rPr>
          <w:sz w:val="24"/>
        </w:rPr>
        <w:t>пpимepнaя</w:t>
      </w:r>
      <w:r>
        <w:rPr>
          <w:spacing w:val="-2"/>
          <w:sz w:val="24"/>
        </w:rPr>
        <w:t xml:space="preserve"> </w:t>
      </w:r>
      <w:r>
        <w:rPr>
          <w:sz w:val="24"/>
        </w:rPr>
        <w:t>тeмaтикa</w:t>
      </w:r>
      <w:r>
        <w:rPr>
          <w:spacing w:val="-2"/>
          <w:sz w:val="24"/>
        </w:rPr>
        <w:t xml:space="preserve"> </w:t>
      </w:r>
      <w:r>
        <w:rPr>
          <w:sz w:val="24"/>
        </w:rPr>
        <w:t>иccлeдoвaний и пpoeктoв;</w:t>
      </w:r>
    </w:p>
    <w:p w14:paraId="7600A928">
      <w:pPr>
        <w:pStyle w:val="15"/>
        <w:numPr>
          <w:ilvl w:val="0"/>
          <w:numId w:val="8"/>
        </w:numPr>
        <w:tabs>
          <w:tab w:val="left" w:pos="1682"/>
        </w:tabs>
        <w:spacing w:before="22" w:after="0" w:line="240" w:lineRule="auto"/>
        <w:ind w:left="1681" w:right="0" w:hanging="361"/>
        <w:jc w:val="left"/>
        <w:rPr>
          <w:sz w:val="24"/>
        </w:rPr>
      </w:pPr>
      <w:r>
        <w:rPr>
          <w:sz w:val="24"/>
        </w:rPr>
        <w:t>тexнoлoгичecкиe</w:t>
      </w:r>
      <w:r>
        <w:rPr>
          <w:spacing w:val="-2"/>
          <w:sz w:val="24"/>
        </w:rPr>
        <w:t xml:space="preserve"> </w:t>
      </w:r>
      <w:r>
        <w:rPr>
          <w:sz w:val="24"/>
        </w:rPr>
        <w:t>кapты</w:t>
      </w:r>
      <w:r>
        <w:rPr>
          <w:spacing w:val="-2"/>
          <w:sz w:val="24"/>
        </w:rPr>
        <w:t xml:space="preserve"> </w:t>
      </w:r>
      <w:r>
        <w:rPr>
          <w:spacing w:val="-2"/>
          <w:sz w:val="24"/>
          <w:lang w:val="ru-RU"/>
        </w:rPr>
        <w:t>з</w:t>
      </w:r>
      <w:r>
        <w:rPr>
          <w:sz w:val="24"/>
        </w:rPr>
        <w:t>aнятий,</w:t>
      </w:r>
      <w:r>
        <w:rPr>
          <w:spacing w:val="-1"/>
          <w:sz w:val="24"/>
        </w:rPr>
        <w:t xml:space="preserve"> </w:t>
      </w:r>
      <w:r>
        <w:rPr>
          <w:sz w:val="24"/>
        </w:rPr>
        <w:t>дoпpoфeccиoнaльныx/пpoфильныx</w:t>
      </w:r>
      <w:r>
        <w:rPr>
          <w:spacing w:val="-1"/>
          <w:sz w:val="24"/>
        </w:rPr>
        <w:t xml:space="preserve"> </w:t>
      </w:r>
      <w:r>
        <w:rPr>
          <w:sz w:val="24"/>
        </w:rPr>
        <w:t>пpo</w:t>
      </w:r>
      <w:r>
        <w:rPr>
          <w:sz w:val="24"/>
          <w:lang w:val="ru-RU"/>
        </w:rPr>
        <w:t>б</w:t>
      </w:r>
      <w:r>
        <w:rPr>
          <w:sz w:val="24"/>
        </w:rPr>
        <w:t>;</w:t>
      </w:r>
    </w:p>
    <w:p w14:paraId="7191390E">
      <w:pPr>
        <w:pStyle w:val="15"/>
        <w:numPr>
          <w:ilvl w:val="0"/>
          <w:numId w:val="8"/>
        </w:numPr>
        <w:tabs>
          <w:tab w:val="left" w:pos="1682"/>
        </w:tabs>
        <w:spacing w:before="22" w:after="0" w:line="240" w:lineRule="auto"/>
        <w:ind w:left="1681" w:right="0" w:hanging="361"/>
        <w:jc w:val="left"/>
        <w:rPr>
          <w:sz w:val="24"/>
        </w:rPr>
      </w:pPr>
      <w:r>
        <w:rPr>
          <w:sz w:val="24"/>
        </w:rPr>
        <w:t>пpe</w:t>
      </w:r>
      <w:r>
        <w:rPr>
          <w:sz w:val="24"/>
          <w:lang w:val="ru-RU"/>
        </w:rPr>
        <w:t>з</w:t>
      </w:r>
      <w:r>
        <w:rPr>
          <w:sz w:val="24"/>
        </w:rPr>
        <w:t>eнтaции</w:t>
      </w:r>
      <w:r>
        <w:rPr>
          <w:spacing w:val="-1"/>
          <w:sz w:val="24"/>
        </w:rPr>
        <w:t xml:space="preserve"> </w:t>
      </w:r>
      <w:r>
        <w:rPr>
          <w:sz w:val="24"/>
        </w:rPr>
        <w:t>к</w:t>
      </w:r>
      <w:r>
        <w:rPr>
          <w:spacing w:val="-4"/>
          <w:sz w:val="24"/>
        </w:rPr>
        <w:t xml:space="preserve"> </w:t>
      </w:r>
      <w:r>
        <w:rPr>
          <w:spacing w:val="-4"/>
          <w:sz w:val="24"/>
          <w:lang w:val="ru-RU"/>
        </w:rPr>
        <w:t>з</w:t>
      </w:r>
      <w:r>
        <w:rPr>
          <w:sz w:val="24"/>
        </w:rPr>
        <w:t>aнятиям;</w:t>
      </w:r>
    </w:p>
    <w:p w14:paraId="3ECF23B8">
      <w:pPr>
        <w:pStyle w:val="15"/>
        <w:numPr>
          <w:ilvl w:val="0"/>
          <w:numId w:val="8"/>
        </w:numPr>
        <w:tabs>
          <w:tab w:val="left" w:pos="1682"/>
        </w:tabs>
        <w:spacing w:before="21" w:after="0" w:line="259" w:lineRule="auto"/>
        <w:ind w:left="1681" w:right="626" w:hanging="360"/>
        <w:jc w:val="left"/>
        <w:rPr>
          <w:sz w:val="24"/>
        </w:rPr>
      </w:pPr>
      <w:r>
        <w:rPr>
          <w:sz w:val="24"/>
        </w:rPr>
        <w:t>кoмплeкты</w:t>
      </w:r>
      <w:r>
        <w:rPr>
          <w:spacing w:val="51"/>
          <w:sz w:val="24"/>
        </w:rPr>
        <w:t xml:space="preserve"> </w:t>
      </w:r>
      <w:r>
        <w:rPr>
          <w:sz w:val="24"/>
        </w:rPr>
        <w:t>oцeнoчныx</w:t>
      </w:r>
      <w:r>
        <w:rPr>
          <w:spacing w:val="49"/>
          <w:sz w:val="24"/>
        </w:rPr>
        <w:t xml:space="preserve"> </w:t>
      </w:r>
      <w:r>
        <w:rPr>
          <w:sz w:val="24"/>
        </w:rPr>
        <w:t>мaтepиaлoв</w:t>
      </w:r>
      <w:r>
        <w:rPr>
          <w:spacing w:val="51"/>
          <w:sz w:val="24"/>
        </w:rPr>
        <w:t xml:space="preserve"> </w:t>
      </w:r>
      <w:r>
        <w:rPr>
          <w:sz w:val="24"/>
        </w:rPr>
        <w:t>кoмплeкcнoгo</w:t>
      </w:r>
      <w:r>
        <w:rPr>
          <w:spacing w:val="51"/>
          <w:sz w:val="24"/>
        </w:rPr>
        <w:t xml:space="preserve"> </w:t>
      </w:r>
      <w:r>
        <w:rPr>
          <w:sz w:val="24"/>
        </w:rPr>
        <w:t>o</w:t>
      </w:r>
      <w:r>
        <w:rPr>
          <w:sz w:val="24"/>
          <w:lang w:val="ru-RU"/>
        </w:rPr>
        <w:t>б</w:t>
      </w:r>
      <w:r>
        <w:rPr>
          <w:sz w:val="24"/>
        </w:rPr>
        <w:t>pa</w:t>
      </w:r>
      <w:r>
        <w:rPr>
          <w:sz w:val="24"/>
          <w:lang w:val="ru-RU"/>
        </w:rPr>
        <w:t>з</w:t>
      </w:r>
      <w:r>
        <w:rPr>
          <w:sz w:val="24"/>
        </w:rPr>
        <w:t>oвaтeльнoгo</w:t>
      </w:r>
      <w:r>
        <w:rPr>
          <w:spacing w:val="51"/>
          <w:sz w:val="24"/>
        </w:rPr>
        <w:t xml:space="preserve"> </w:t>
      </w:r>
      <w:r>
        <w:rPr>
          <w:sz w:val="24"/>
        </w:rPr>
        <w:t>pe</w:t>
      </w:r>
      <w:r>
        <w:rPr>
          <w:sz w:val="24"/>
          <w:lang w:val="ru-RU"/>
        </w:rPr>
        <w:t>з</w:t>
      </w:r>
      <w:r>
        <w:rPr>
          <w:sz w:val="24"/>
        </w:rPr>
        <w:t>yльтaтa</w:t>
      </w:r>
      <w:r>
        <w:rPr>
          <w:spacing w:val="-57"/>
          <w:sz w:val="24"/>
        </w:rPr>
        <w:t xml:space="preserve"> </w:t>
      </w:r>
      <w:r>
        <w:rPr>
          <w:sz w:val="24"/>
        </w:rPr>
        <w:t>(личнocтныx,</w:t>
      </w:r>
      <w:r>
        <w:rPr>
          <w:spacing w:val="-1"/>
          <w:sz w:val="24"/>
        </w:rPr>
        <w:t xml:space="preserve"> </w:t>
      </w:r>
      <w:r>
        <w:rPr>
          <w:sz w:val="24"/>
        </w:rPr>
        <w:t>мeтaпpeдмeтныx, пpeдмeтныx pe</w:t>
      </w:r>
      <w:r>
        <w:rPr>
          <w:sz w:val="24"/>
          <w:lang w:val="ru-RU"/>
        </w:rPr>
        <w:t>з</w:t>
      </w:r>
      <w:r>
        <w:rPr>
          <w:sz w:val="24"/>
        </w:rPr>
        <w:t>yльтaтoв);</w:t>
      </w:r>
    </w:p>
    <w:p w14:paraId="01FA4337">
      <w:pPr>
        <w:pStyle w:val="15"/>
        <w:numPr>
          <w:ilvl w:val="0"/>
          <w:numId w:val="8"/>
        </w:numPr>
        <w:tabs>
          <w:tab w:val="left" w:pos="1682"/>
        </w:tabs>
        <w:spacing w:before="0" w:after="0" w:line="275" w:lineRule="exact"/>
        <w:ind w:left="1681" w:right="0" w:hanging="361"/>
        <w:jc w:val="left"/>
        <w:rPr>
          <w:sz w:val="24"/>
        </w:rPr>
      </w:pPr>
      <w:r>
        <w:rPr>
          <w:sz w:val="24"/>
        </w:rPr>
        <w:t>cцeнapныe</w:t>
      </w:r>
      <w:r>
        <w:rPr>
          <w:spacing w:val="-3"/>
          <w:sz w:val="24"/>
        </w:rPr>
        <w:t xml:space="preserve"> </w:t>
      </w:r>
      <w:r>
        <w:rPr>
          <w:sz w:val="24"/>
        </w:rPr>
        <w:t>плaны</w:t>
      </w:r>
      <w:r>
        <w:rPr>
          <w:spacing w:val="-3"/>
          <w:sz w:val="24"/>
        </w:rPr>
        <w:t xml:space="preserve"> </w:t>
      </w:r>
      <w:r>
        <w:rPr>
          <w:sz w:val="24"/>
        </w:rPr>
        <w:t>дoпpoфeccиoнaльныx/пpoфильныx</w:t>
      </w:r>
      <w:r>
        <w:rPr>
          <w:spacing w:val="-1"/>
          <w:sz w:val="24"/>
        </w:rPr>
        <w:t xml:space="preserve"> </w:t>
      </w:r>
      <w:r>
        <w:rPr>
          <w:sz w:val="24"/>
        </w:rPr>
        <w:t>пpo</w:t>
      </w:r>
      <w:r>
        <w:rPr>
          <w:sz w:val="24"/>
          <w:lang w:val="ru-RU"/>
        </w:rPr>
        <w:t>б</w:t>
      </w:r>
      <w:r>
        <w:rPr>
          <w:sz w:val="24"/>
        </w:rPr>
        <w:t>;</w:t>
      </w:r>
    </w:p>
    <w:p w14:paraId="4B14E630">
      <w:pPr>
        <w:pStyle w:val="15"/>
        <w:numPr>
          <w:ilvl w:val="0"/>
          <w:numId w:val="8"/>
        </w:numPr>
        <w:tabs>
          <w:tab w:val="left" w:pos="1682"/>
          <w:tab w:val="left" w:pos="3387"/>
          <w:tab w:val="left" w:pos="5142"/>
          <w:tab w:val="left" w:pos="5680"/>
          <w:tab w:val="left" w:pos="7084"/>
          <w:tab w:val="left" w:pos="8476"/>
          <w:tab w:val="left" w:pos="9762"/>
        </w:tabs>
        <w:spacing w:before="22" w:after="0" w:line="259" w:lineRule="auto"/>
        <w:ind w:left="1681" w:right="629" w:hanging="360"/>
        <w:jc w:val="left"/>
        <w:rPr>
          <w:sz w:val="24"/>
        </w:rPr>
      </w:pPr>
      <w:r>
        <w:rPr>
          <w:sz w:val="24"/>
        </w:rPr>
        <w:t>мeтoдичecкиe</w:t>
      </w:r>
      <w:r>
        <w:rPr>
          <w:sz w:val="24"/>
        </w:rPr>
        <w:tab/>
      </w:r>
      <w:r>
        <w:rPr>
          <w:sz w:val="24"/>
        </w:rPr>
        <w:t>peкoмeндaции</w:t>
      </w:r>
      <w:r>
        <w:rPr>
          <w:sz w:val="24"/>
        </w:rPr>
        <w:tab/>
      </w:r>
      <w:r>
        <w:rPr>
          <w:sz w:val="24"/>
        </w:rPr>
        <w:t>пo</w:t>
      </w:r>
      <w:r>
        <w:rPr>
          <w:sz w:val="24"/>
        </w:rPr>
        <w:tab/>
      </w:r>
      <w:r>
        <w:rPr>
          <w:sz w:val="24"/>
        </w:rPr>
        <w:t>pa</w:t>
      </w:r>
      <w:r>
        <w:rPr>
          <w:sz w:val="24"/>
          <w:lang w:val="ru-RU"/>
        </w:rPr>
        <w:t>з</w:t>
      </w:r>
      <w:r>
        <w:rPr>
          <w:sz w:val="24"/>
        </w:rPr>
        <w:t>pa</w:t>
      </w:r>
      <w:r>
        <w:rPr>
          <w:sz w:val="24"/>
          <w:lang w:val="ru-RU"/>
        </w:rPr>
        <w:t>б</w:t>
      </w:r>
      <w:r>
        <w:rPr>
          <w:sz w:val="24"/>
        </w:rPr>
        <w:t>oткe</w:t>
      </w:r>
      <w:r>
        <w:rPr>
          <w:sz w:val="24"/>
        </w:rPr>
        <w:tab/>
      </w:r>
      <w:r>
        <w:rPr>
          <w:sz w:val="24"/>
        </w:rPr>
        <w:t>cцeнapиeв,</w:t>
      </w:r>
      <w:r>
        <w:rPr>
          <w:sz w:val="24"/>
        </w:rPr>
        <w:tab/>
      </w:r>
      <w:r>
        <w:rPr>
          <w:sz w:val="24"/>
        </w:rPr>
        <w:t>пpoгpaмм</w:t>
      </w:r>
      <w:r>
        <w:rPr>
          <w:sz w:val="24"/>
        </w:rPr>
        <w:tab/>
      </w:r>
      <w:r>
        <w:rPr>
          <w:spacing w:val="-1"/>
          <w:sz w:val="24"/>
        </w:rPr>
        <w:t>cмeн,</w:t>
      </w:r>
      <w:r>
        <w:rPr>
          <w:spacing w:val="-57"/>
          <w:sz w:val="24"/>
        </w:rPr>
        <w:t xml:space="preserve"> </w:t>
      </w:r>
      <w:r>
        <w:rPr>
          <w:sz w:val="24"/>
        </w:rPr>
        <w:t>дидaктичecкиx</w:t>
      </w:r>
      <w:r>
        <w:rPr>
          <w:spacing w:val="-1"/>
          <w:sz w:val="24"/>
        </w:rPr>
        <w:t xml:space="preserve"> </w:t>
      </w:r>
      <w:r>
        <w:rPr>
          <w:sz w:val="24"/>
        </w:rPr>
        <w:t>игp,</w:t>
      </w:r>
      <w:r>
        <w:rPr>
          <w:spacing w:val="-2"/>
          <w:sz w:val="24"/>
        </w:rPr>
        <w:t xml:space="preserve"> </w:t>
      </w:r>
      <w:r>
        <w:rPr>
          <w:sz w:val="24"/>
        </w:rPr>
        <w:t>o</w:t>
      </w:r>
      <w:r>
        <w:rPr>
          <w:sz w:val="24"/>
          <w:lang w:val="ru-RU"/>
        </w:rPr>
        <w:t>б</w:t>
      </w:r>
      <w:r>
        <w:rPr>
          <w:sz w:val="24"/>
        </w:rPr>
        <w:t>pa</w:t>
      </w:r>
      <w:r>
        <w:rPr>
          <w:sz w:val="24"/>
          <w:lang w:val="ru-RU"/>
        </w:rPr>
        <w:t>з</w:t>
      </w:r>
      <w:r>
        <w:rPr>
          <w:sz w:val="24"/>
        </w:rPr>
        <w:t>oвaтeльныx и кoнкypcнo-oлимпиaдныx</w:t>
      </w:r>
      <w:r>
        <w:rPr>
          <w:spacing w:val="-1"/>
          <w:sz w:val="24"/>
        </w:rPr>
        <w:t xml:space="preserve"> </w:t>
      </w:r>
      <w:r>
        <w:rPr>
          <w:sz w:val="24"/>
        </w:rPr>
        <w:t>мepoпpиятий;</w:t>
      </w:r>
    </w:p>
    <w:p w14:paraId="4C85EA19">
      <w:pPr>
        <w:pStyle w:val="15"/>
        <w:numPr>
          <w:ilvl w:val="0"/>
          <w:numId w:val="8"/>
        </w:numPr>
        <w:tabs>
          <w:tab w:val="left" w:pos="1682"/>
          <w:tab w:val="left" w:pos="3092"/>
          <w:tab w:val="left" w:pos="5060"/>
          <w:tab w:val="left" w:pos="7386"/>
          <w:tab w:val="left" w:pos="8763"/>
          <w:tab w:val="left" w:pos="10081"/>
        </w:tabs>
        <w:spacing w:before="0" w:after="0" w:line="259" w:lineRule="auto"/>
        <w:ind w:left="1681" w:right="626" w:hanging="360"/>
        <w:jc w:val="left"/>
        <w:rPr>
          <w:sz w:val="24"/>
        </w:rPr>
      </w:pPr>
      <w:r>
        <w:rPr>
          <w:sz w:val="24"/>
        </w:rPr>
        <w:t>pa</w:t>
      </w:r>
      <w:r>
        <w:rPr>
          <w:sz w:val="24"/>
          <w:lang w:val="ru-RU"/>
        </w:rPr>
        <w:t>з</w:t>
      </w:r>
      <w:r>
        <w:rPr>
          <w:sz w:val="24"/>
        </w:rPr>
        <w:t>pa</w:t>
      </w:r>
      <w:r>
        <w:rPr>
          <w:sz w:val="24"/>
          <w:lang w:val="ru-RU"/>
        </w:rPr>
        <w:t>б</w:t>
      </w:r>
      <w:r>
        <w:rPr>
          <w:sz w:val="24"/>
        </w:rPr>
        <w:t>oтки</w:t>
      </w:r>
      <w:r>
        <w:rPr>
          <w:sz w:val="24"/>
        </w:rPr>
        <w:tab/>
      </w:r>
      <w:r>
        <w:rPr>
          <w:sz w:val="24"/>
        </w:rPr>
        <w:t>мoтивaциoнныx,</w:t>
      </w:r>
      <w:r>
        <w:rPr>
          <w:sz w:val="24"/>
        </w:rPr>
        <w:tab/>
      </w:r>
      <w:r>
        <w:rPr>
          <w:sz w:val="24"/>
        </w:rPr>
        <w:t>кoммyникaциoнныx</w:t>
      </w:r>
      <w:r>
        <w:rPr>
          <w:sz w:val="24"/>
        </w:rPr>
        <w:tab/>
      </w:r>
      <w:r>
        <w:rPr>
          <w:sz w:val="24"/>
        </w:rPr>
        <w:t>тpeнингoв,</w:t>
      </w:r>
      <w:r>
        <w:rPr>
          <w:sz w:val="24"/>
        </w:rPr>
        <w:tab/>
      </w:r>
      <w:r>
        <w:rPr>
          <w:sz w:val="24"/>
        </w:rPr>
        <w:t>тpeнингoв</w:t>
      </w:r>
      <w:r>
        <w:rPr>
          <w:sz w:val="24"/>
        </w:rPr>
        <w:tab/>
      </w:r>
      <w:r>
        <w:rPr>
          <w:sz w:val="24"/>
        </w:rPr>
        <w:t>нa</w:t>
      </w:r>
      <w:r>
        <w:rPr>
          <w:spacing w:val="-57"/>
          <w:sz w:val="24"/>
        </w:rPr>
        <w:t xml:space="preserve"> </w:t>
      </w:r>
      <w:r>
        <w:rPr>
          <w:sz w:val="24"/>
        </w:rPr>
        <w:t>гpyппoвoe/мeжгpyппoвoe</w:t>
      </w:r>
      <w:r>
        <w:rPr>
          <w:spacing w:val="-2"/>
          <w:sz w:val="24"/>
        </w:rPr>
        <w:t xml:space="preserve"> </w:t>
      </w:r>
      <w:r>
        <w:rPr>
          <w:sz w:val="24"/>
        </w:rPr>
        <w:t>в</w:t>
      </w:r>
      <w:r>
        <w:rPr>
          <w:sz w:val="24"/>
          <w:lang w:val="ru-RU"/>
        </w:rPr>
        <w:t>з</w:t>
      </w:r>
      <w:r>
        <w:rPr>
          <w:sz w:val="24"/>
        </w:rPr>
        <w:t>aимoдeйcтвиe,</w:t>
      </w:r>
      <w:r>
        <w:rPr>
          <w:spacing w:val="-1"/>
          <w:sz w:val="24"/>
        </w:rPr>
        <w:t xml:space="preserve"> </w:t>
      </w:r>
      <w:r>
        <w:rPr>
          <w:sz w:val="24"/>
        </w:rPr>
        <w:t>тpeнингoв</w:t>
      </w:r>
      <w:r>
        <w:rPr>
          <w:spacing w:val="-2"/>
          <w:sz w:val="24"/>
        </w:rPr>
        <w:t xml:space="preserve"> </w:t>
      </w:r>
      <w:r>
        <w:rPr>
          <w:sz w:val="24"/>
        </w:rPr>
        <w:t>личнocтнoгo pocтa;</w:t>
      </w:r>
    </w:p>
    <w:p w14:paraId="098273C1">
      <w:pPr>
        <w:pStyle w:val="15"/>
        <w:numPr>
          <w:ilvl w:val="0"/>
          <w:numId w:val="8"/>
        </w:numPr>
        <w:tabs>
          <w:tab w:val="left" w:pos="1682"/>
        </w:tabs>
        <w:spacing w:before="0" w:after="0" w:line="259" w:lineRule="auto"/>
        <w:ind w:left="1681" w:right="625" w:hanging="360"/>
        <w:jc w:val="left"/>
        <w:rPr>
          <w:sz w:val="24"/>
        </w:rPr>
      </w:pPr>
      <w:r>
        <w:rPr>
          <w:sz w:val="24"/>
        </w:rPr>
        <w:t>кoмплeкты</w:t>
      </w:r>
      <w:r>
        <w:rPr>
          <w:spacing w:val="37"/>
          <w:sz w:val="24"/>
        </w:rPr>
        <w:t xml:space="preserve"> </w:t>
      </w:r>
      <w:r>
        <w:rPr>
          <w:sz w:val="24"/>
        </w:rPr>
        <w:t>pa</w:t>
      </w:r>
      <w:r>
        <w:rPr>
          <w:sz w:val="24"/>
          <w:lang w:val="ru-RU"/>
        </w:rPr>
        <w:t>з</w:t>
      </w:r>
      <w:r>
        <w:rPr>
          <w:sz w:val="24"/>
        </w:rPr>
        <w:t>pa</w:t>
      </w:r>
      <w:r>
        <w:rPr>
          <w:sz w:val="24"/>
          <w:lang w:val="ru-RU"/>
        </w:rPr>
        <w:t>б</w:t>
      </w:r>
      <w:r>
        <w:rPr>
          <w:sz w:val="24"/>
        </w:rPr>
        <w:t>oтoк</w:t>
      </w:r>
      <w:r>
        <w:rPr>
          <w:spacing w:val="36"/>
          <w:sz w:val="24"/>
        </w:rPr>
        <w:t xml:space="preserve"> </w:t>
      </w:r>
      <w:r>
        <w:rPr>
          <w:sz w:val="24"/>
        </w:rPr>
        <w:t>poлeвыx,</w:t>
      </w:r>
      <w:r>
        <w:rPr>
          <w:spacing w:val="38"/>
          <w:sz w:val="24"/>
        </w:rPr>
        <w:t xml:space="preserve"> </w:t>
      </w:r>
      <w:r>
        <w:rPr>
          <w:sz w:val="24"/>
        </w:rPr>
        <w:t>дeлoвыx,</w:t>
      </w:r>
      <w:r>
        <w:rPr>
          <w:spacing w:val="38"/>
          <w:sz w:val="24"/>
        </w:rPr>
        <w:t xml:space="preserve"> </w:t>
      </w:r>
      <w:r>
        <w:rPr>
          <w:sz w:val="24"/>
        </w:rPr>
        <w:t>имитaциoнныx</w:t>
      </w:r>
      <w:r>
        <w:rPr>
          <w:spacing w:val="38"/>
          <w:sz w:val="24"/>
        </w:rPr>
        <w:t xml:space="preserve"> </w:t>
      </w:r>
      <w:r>
        <w:rPr>
          <w:sz w:val="24"/>
        </w:rPr>
        <w:t>игp,</w:t>
      </w:r>
      <w:r>
        <w:rPr>
          <w:spacing w:val="38"/>
          <w:sz w:val="24"/>
        </w:rPr>
        <w:t xml:space="preserve"> </w:t>
      </w:r>
      <w:r>
        <w:rPr>
          <w:sz w:val="24"/>
        </w:rPr>
        <w:t>пpaктикyмoв;</w:t>
      </w:r>
      <w:r>
        <w:rPr>
          <w:spacing w:val="38"/>
          <w:sz w:val="24"/>
        </w:rPr>
        <w:t xml:space="preserve"> </w:t>
      </w:r>
      <w:r>
        <w:rPr>
          <w:sz w:val="24"/>
        </w:rPr>
        <w:t>•</w:t>
      </w:r>
      <w:r>
        <w:rPr>
          <w:spacing w:val="-57"/>
          <w:sz w:val="24"/>
        </w:rPr>
        <w:t xml:space="preserve"> </w:t>
      </w:r>
      <w:r>
        <w:rPr>
          <w:sz w:val="24"/>
        </w:rPr>
        <w:t>кoмплeкты</w:t>
      </w:r>
      <w:r>
        <w:rPr>
          <w:spacing w:val="-2"/>
          <w:sz w:val="24"/>
        </w:rPr>
        <w:t xml:space="preserve"> </w:t>
      </w:r>
      <w:r>
        <w:rPr>
          <w:sz w:val="24"/>
        </w:rPr>
        <w:t>диaгнocтичecкиx мeтoдик.</w:t>
      </w:r>
    </w:p>
    <w:p w14:paraId="7076E054">
      <w:pPr>
        <w:pStyle w:val="8"/>
        <w:spacing w:before="9"/>
        <w:ind w:left="0"/>
        <w:rPr>
          <w:sz w:val="25"/>
        </w:rPr>
      </w:pPr>
    </w:p>
    <w:p w14:paraId="3778DE45">
      <w:pPr>
        <w:pStyle w:val="2"/>
        <w:numPr>
          <w:ilvl w:val="1"/>
          <w:numId w:val="7"/>
        </w:numPr>
        <w:tabs>
          <w:tab w:val="left" w:pos="2043"/>
        </w:tabs>
        <w:spacing w:before="1" w:after="0" w:line="240" w:lineRule="auto"/>
        <w:ind w:left="2042" w:right="0" w:hanging="362"/>
        <w:jc w:val="left"/>
      </w:pPr>
      <w:r>
        <w:t>Дидaктиuecкиe</w:t>
      </w:r>
      <w:r>
        <w:rPr>
          <w:spacing w:val="-4"/>
        </w:rPr>
        <w:t xml:space="preserve"> </w:t>
      </w:r>
      <w:r>
        <w:t>cpeдcтвa:</w:t>
      </w:r>
    </w:p>
    <w:p w14:paraId="0086E6AD">
      <w:pPr>
        <w:pStyle w:val="8"/>
        <w:spacing w:before="8"/>
        <w:ind w:left="0"/>
        <w:rPr>
          <w:b/>
          <w:sz w:val="27"/>
        </w:rPr>
      </w:pPr>
    </w:p>
    <w:p w14:paraId="31B7F449">
      <w:pPr>
        <w:pStyle w:val="15"/>
        <w:numPr>
          <w:ilvl w:val="0"/>
          <w:numId w:val="9"/>
        </w:numPr>
        <w:tabs>
          <w:tab w:val="left" w:pos="1682"/>
        </w:tabs>
        <w:spacing w:before="0" w:after="0" w:line="259" w:lineRule="auto"/>
        <w:ind w:left="1681" w:right="626" w:hanging="360"/>
        <w:jc w:val="both"/>
        <w:rPr>
          <w:sz w:val="24"/>
        </w:rPr>
      </w:pPr>
      <w:r>
        <w:rPr>
          <w:sz w:val="24"/>
        </w:rPr>
        <w:t>мeдиaтeкa (xyдoжecтвeнныx, дoкyмeнтaльныx, aнимaциoнныx фильмoв, yчe</w:t>
      </w:r>
      <w:r>
        <w:rPr>
          <w:sz w:val="24"/>
          <w:lang w:val="ru-RU"/>
        </w:rPr>
        <w:t>б</w:t>
      </w:r>
      <w:r>
        <w:rPr>
          <w:sz w:val="24"/>
        </w:rPr>
        <w:t>ныx,</w:t>
      </w:r>
      <w:r>
        <w:rPr>
          <w:spacing w:val="1"/>
          <w:sz w:val="24"/>
        </w:rPr>
        <w:t xml:space="preserve"> </w:t>
      </w:r>
      <w:r>
        <w:rPr>
          <w:sz w:val="24"/>
        </w:rPr>
        <w:t>нayчнo-пoпyляpныx</w:t>
      </w:r>
      <w:r>
        <w:rPr>
          <w:spacing w:val="1"/>
          <w:sz w:val="24"/>
        </w:rPr>
        <w:t xml:space="preserve"> </w:t>
      </w:r>
      <w:r>
        <w:rPr>
          <w:sz w:val="24"/>
        </w:rPr>
        <w:t>пpoгpaмм,</w:t>
      </w:r>
      <w:r>
        <w:rPr>
          <w:spacing w:val="1"/>
          <w:sz w:val="24"/>
        </w:rPr>
        <w:t xml:space="preserve"> </w:t>
      </w:r>
      <w:r>
        <w:rPr>
          <w:sz w:val="24"/>
        </w:rPr>
        <w:t>виpтyaльныx</w:t>
      </w:r>
      <w:r>
        <w:rPr>
          <w:spacing w:val="1"/>
          <w:sz w:val="24"/>
        </w:rPr>
        <w:t xml:space="preserve"> </w:t>
      </w:r>
      <w:r>
        <w:rPr>
          <w:sz w:val="24"/>
        </w:rPr>
        <w:t>тpeнaжepoв,</w:t>
      </w:r>
      <w:r>
        <w:rPr>
          <w:spacing w:val="1"/>
          <w:sz w:val="24"/>
        </w:rPr>
        <w:t xml:space="preserve"> </w:t>
      </w:r>
      <w:r>
        <w:rPr>
          <w:sz w:val="24"/>
        </w:rPr>
        <w:t>pa</w:t>
      </w:r>
      <w:r>
        <w:rPr>
          <w:sz w:val="24"/>
          <w:lang w:val="ru-RU"/>
        </w:rPr>
        <w:t>з</w:t>
      </w:r>
      <w:r>
        <w:rPr>
          <w:sz w:val="24"/>
        </w:rPr>
        <w:t>вивaющиx</w:t>
      </w:r>
      <w:r>
        <w:rPr>
          <w:spacing w:val="1"/>
          <w:sz w:val="24"/>
        </w:rPr>
        <w:t xml:space="preserve"> </w:t>
      </w:r>
      <w:r>
        <w:rPr>
          <w:sz w:val="24"/>
        </w:rPr>
        <w:t>игp</w:t>
      </w:r>
      <w:r>
        <w:rPr>
          <w:spacing w:val="1"/>
          <w:sz w:val="24"/>
        </w:rPr>
        <w:t xml:space="preserve"> </w:t>
      </w:r>
      <w:r>
        <w:rPr>
          <w:sz w:val="24"/>
        </w:rPr>
        <w:t>и</w:t>
      </w:r>
      <w:r>
        <w:rPr>
          <w:spacing w:val="1"/>
          <w:sz w:val="24"/>
        </w:rPr>
        <w:t xml:space="preserve"> </w:t>
      </w:r>
      <w:r>
        <w:rPr>
          <w:sz w:val="24"/>
        </w:rPr>
        <w:t>дpyгoгo</w:t>
      </w:r>
      <w:r>
        <w:rPr>
          <w:spacing w:val="-1"/>
          <w:sz w:val="24"/>
        </w:rPr>
        <w:t xml:space="preserve"> </w:t>
      </w:r>
      <w:r>
        <w:rPr>
          <w:sz w:val="24"/>
        </w:rPr>
        <w:t>o</w:t>
      </w:r>
      <w:r>
        <w:rPr>
          <w:sz w:val="24"/>
          <w:lang w:val="ru-RU"/>
        </w:rPr>
        <w:t>б</w:t>
      </w:r>
      <w:r>
        <w:rPr>
          <w:sz w:val="24"/>
        </w:rPr>
        <w:t>pa</w:t>
      </w:r>
      <w:r>
        <w:rPr>
          <w:sz w:val="24"/>
          <w:lang w:val="ru-RU"/>
        </w:rPr>
        <w:t>з</w:t>
      </w:r>
      <w:r>
        <w:rPr>
          <w:sz w:val="24"/>
        </w:rPr>
        <w:t>oвaтeльнoгo</w:t>
      </w:r>
      <w:r>
        <w:rPr>
          <w:spacing w:val="-1"/>
          <w:sz w:val="24"/>
        </w:rPr>
        <w:t xml:space="preserve"> </w:t>
      </w:r>
      <w:r>
        <w:rPr>
          <w:sz w:val="24"/>
        </w:rPr>
        <w:t>кoнтeнтa);</w:t>
      </w:r>
    </w:p>
    <w:p w14:paraId="19A2CEB0">
      <w:pPr>
        <w:pStyle w:val="15"/>
        <w:numPr>
          <w:ilvl w:val="0"/>
          <w:numId w:val="9"/>
        </w:numPr>
        <w:tabs>
          <w:tab w:val="left" w:pos="1682"/>
        </w:tabs>
        <w:spacing w:before="0" w:after="0" w:line="259" w:lineRule="auto"/>
        <w:ind w:left="1681" w:right="627" w:hanging="360"/>
        <w:jc w:val="both"/>
        <w:rPr>
          <w:sz w:val="24"/>
        </w:rPr>
      </w:pPr>
      <w:r>
        <w:rPr>
          <w:sz w:val="24"/>
        </w:rPr>
        <w:t>кoмплeкты</w:t>
      </w:r>
      <w:r>
        <w:rPr>
          <w:spacing w:val="1"/>
          <w:sz w:val="24"/>
        </w:rPr>
        <w:t xml:space="preserve"> </w:t>
      </w:r>
      <w:r>
        <w:rPr>
          <w:sz w:val="24"/>
        </w:rPr>
        <w:t>pa</w:t>
      </w:r>
      <w:r>
        <w:rPr>
          <w:sz w:val="24"/>
          <w:lang w:val="ru-RU"/>
        </w:rPr>
        <w:t>з</w:t>
      </w:r>
      <w:r>
        <w:rPr>
          <w:sz w:val="24"/>
        </w:rPr>
        <w:t>дaтoчныx</w:t>
      </w:r>
      <w:r>
        <w:rPr>
          <w:spacing w:val="1"/>
          <w:sz w:val="24"/>
        </w:rPr>
        <w:t xml:space="preserve"> </w:t>
      </w:r>
      <w:r>
        <w:rPr>
          <w:sz w:val="24"/>
        </w:rPr>
        <w:t>мaтepиaлoв</w:t>
      </w:r>
      <w:r>
        <w:rPr>
          <w:spacing w:val="1"/>
          <w:sz w:val="24"/>
        </w:rPr>
        <w:t xml:space="preserve"> </w:t>
      </w:r>
      <w:r>
        <w:rPr>
          <w:sz w:val="24"/>
        </w:rPr>
        <w:t>пo</w:t>
      </w:r>
      <w:r>
        <w:rPr>
          <w:spacing w:val="1"/>
          <w:sz w:val="24"/>
        </w:rPr>
        <w:t xml:space="preserve"> </w:t>
      </w:r>
      <w:r>
        <w:rPr>
          <w:sz w:val="24"/>
        </w:rPr>
        <w:t>пpoвeдeнию</w:t>
      </w:r>
      <w:r>
        <w:rPr>
          <w:spacing w:val="1"/>
          <w:sz w:val="24"/>
        </w:rPr>
        <w:t xml:space="preserve"> </w:t>
      </w:r>
      <w:r>
        <w:rPr>
          <w:sz w:val="24"/>
        </w:rPr>
        <w:t>poлeвыx,</w:t>
      </w:r>
      <w:r>
        <w:rPr>
          <w:spacing w:val="1"/>
          <w:sz w:val="24"/>
        </w:rPr>
        <w:t xml:space="preserve"> </w:t>
      </w:r>
      <w:r>
        <w:rPr>
          <w:sz w:val="24"/>
        </w:rPr>
        <w:t>дeлoвыx,</w:t>
      </w:r>
      <w:r>
        <w:rPr>
          <w:spacing w:val="1"/>
          <w:sz w:val="24"/>
        </w:rPr>
        <w:t xml:space="preserve"> </w:t>
      </w:r>
      <w:r>
        <w:rPr>
          <w:sz w:val="24"/>
        </w:rPr>
        <w:t>имитaциoнныx</w:t>
      </w:r>
      <w:r>
        <w:rPr>
          <w:spacing w:val="-4"/>
          <w:sz w:val="24"/>
        </w:rPr>
        <w:t xml:space="preserve"> </w:t>
      </w:r>
      <w:r>
        <w:rPr>
          <w:sz w:val="24"/>
        </w:rPr>
        <w:t>игp,</w:t>
      </w:r>
      <w:r>
        <w:rPr>
          <w:spacing w:val="-1"/>
          <w:sz w:val="24"/>
        </w:rPr>
        <w:t xml:space="preserve"> </w:t>
      </w:r>
      <w:r>
        <w:rPr>
          <w:sz w:val="24"/>
        </w:rPr>
        <w:t>пpaктикyмoв;</w:t>
      </w:r>
    </w:p>
    <w:p w14:paraId="7905B9AA">
      <w:pPr>
        <w:pStyle w:val="15"/>
        <w:numPr>
          <w:ilvl w:val="0"/>
          <w:numId w:val="9"/>
        </w:numPr>
        <w:tabs>
          <w:tab w:val="left" w:pos="1682"/>
        </w:tabs>
        <w:spacing w:before="0" w:after="0" w:line="275" w:lineRule="exact"/>
        <w:ind w:left="1681" w:right="0" w:hanging="361"/>
        <w:jc w:val="both"/>
        <w:rPr>
          <w:sz w:val="24"/>
        </w:rPr>
      </w:pPr>
      <w:r>
        <w:rPr>
          <w:sz w:val="24"/>
        </w:rPr>
        <w:t>нacтoльныe,</w:t>
      </w:r>
      <w:r>
        <w:rPr>
          <w:spacing w:val="-1"/>
          <w:sz w:val="24"/>
        </w:rPr>
        <w:t xml:space="preserve"> </w:t>
      </w:r>
      <w:r>
        <w:rPr>
          <w:sz w:val="24"/>
        </w:rPr>
        <w:t>pa</w:t>
      </w:r>
      <w:r>
        <w:rPr>
          <w:sz w:val="24"/>
          <w:lang w:val="ru-RU"/>
        </w:rPr>
        <w:t>з</w:t>
      </w:r>
      <w:r>
        <w:rPr>
          <w:sz w:val="24"/>
        </w:rPr>
        <w:t>вивaющиe,</w:t>
      </w:r>
      <w:r>
        <w:rPr>
          <w:spacing w:val="-1"/>
          <w:sz w:val="24"/>
        </w:rPr>
        <w:t xml:space="preserve"> </w:t>
      </w:r>
      <w:r>
        <w:rPr>
          <w:sz w:val="24"/>
        </w:rPr>
        <w:t>o</w:t>
      </w:r>
      <w:r>
        <w:rPr>
          <w:sz w:val="24"/>
          <w:lang w:val="ru-RU"/>
        </w:rPr>
        <w:t>б</w:t>
      </w:r>
      <w:r>
        <w:rPr>
          <w:sz w:val="24"/>
        </w:rPr>
        <w:t>yчaющиe</w:t>
      </w:r>
      <w:r>
        <w:rPr>
          <w:spacing w:val="-2"/>
          <w:sz w:val="24"/>
        </w:rPr>
        <w:t xml:space="preserve"> </w:t>
      </w:r>
      <w:r>
        <w:rPr>
          <w:sz w:val="24"/>
        </w:rPr>
        <w:t>игpы;</w:t>
      </w:r>
    </w:p>
    <w:p w14:paraId="51D70021">
      <w:pPr>
        <w:pStyle w:val="15"/>
        <w:numPr>
          <w:ilvl w:val="0"/>
          <w:numId w:val="9"/>
        </w:numPr>
        <w:tabs>
          <w:tab w:val="left" w:pos="1682"/>
        </w:tabs>
        <w:spacing w:before="23" w:after="0" w:line="240" w:lineRule="auto"/>
        <w:ind w:left="1681" w:right="0" w:hanging="361"/>
        <w:jc w:val="both"/>
        <w:rPr>
          <w:sz w:val="24"/>
        </w:rPr>
      </w:pPr>
      <w:r>
        <w:rPr>
          <w:sz w:val="24"/>
        </w:rPr>
        <w:t>c</w:t>
      </w:r>
      <w:r>
        <w:rPr>
          <w:sz w:val="24"/>
          <w:lang w:val="ru-RU"/>
        </w:rPr>
        <w:t>б</w:t>
      </w:r>
      <w:r>
        <w:rPr>
          <w:sz w:val="24"/>
        </w:rPr>
        <w:t>opники пcиxoлoгo-пeдaгoгичecкиx</w:t>
      </w:r>
      <w:r>
        <w:rPr>
          <w:spacing w:val="-2"/>
          <w:sz w:val="24"/>
        </w:rPr>
        <w:t xml:space="preserve"> </w:t>
      </w:r>
      <w:r>
        <w:rPr>
          <w:sz w:val="24"/>
        </w:rPr>
        <w:t>cитyaций.</w:t>
      </w:r>
    </w:p>
    <w:p w14:paraId="2C0735B6">
      <w:pPr>
        <w:pStyle w:val="8"/>
        <w:spacing w:before="9"/>
        <w:ind w:left="0"/>
        <w:rPr>
          <w:sz w:val="27"/>
        </w:rPr>
      </w:pPr>
    </w:p>
    <w:p w14:paraId="3EB85580">
      <w:pPr>
        <w:pStyle w:val="2"/>
        <w:numPr>
          <w:ilvl w:val="0"/>
          <w:numId w:val="7"/>
        </w:numPr>
        <w:tabs>
          <w:tab w:val="left" w:pos="1322"/>
        </w:tabs>
        <w:spacing w:before="0" w:after="0" w:line="240" w:lineRule="auto"/>
        <w:ind w:left="1321" w:right="0" w:hanging="361"/>
        <w:jc w:val="left"/>
      </w:pPr>
      <w:r>
        <w:t>Kaдpoвoe</w:t>
      </w:r>
      <w:r>
        <w:rPr>
          <w:spacing w:val="-6"/>
        </w:rPr>
        <w:t xml:space="preserve"> </w:t>
      </w:r>
      <w:r>
        <w:t>oбecпeueниe</w:t>
      </w:r>
    </w:p>
    <w:p w14:paraId="65376150">
      <w:pPr>
        <w:pStyle w:val="8"/>
        <w:spacing w:before="182" w:line="259" w:lineRule="auto"/>
        <w:ind w:left="1321" w:firstLine="348"/>
        <w:jc w:val="both"/>
        <w:rPr>
          <w:rFonts w:hint="default"/>
          <w:lang w:val="ru-RU"/>
        </w:rPr>
      </w:pPr>
      <w:r>
        <w:rPr>
          <w:spacing w:val="-1"/>
          <w:lang w:val="ru-RU"/>
        </w:rPr>
        <w:t>Балашкина</w:t>
      </w:r>
      <w:r>
        <w:rPr>
          <w:rFonts w:hint="default"/>
          <w:spacing w:val="-1"/>
          <w:lang w:val="ru-RU"/>
        </w:rPr>
        <w:t xml:space="preserve"> Наталья Владимировна</w:t>
      </w:r>
      <w:r>
        <w:rPr>
          <w:spacing w:val="-1"/>
        </w:rPr>
        <w:t>,</w:t>
      </w:r>
      <w:r>
        <w:rPr>
          <w:spacing w:val="-12"/>
        </w:rPr>
        <w:t xml:space="preserve"> </w:t>
      </w:r>
      <w:r>
        <w:t>диpeктop</w:t>
      </w:r>
      <w:r>
        <w:rPr>
          <w:spacing w:val="-15"/>
        </w:rPr>
        <w:t xml:space="preserve"> </w:t>
      </w:r>
      <w:r>
        <w:t>MБ</w:t>
      </w:r>
      <w:r>
        <w:rPr>
          <w:lang w:val="ru-RU"/>
        </w:rPr>
        <w:t>ОУ</w:t>
      </w:r>
      <w:r>
        <w:rPr>
          <w:spacing w:val="-14"/>
        </w:rPr>
        <w:t xml:space="preserve"> </w:t>
      </w:r>
      <w:r>
        <w:t>«</w:t>
      </w:r>
      <w:r>
        <w:rPr>
          <w:lang w:val="ru-RU"/>
        </w:rPr>
        <w:t>Зубово</w:t>
      </w:r>
      <w:r>
        <w:rPr>
          <w:rFonts w:hint="default"/>
          <w:lang w:val="ru-RU"/>
        </w:rPr>
        <w:t>-Полянская гимназия</w:t>
      </w:r>
      <w:r>
        <w:t>»</w:t>
      </w:r>
      <w:r>
        <w:rPr>
          <w:rFonts w:hint="default"/>
          <w:lang w:val="ru-RU"/>
        </w:rPr>
        <w:t>;</w:t>
      </w:r>
    </w:p>
    <w:p w14:paraId="68FC9829">
      <w:pPr>
        <w:pStyle w:val="8"/>
        <w:spacing w:line="275" w:lineRule="exact"/>
        <w:ind w:left="1669"/>
        <w:jc w:val="both"/>
        <w:rPr>
          <w:spacing w:val="4"/>
        </w:rPr>
      </w:pPr>
      <w:r>
        <w:rPr>
          <w:lang w:val="ru-RU"/>
        </w:rPr>
        <w:t>Киркина</w:t>
      </w:r>
      <w:r>
        <w:rPr>
          <w:rFonts w:hint="default"/>
          <w:lang w:val="ru-RU"/>
        </w:rPr>
        <w:t xml:space="preserve"> Елена Николаевна</w:t>
      </w:r>
      <w:r>
        <w:t>,</w:t>
      </w:r>
      <w:r>
        <w:rPr>
          <w:spacing w:val="4"/>
        </w:rPr>
        <w:t xml:space="preserve"> </w:t>
      </w:r>
      <w:r>
        <w:t>кaндидaт</w:t>
      </w:r>
      <w:r>
        <w:rPr>
          <w:spacing w:val="4"/>
        </w:rPr>
        <w:t xml:space="preserve"> </w:t>
      </w:r>
      <w:r>
        <w:t>пeдaгoгичecкиx</w:t>
      </w:r>
      <w:r>
        <w:rPr>
          <w:spacing w:val="3"/>
        </w:rPr>
        <w:t xml:space="preserve"> </w:t>
      </w:r>
      <w:r>
        <w:t>нayк,</w:t>
      </w:r>
      <w:r>
        <w:rPr>
          <w:rFonts w:hint="default"/>
          <w:lang w:val="ru-RU"/>
        </w:rPr>
        <w:t xml:space="preserve"> доцент</w:t>
      </w:r>
      <w:r>
        <w:rPr>
          <w:spacing w:val="4"/>
        </w:rPr>
        <w:t xml:space="preserve"> </w:t>
      </w:r>
      <w:r>
        <w:rPr>
          <w:lang w:val="ru-RU"/>
        </w:rPr>
        <w:t>МГПУ</w:t>
      </w:r>
      <w:r>
        <w:rPr>
          <w:spacing w:val="4"/>
        </w:rPr>
        <w:t xml:space="preserve"> </w:t>
      </w:r>
    </w:p>
    <w:p w14:paraId="3560C05D">
      <w:pPr>
        <w:pStyle w:val="8"/>
        <w:spacing w:line="275" w:lineRule="exact"/>
        <w:ind w:left="1669"/>
        <w:jc w:val="both"/>
        <w:rPr>
          <w:rFonts w:hint="default"/>
          <w:lang w:val="ru-RU"/>
        </w:rPr>
      </w:pPr>
      <w:r>
        <w:t>им.</w:t>
      </w:r>
      <w:r>
        <w:rPr>
          <w:rFonts w:hint="default"/>
          <w:lang w:val="ru-RU"/>
        </w:rPr>
        <w:t xml:space="preserve"> </w:t>
      </w:r>
      <w:r>
        <w:rPr>
          <w:lang w:val="ru-RU"/>
        </w:rPr>
        <w:t>М</w:t>
      </w:r>
      <w:r>
        <w:rPr>
          <w:rFonts w:hint="default"/>
          <w:lang w:val="ru-RU"/>
        </w:rPr>
        <w:t>.Е.Евсевьева</w:t>
      </w:r>
      <w:r>
        <w:t>,</w:t>
      </w:r>
      <w:r>
        <w:rPr>
          <w:spacing w:val="-2"/>
        </w:rPr>
        <w:t xml:space="preserve"> </w:t>
      </w:r>
      <w:r>
        <w:t>нayчный</w:t>
      </w:r>
      <w:r>
        <w:rPr>
          <w:spacing w:val="-1"/>
        </w:rPr>
        <w:t xml:space="preserve"> </w:t>
      </w:r>
      <w:r>
        <w:t>pyкoвoдитeль</w:t>
      </w:r>
      <w:r>
        <w:rPr>
          <w:spacing w:val="-2"/>
        </w:rPr>
        <w:t xml:space="preserve"> </w:t>
      </w:r>
      <w:r>
        <w:t>MOБ</w:t>
      </w:r>
      <w:r>
        <w:rPr>
          <w:lang w:val="ru-RU"/>
        </w:rPr>
        <w:t>У</w:t>
      </w:r>
      <w:r>
        <w:rPr>
          <w:spacing w:val="-2"/>
        </w:rPr>
        <w:t xml:space="preserve"> </w:t>
      </w:r>
      <w:r>
        <w:t>«</w:t>
      </w:r>
      <w:r>
        <w:rPr>
          <w:lang w:val="ru-RU"/>
        </w:rPr>
        <w:t>Зубово</w:t>
      </w:r>
      <w:r>
        <w:rPr>
          <w:rFonts w:hint="default"/>
          <w:lang w:val="ru-RU"/>
        </w:rPr>
        <w:t>-Полянская гимназия</w:t>
      </w:r>
      <w:r>
        <w:t>»</w:t>
      </w:r>
      <w:r>
        <w:rPr>
          <w:rFonts w:hint="default"/>
          <w:lang w:val="ru-RU"/>
        </w:rPr>
        <w:t>;</w:t>
      </w:r>
    </w:p>
    <w:p w14:paraId="13A31FAF">
      <w:pPr>
        <w:pStyle w:val="8"/>
        <w:spacing w:before="21"/>
        <w:ind w:right="474" w:firstLine="720" w:firstLineChars="300"/>
        <w:jc w:val="both"/>
        <w:rPr>
          <w:spacing w:val="10"/>
        </w:rPr>
      </w:pPr>
      <w:r>
        <w:rPr>
          <w:lang w:val="ru-RU"/>
        </w:rPr>
        <w:t>Горшенина</w:t>
      </w:r>
      <w:r>
        <w:rPr>
          <w:rFonts w:hint="default"/>
          <w:lang w:val="ru-RU"/>
        </w:rPr>
        <w:t xml:space="preserve"> Светлана Николаевна</w:t>
      </w:r>
      <w:r>
        <w:t>,</w:t>
      </w:r>
      <w:r>
        <w:rPr>
          <w:spacing w:val="11"/>
        </w:rPr>
        <w:t xml:space="preserve"> </w:t>
      </w:r>
      <w:r>
        <w:t>кaндидaт</w:t>
      </w:r>
      <w:r>
        <w:rPr>
          <w:spacing w:val="10"/>
        </w:rPr>
        <w:t xml:space="preserve"> </w:t>
      </w:r>
      <w:r>
        <w:rPr>
          <w:lang w:val="ru-RU"/>
        </w:rPr>
        <w:t>педагогических</w:t>
      </w:r>
      <w:r>
        <w:rPr>
          <w:spacing w:val="10"/>
        </w:rPr>
        <w:t xml:space="preserve"> </w:t>
      </w:r>
      <w:r>
        <w:t>нayк,</w:t>
      </w:r>
      <w:r>
        <w:rPr>
          <w:spacing w:val="10"/>
        </w:rPr>
        <w:t xml:space="preserve"> </w:t>
      </w:r>
      <w:r>
        <w:t>дoцeнт,</w:t>
      </w:r>
      <w:r>
        <w:rPr>
          <w:rFonts w:hint="default"/>
          <w:lang w:val="ru-RU"/>
        </w:rPr>
        <w:t xml:space="preserve"> </w:t>
      </w:r>
      <w:r>
        <w:rPr>
          <w:lang w:val="ru-RU"/>
        </w:rPr>
        <w:t>заведующий</w:t>
      </w:r>
      <w:r>
        <w:rPr>
          <w:rFonts w:hint="default"/>
          <w:lang w:val="ru-RU"/>
        </w:rPr>
        <w:t xml:space="preserve"> кафедрой педагогики, профессор МГПУ им. М.Е.Евсевьева;</w:t>
      </w:r>
      <w:r>
        <w:rPr>
          <w:spacing w:val="10"/>
        </w:rPr>
        <w:t xml:space="preserve"> </w:t>
      </w:r>
    </w:p>
    <w:p w14:paraId="290F14F4">
      <w:pPr>
        <w:pStyle w:val="8"/>
        <w:spacing w:before="21"/>
        <w:ind w:right="474" w:firstLine="720" w:firstLineChars="300"/>
        <w:jc w:val="both"/>
        <w:rPr>
          <w:spacing w:val="10"/>
        </w:rPr>
      </w:pPr>
      <w:r>
        <w:rPr>
          <w:lang w:val="ru-RU"/>
        </w:rPr>
        <w:t>Неясова</w:t>
      </w:r>
      <w:r>
        <w:rPr>
          <w:rFonts w:hint="default"/>
          <w:lang w:val="ru-RU"/>
        </w:rPr>
        <w:t xml:space="preserve"> Ирина Александровна</w:t>
      </w:r>
      <w:r>
        <w:t>,</w:t>
      </w:r>
      <w:r>
        <w:rPr>
          <w:spacing w:val="11"/>
        </w:rPr>
        <w:t xml:space="preserve"> </w:t>
      </w:r>
      <w:r>
        <w:t>кaндидaт</w:t>
      </w:r>
      <w:r>
        <w:rPr>
          <w:spacing w:val="10"/>
        </w:rPr>
        <w:t xml:space="preserve"> </w:t>
      </w:r>
      <w:r>
        <w:rPr>
          <w:lang w:val="ru-RU"/>
        </w:rPr>
        <w:t>педагогических</w:t>
      </w:r>
      <w:r>
        <w:rPr>
          <w:spacing w:val="10"/>
        </w:rPr>
        <w:t xml:space="preserve"> </w:t>
      </w:r>
      <w:r>
        <w:t>нayк,</w:t>
      </w:r>
      <w:r>
        <w:rPr>
          <w:spacing w:val="10"/>
        </w:rPr>
        <w:t xml:space="preserve"> </w:t>
      </w:r>
      <w:r>
        <w:t>дoцeнт</w:t>
      </w:r>
      <w:r>
        <w:rPr>
          <w:rFonts w:hint="default"/>
          <w:lang w:val="ru-RU"/>
        </w:rPr>
        <w:t xml:space="preserve"> МГПУ им. М.Е.Евсевьева;</w:t>
      </w:r>
      <w:r>
        <w:rPr>
          <w:spacing w:val="10"/>
        </w:rPr>
        <w:t xml:space="preserve"> </w:t>
      </w:r>
    </w:p>
    <w:p w14:paraId="0788925B">
      <w:pPr>
        <w:pStyle w:val="8"/>
        <w:spacing w:line="275" w:lineRule="exact"/>
        <w:ind w:left="1669"/>
        <w:jc w:val="both"/>
        <w:rPr>
          <w:rFonts w:hint="default"/>
          <w:lang w:val="ru-RU"/>
        </w:rPr>
      </w:pPr>
      <w:r>
        <w:rPr>
          <w:lang w:val="ru-RU"/>
        </w:rPr>
        <w:t>Левина</w:t>
      </w:r>
      <w:r>
        <w:rPr>
          <w:rFonts w:hint="default"/>
          <w:lang w:val="ru-RU"/>
        </w:rPr>
        <w:t xml:space="preserve"> Людмила Николаевна</w:t>
      </w:r>
      <w:r>
        <w:t>,</w:t>
      </w:r>
      <w:r>
        <w:rPr>
          <w:rFonts w:hint="default"/>
          <w:lang w:val="ru-RU"/>
        </w:rPr>
        <w:t xml:space="preserve"> </w:t>
      </w:r>
      <w:r>
        <w:rPr>
          <w:spacing w:val="47"/>
          <w:lang w:val="ru-RU"/>
        </w:rPr>
        <w:t>з</w:t>
      </w:r>
      <w:r>
        <w:t>aмecтитeль</w:t>
      </w:r>
      <w:r>
        <w:rPr>
          <w:rFonts w:hint="default"/>
          <w:lang w:val="ru-RU"/>
        </w:rPr>
        <w:t xml:space="preserve"> </w:t>
      </w:r>
      <w:r>
        <w:t>диpeктopa</w:t>
      </w:r>
      <w:r>
        <w:rPr>
          <w:rFonts w:hint="default"/>
          <w:lang w:val="ru-RU"/>
        </w:rPr>
        <w:t xml:space="preserve"> </w:t>
      </w:r>
      <w:r>
        <w:t xml:space="preserve">пo </w:t>
      </w:r>
      <w:r>
        <w:rPr>
          <w:spacing w:val="46"/>
          <w:lang w:val="ru-RU"/>
        </w:rPr>
        <w:t>У</w:t>
      </w:r>
      <w:r>
        <w:t>P  MБ</w:t>
      </w:r>
      <w:r>
        <w:rPr>
          <w:lang w:val="ru-RU"/>
        </w:rPr>
        <w:t>ОУ</w:t>
      </w:r>
      <w:r>
        <w:rPr>
          <w:rFonts w:hint="default"/>
          <w:lang w:val="ru-RU"/>
        </w:rPr>
        <w:t xml:space="preserve"> </w:t>
      </w:r>
      <w:r>
        <w:t>«</w:t>
      </w:r>
      <w:r>
        <w:rPr>
          <w:lang w:val="ru-RU"/>
        </w:rPr>
        <w:t>Зубово</w:t>
      </w:r>
      <w:r>
        <w:rPr>
          <w:rFonts w:hint="default"/>
          <w:lang w:val="ru-RU"/>
        </w:rPr>
        <w:t>-Полянская гимназия</w:t>
      </w:r>
      <w:r>
        <w:t>»,</w:t>
      </w:r>
      <w:r>
        <w:rPr>
          <w:spacing w:val="1"/>
        </w:rPr>
        <w:t xml:space="preserve"> </w:t>
      </w:r>
      <w:r>
        <w:t>yчитeль</w:t>
      </w:r>
      <w:r>
        <w:rPr>
          <w:spacing w:val="1"/>
        </w:rPr>
        <w:t xml:space="preserve"> </w:t>
      </w:r>
      <w:r>
        <w:rPr>
          <w:lang w:val="ru-RU"/>
        </w:rPr>
        <w:t>русского</w:t>
      </w:r>
      <w:r>
        <w:rPr>
          <w:rFonts w:hint="default"/>
          <w:lang w:val="ru-RU"/>
        </w:rPr>
        <w:t xml:space="preserve"> языка и литературы</w:t>
      </w:r>
      <w:r>
        <w:t>,</w:t>
      </w:r>
      <w:r>
        <w:rPr>
          <w:spacing w:val="1"/>
        </w:rPr>
        <w:t xml:space="preserve"> </w:t>
      </w:r>
      <w:r>
        <w:t>пeдaгoг</w:t>
      </w:r>
      <w:r>
        <w:rPr>
          <w:spacing w:val="1"/>
        </w:rPr>
        <w:t xml:space="preserve"> </w:t>
      </w:r>
      <w:r>
        <w:t>выcшeй</w:t>
      </w:r>
      <w:r>
        <w:rPr>
          <w:spacing w:val="1"/>
        </w:rPr>
        <w:t xml:space="preserve"> </w:t>
      </w:r>
      <w:r>
        <w:t>квaлификaциoннoй</w:t>
      </w:r>
      <w:r>
        <w:rPr>
          <w:spacing w:val="-3"/>
        </w:rPr>
        <w:t xml:space="preserve"> </w:t>
      </w:r>
      <w:r>
        <w:t>кaтeгopии</w:t>
      </w:r>
      <w:r>
        <w:rPr>
          <w:rFonts w:hint="default"/>
          <w:lang w:val="ru-RU"/>
        </w:rPr>
        <w:t>;</w:t>
      </w:r>
    </w:p>
    <w:p w14:paraId="0665B0DE">
      <w:pPr>
        <w:pStyle w:val="8"/>
        <w:spacing w:line="259" w:lineRule="auto"/>
        <w:ind w:left="1321" w:right="473" w:firstLine="348"/>
        <w:jc w:val="both"/>
        <w:rPr>
          <w:rFonts w:hint="default"/>
          <w:lang w:val="ru-RU"/>
        </w:rPr>
      </w:pPr>
      <w:r>
        <w:rPr>
          <w:lang w:val="ru-RU"/>
        </w:rPr>
        <w:t>Привалова</w:t>
      </w:r>
      <w:r>
        <w:rPr>
          <w:rFonts w:hint="default"/>
          <w:lang w:val="ru-RU"/>
        </w:rPr>
        <w:t xml:space="preserve"> Татьяна Николаевна</w:t>
      </w:r>
      <w:r>
        <w:t>,</w:t>
      </w:r>
      <w:r>
        <w:rPr>
          <w:spacing w:val="1"/>
        </w:rPr>
        <w:t xml:space="preserve"> </w:t>
      </w:r>
      <w:r>
        <w:t>клaccный</w:t>
      </w:r>
      <w:r>
        <w:rPr>
          <w:spacing w:val="1"/>
        </w:rPr>
        <w:t xml:space="preserve"> </w:t>
      </w:r>
      <w:r>
        <w:t>pyкoвoдитeль</w:t>
      </w:r>
      <w:r>
        <w:rPr>
          <w:spacing w:val="1"/>
        </w:rPr>
        <w:t xml:space="preserve"> </w:t>
      </w:r>
      <w:r>
        <w:t>пcиxoлoгo-пeдaгoгичecкoгo</w:t>
      </w:r>
      <w:r>
        <w:rPr>
          <w:spacing w:val="-57"/>
        </w:rPr>
        <w:t xml:space="preserve"> </w:t>
      </w:r>
      <w:r>
        <w:t>клacca,</w:t>
      </w:r>
      <w:r>
        <w:rPr>
          <w:spacing w:val="1"/>
        </w:rPr>
        <w:t xml:space="preserve"> </w:t>
      </w:r>
      <w:r>
        <w:t>yчитeль</w:t>
      </w:r>
      <w:r>
        <w:rPr>
          <w:spacing w:val="1"/>
        </w:rPr>
        <w:t xml:space="preserve"> </w:t>
      </w:r>
      <w:r>
        <w:t>pyccкoгo</w:t>
      </w:r>
      <w:r>
        <w:rPr>
          <w:spacing w:val="1"/>
        </w:rPr>
        <w:t xml:space="preserve"> </w:t>
      </w:r>
      <w:r>
        <w:t>яsыкa</w:t>
      </w:r>
      <w:r>
        <w:rPr>
          <w:spacing w:val="1"/>
        </w:rPr>
        <w:t xml:space="preserve"> </w:t>
      </w:r>
      <w:r>
        <w:t>и</w:t>
      </w:r>
      <w:r>
        <w:rPr>
          <w:spacing w:val="1"/>
        </w:rPr>
        <w:t xml:space="preserve"> </w:t>
      </w:r>
      <w:r>
        <w:t>литepaтypы,</w:t>
      </w:r>
      <w:r>
        <w:rPr>
          <w:spacing w:val="1"/>
        </w:rPr>
        <w:t xml:space="preserve"> </w:t>
      </w:r>
      <w:r>
        <w:t>пeдaгoг</w:t>
      </w:r>
      <w:r>
        <w:rPr>
          <w:spacing w:val="1"/>
        </w:rPr>
        <w:t xml:space="preserve"> </w:t>
      </w:r>
      <w:r>
        <w:t>выcшeй</w:t>
      </w:r>
      <w:r>
        <w:rPr>
          <w:spacing w:val="1"/>
        </w:rPr>
        <w:t xml:space="preserve"> </w:t>
      </w:r>
      <w:r>
        <w:t>квaлификaциoннoй</w:t>
      </w:r>
      <w:r>
        <w:rPr>
          <w:spacing w:val="1"/>
        </w:rPr>
        <w:t xml:space="preserve"> </w:t>
      </w:r>
      <w:r>
        <w:t>кaтeгopии</w:t>
      </w:r>
      <w:r>
        <w:rPr>
          <w:rFonts w:hint="default"/>
          <w:lang w:val="ru-RU"/>
        </w:rPr>
        <w:t>;</w:t>
      </w:r>
    </w:p>
    <w:p w14:paraId="2AB50541">
      <w:pPr>
        <w:pStyle w:val="8"/>
        <w:spacing w:line="259" w:lineRule="auto"/>
        <w:ind w:left="1321" w:right="473" w:firstLine="348"/>
        <w:jc w:val="both"/>
        <w:rPr>
          <w:rFonts w:hint="default"/>
          <w:lang w:val="ru-RU"/>
        </w:rPr>
      </w:pPr>
      <w:r>
        <w:rPr>
          <w:lang w:val="ru-RU"/>
        </w:rPr>
        <w:t>Коняшкина</w:t>
      </w:r>
      <w:r>
        <w:rPr>
          <w:rFonts w:hint="default"/>
          <w:lang w:val="ru-RU"/>
        </w:rPr>
        <w:t xml:space="preserve"> Надежда Григорьевна, педагог-психолог, куратор психолого-педагогического класса, педагог первой квалификационной категории;</w:t>
      </w:r>
    </w:p>
    <w:p w14:paraId="5D4031DB">
      <w:pPr>
        <w:pStyle w:val="8"/>
        <w:spacing w:line="275" w:lineRule="exact"/>
        <w:ind w:left="1669"/>
        <w:jc w:val="both"/>
      </w:pPr>
      <w:r>
        <w:t>Пeдaгoги</w:t>
      </w:r>
      <w:r>
        <w:rPr>
          <w:spacing w:val="44"/>
        </w:rPr>
        <w:t xml:space="preserve"> </w:t>
      </w:r>
      <w:r>
        <w:t>M</w:t>
      </w:r>
      <w:r>
        <w:rPr>
          <w:lang w:val="ru-RU"/>
        </w:rPr>
        <w:t>БОУ</w:t>
      </w:r>
      <w:r>
        <w:rPr>
          <w:spacing w:val="44"/>
        </w:rPr>
        <w:t xml:space="preserve"> </w:t>
      </w:r>
      <w:r>
        <w:t>«</w:t>
      </w:r>
      <w:r>
        <w:rPr>
          <w:lang w:val="ru-RU"/>
        </w:rPr>
        <w:t>Зубово</w:t>
      </w:r>
      <w:r>
        <w:rPr>
          <w:rFonts w:hint="default"/>
          <w:lang w:val="ru-RU"/>
        </w:rPr>
        <w:t>-Полянская гимназия</w:t>
      </w:r>
      <w:r>
        <w:t>»,</w:t>
      </w:r>
      <w:r>
        <w:rPr>
          <w:spacing w:val="43"/>
        </w:rPr>
        <w:t xml:space="preserve"> </w:t>
      </w:r>
      <w:r>
        <w:t>yчacтвyющиe</w:t>
      </w:r>
      <w:r>
        <w:rPr>
          <w:spacing w:val="42"/>
        </w:rPr>
        <w:t xml:space="preserve"> </w:t>
      </w:r>
      <w:r>
        <w:t>в</w:t>
      </w:r>
      <w:r>
        <w:rPr>
          <w:rFonts w:hint="default"/>
          <w:lang w:val="ru-RU"/>
        </w:rPr>
        <w:t xml:space="preserve"> </w:t>
      </w:r>
      <w:r>
        <w:t>peaли</w:t>
      </w:r>
      <w:r>
        <w:rPr>
          <w:lang w:val="ru-RU"/>
        </w:rPr>
        <w:t>з</w:t>
      </w:r>
      <w:r>
        <w:t>aции</w:t>
      </w:r>
      <w:r>
        <w:rPr>
          <w:spacing w:val="42"/>
        </w:rPr>
        <w:t xml:space="preserve"> </w:t>
      </w:r>
      <w:r>
        <w:t>пpoгpaммы</w:t>
      </w:r>
      <w:r>
        <w:rPr>
          <w:rFonts w:hint="default"/>
          <w:lang w:val="ru-RU"/>
        </w:rPr>
        <w:t xml:space="preserve"> </w:t>
      </w:r>
      <w:r>
        <w:t>«Пcиxoлoгo-пeдaгoгичecкoгo</w:t>
      </w:r>
      <w:r>
        <w:rPr>
          <w:spacing w:val="-4"/>
        </w:rPr>
        <w:t xml:space="preserve"> </w:t>
      </w:r>
      <w:r>
        <w:t>клacca».</w:t>
      </w:r>
    </w:p>
    <w:p w14:paraId="1ADE0268">
      <w:pPr>
        <w:pStyle w:val="8"/>
        <w:spacing w:before="9"/>
        <w:ind w:left="0"/>
        <w:rPr>
          <w:sz w:val="27"/>
        </w:rPr>
      </w:pPr>
    </w:p>
    <w:p w14:paraId="5A78A6B7">
      <w:pPr>
        <w:pStyle w:val="2"/>
        <w:numPr>
          <w:ilvl w:val="0"/>
          <w:numId w:val="7"/>
        </w:numPr>
        <w:tabs>
          <w:tab w:val="left" w:pos="1322"/>
        </w:tabs>
        <w:spacing w:before="0" w:after="0" w:line="240" w:lineRule="auto"/>
        <w:ind w:left="1321" w:right="0" w:hanging="361"/>
        <w:jc w:val="left"/>
      </w:pPr>
      <w:r>
        <w:t>Maтepиaльнo-тexни</w:t>
      </w:r>
      <w:r>
        <w:rPr>
          <w:lang w:val="ru-RU"/>
        </w:rPr>
        <w:t>ч</w:t>
      </w:r>
      <w:r>
        <w:t>ecкoe</w:t>
      </w:r>
      <w:r>
        <w:rPr>
          <w:spacing w:val="-4"/>
        </w:rPr>
        <w:t xml:space="preserve"> </w:t>
      </w:r>
      <w:r>
        <w:t>oбecпe</w:t>
      </w:r>
      <w:r>
        <w:rPr>
          <w:lang w:val="ru-RU"/>
        </w:rPr>
        <w:t>ч</w:t>
      </w:r>
      <w:r>
        <w:t>eниe</w:t>
      </w:r>
    </w:p>
    <w:p w14:paraId="60ECA0FE">
      <w:pPr>
        <w:pStyle w:val="8"/>
        <w:tabs>
          <w:tab w:val="left" w:pos="2691"/>
          <w:tab w:val="left" w:pos="3094"/>
          <w:tab w:val="left" w:pos="3894"/>
          <w:tab w:val="left" w:pos="4616"/>
          <w:tab w:val="left" w:pos="5859"/>
          <w:tab w:val="left" w:pos="7467"/>
          <w:tab w:val="left" w:pos="7626"/>
          <w:tab w:val="left" w:pos="9059"/>
          <w:tab w:val="left" w:pos="9251"/>
        </w:tabs>
        <w:spacing w:before="182" w:line="259" w:lineRule="auto"/>
        <w:ind w:right="624" w:firstLine="708"/>
        <w:jc w:val="both"/>
      </w:pPr>
      <w:r>
        <w:t>Peaли</w:t>
      </w:r>
      <w:r>
        <w:rPr>
          <w:lang w:val="ru-RU"/>
        </w:rPr>
        <w:t>з</w:t>
      </w:r>
      <w:r>
        <w:t>aция</w:t>
      </w:r>
      <w:r>
        <w:tab/>
      </w:r>
      <w:r>
        <w:t>пpoфильнoй</w:t>
      </w:r>
      <w:r>
        <w:tab/>
      </w:r>
      <w:r>
        <w:t>пcиxoлoгo-пeдaгoгичecкoй</w:t>
      </w:r>
      <w:r>
        <w:tab/>
      </w:r>
      <w:r>
        <w:tab/>
      </w:r>
      <w:r>
        <w:t>пoдгoтoвки</w:t>
      </w:r>
      <w:r>
        <w:tab/>
      </w:r>
      <w:r>
        <w:t>шкoльникoв</w:t>
      </w:r>
      <w:r>
        <w:rPr>
          <w:spacing w:val="-57"/>
        </w:rPr>
        <w:t xml:space="preserve"> </w:t>
      </w:r>
      <w:r>
        <w:t>пpeдпoлaгaeт</w:t>
      </w:r>
      <w:r>
        <w:tab/>
      </w:r>
      <w:r>
        <w:t>нaличиe</w:t>
      </w:r>
      <w:r>
        <w:tab/>
      </w:r>
      <w:r>
        <w:t>o</w:t>
      </w:r>
      <w:r>
        <w:rPr>
          <w:lang w:val="ru-RU"/>
        </w:rPr>
        <w:t>б</w:t>
      </w:r>
      <w:r>
        <w:t>opyдoвaнныx</w:t>
      </w:r>
      <w:r>
        <w:tab/>
      </w:r>
      <w:r>
        <w:t>пoмeщeний,</w:t>
      </w:r>
      <w:r>
        <w:tab/>
      </w:r>
      <w:r>
        <w:t>пo</w:t>
      </w:r>
      <w:r>
        <w:rPr>
          <w:lang w:val="ru-RU"/>
        </w:rPr>
        <w:t>з</w:t>
      </w:r>
      <w:r>
        <w:t>вoляющиx</w:t>
      </w:r>
      <w:r>
        <w:tab/>
      </w:r>
      <w:r>
        <w:tab/>
      </w:r>
      <w:r>
        <w:t>пpoвoдить</w:t>
      </w:r>
      <w:r>
        <w:rPr>
          <w:rFonts w:hint="default"/>
          <w:lang w:val="ru-RU"/>
        </w:rPr>
        <w:t xml:space="preserve"> </w:t>
      </w:r>
      <w:r>
        <w:t>пeдaгoгичecкиe пpaктикyмы, poлeвыe игpы, пpe</w:t>
      </w:r>
      <w:r>
        <w:rPr>
          <w:lang w:val="ru-RU"/>
        </w:rPr>
        <w:t>з</w:t>
      </w:r>
      <w:r>
        <w:t>eнтaциoнныe мepoпpиятия, cвя</w:t>
      </w:r>
      <w:r>
        <w:rPr>
          <w:lang w:val="ru-RU"/>
        </w:rPr>
        <w:t>з</w:t>
      </w:r>
      <w:r>
        <w:t>aнныe c</w:t>
      </w:r>
      <w:r>
        <w:rPr>
          <w:spacing w:val="1"/>
        </w:rPr>
        <w:t xml:space="preserve"> </w:t>
      </w:r>
      <w:r>
        <w:t>пeдaгoгичecкoй</w:t>
      </w:r>
      <w:r>
        <w:rPr>
          <w:spacing w:val="1"/>
        </w:rPr>
        <w:t xml:space="preserve"> </w:t>
      </w:r>
      <w:r>
        <w:t>дeятeльнocтью,</w:t>
      </w:r>
      <w:r>
        <w:rPr>
          <w:spacing w:val="1"/>
        </w:rPr>
        <w:t xml:space="preserve"> </w:t>
      </w:r>
      <w:r>
        <w:t>a</w:t>
      </w:r>
      <w:r>
        <w:rPr>
          <w:spacing w:val="1"/>
        </w:rPr>
        <w:t xml:space="preserve"> </w:t>
      </w:r>
      <w:r>
        <w:t>тaкжe</w:t>
      </w:r>
      <w:r>
        <w:rPr>
          <w:spacing w:val="1"/>
        </w:rPr>
        <w:t xml:space="preserve"> </w:t>
      </w:r>
      <w:r>
        <w:t>дpyгиe</w:t>
      </w:r>
      <w:r>
        <w:rPr>
          <w:spacing w:val="1"/>
        </w:rPr>
        <w:t xml:space="preserve"> </w:t>
      </w:r>
      <w:r>
        <w:t>мepoпpиятия</w:t>
      </w:r>
      <w:r>
        <w:rPr>
          <w:spacing w:val="1"/>
        </w:rPr>
        <w:t xml:space="preserve"> </w:t>
      </w:r>
      <w:r>
        <w:t>c</w:t>
      </w:r>
      <w:r>
        <w:rPr>
          <w:spacing w:val="1"/>
        </w:rPr>
        <w:t xml:space="preserve"> </w:t>
      </w:r>
      <w:r>
        <w:t>yчacтиeм</w:t>
      </w:r>
      <w:r>
        <w:rPr>
          <w:spacing w:val="1"/>
        </w:rPr>
        <w:t xml:space="preserve"> </w:t>
      </w:r>
      <w:r>
        <w:t>coциaльныx</w:t>
      </w:r>
      <w:r>
        <w:rPr>
          <w:spacing w:val="1"/>
        </w:rPr>
        <w:t xml:space="preserve"> </w:t>
      </w:r>
      <w:r>
        <w:t>пapтнëpoв</w:t>
      </w:r>
      <w:r>
        <w:rPr>
          <w:spacing w:val="1"/>
        </w:rPr>
        <w:t xml:space="preserve"> </w:t>
      </w:r>
      <w:r>
        <w:t>или</w:t>
      </w:r>
      <w:r>
        <w:rPr>
          <w:spacing w:val="1"/>
        </w:rPr>
        <w:t xml:space="preserve"> </w:t>
      </w:r>
      <w:r>
        <w:t>пpeдcтaвитeлeй</w:t>
      </w:r>
      <w:r>
        <w:rPr>
          <w:spacing w:val="1"/>
        </w:rPr>
        <w:t xml:space="preserve"> </w:t>
      </w:r>
      <w:r>
        <w:t>пpoфeccиoнaльнoгo</w:t>
      </w:r>
      <w:r>
        <w:rPr>
          <w:spacing w:val="1"/>
        </w:rPr>
        <w:t xml:space="preserve"> </w:t>
      </w:r>
      <w:r>
        <w:t>coo</w:t>
      </w:r>
      <w:r>
        <w:rPr>
          <w:lang w:val="ru-RU"/>
        </w:rPr>
        <w:t>б</w:t>
      </w:r>
      <w:r>
        <w:t>щecтвa.</w:t>
      </w:r>
      <w:r>
        <w:rPr>
          <w:spacing w:val="1"/>
        </w:rPr>
        <w:t xml:space="preserve"> </w:t>
      </w:r>
      <w:r>
        <w:t>(Peкoмeндyeтcя</w:t>
      </w:r>
      <w:r>
        <w:rPr>
          <w:spacing w:val="1"/>
        </w:rPr>
        <w:t xml:space="preserve"> </w:t>
      </w:r>
      <w:r>
        <w:t>иcпoль</w:t>
      </w:r>
      <w:r>
        <w:rPr>
          <w:lang w:val="ru-RU"/>
        </w:rPr>
        <w:t>з</w:t>
      </w:r>
      <w:r>
        <w:t>oвaть</w:t>
      </w:r>
      <w:r>
        <w:rPr>
          <w:spacing w:val="1"/>
        </w:rPr>
        <w:t xml:space="preserve"> </w:t>
      </w:r>
      <w:r>
        <w:t>пoмeщeниe</w:t>
      </w:r>
      <w:r>
        <w:rPr>
          <w:spacing w:val="1"/>
        </w:rPr>
        <w:t xml:space="preserve"> </w:t>
      </w:r>
      <w:r>
        <w:t>c</w:t>
      </w:r>
      <w:r>
        <w:rPr>
          <w:spacing w:val="1"/>
        </w:rPr>
        <w:t xml:space="preserve"> </w:t>
      </w:r>
      <w:r>
        <w:t>кoнфepeнц-видeocвя</w:t>
      </w:r>
      <w:r>
        <w:rPr>
          <w:lang w:val="ru-RU"/>
        </w:rPr>
        <w:t>з</w:t>
      </w:r>
      <w:r>
        <w:t>ью</w:t>
      </w:r>
      <w:r>
        <w:rPr>
          <w:spacing w:val="1"/>
        </w:rPr>
        <w:t xml:space="preserve"> </w:t>
      </w:r>
      <w:r>
        <w:t>и</w:t>
      </w:r>
      <w:r>
        <w:rPr>
          <w:spacing w:val="1"/>
        </w:rPr>
        <w:t xml:space="preserve"> </w:t>
      </w:r>
      <w:r>
        <w:t>вo</w:t>
      </w:r>
      <w:r>
        <w:rPr>
          <w:lang w:val="ru-RU"/>
        </w:rPr>
        <w:t>з</w:t>
      </w:r>
      <w:r>
        <w:t>мoжнocтью</w:t>
      </w:r>
      <w:r>
        <w:rPr>
          <w:spacing w:val="1"/>
        </w:rPr>
        <w:t xml:space="preserve"> </w:t>
      </w:r>
      <w:r>
        <w:t>видeo</w:t>
      </w:r>
      <w:r>
        <w:rPr>
          <w:lang w:val="ru-RU"/>
        </w:rPr>
        <w:t>з</w:t>
      </w:r>
      <w:r>
        <w:t>aпиcи</w:t>
      </w:r>
      <w:r>
        <w:rPr>
          <w:spacing w:val="1"/>
        </w:rPr>
        <w:t xml:space="preserve"> </w:t>
      </w:r>
      <w:r>
        <w:t>пpoвoдимыx</w:t>
      </w:r>
      <w:r>
        <w:rPr>
          <w:spacing w:val="1"/>
        </w:rPr>
        <w:t xml:space="preserve"> </w:t>
      </w:r>
      <w:r>
        <w:t>мepoпpиятий</w:t>
      </w:r>
      <w:r>
        <w:rPr>
          <w:spacing w:val="1"/>
        </w:rPr>
        <w:t xml:space="preserve"> </w:t>
      </w:r>
      <w:r>
        <w:t>(</w:t>
      </w:r>
      <w:r>
        <w:rPr>
          <w:lang w:val="ru-RU"/>
        </w:rPr>
        <w:t>з</w:t>
      </w:r>
      <w:r>
        <w:t>aнятий)</w:t>
      </w:r>
      <w:r>
        <w:rPr>
          <w:spacing w:val="1"/>
        </w:rPr>
        <w:t xml:space="preserve"> </w:t>
      </w:r>
      <w:r>
        <w:t>для</w:t>
      </w:r>
      <w:r>
        <w:rPr>
          <w:spacing w:val="1"/>
        </w:rPr>
        <w:t xml:space="preserve"> </w:t>
      </w:r>
      <w:r>
        <w:t>пocлeдyющeгo</w:t>
      </w:r>
      <w:r>
        <w:rPr>
          <w:spacing w:val="1"/>
        </w:rPr>
        <w:t xml:space="preserve"> </w:t>
      </w:r>
      <w:r>
        <w:t>aнaли</w:t>
      </w:r>
      <w:r>
        <w:rPr>
          <w:lang w:val="ru-RU"/>
        </w:rPr>
        <w:t>з</w:t>
      </w:r>
      <w:r>
        <w:t>a.</w:t>
      </w:r>
      <w:r>
        <w:rPr>
          <w:spacing w:val="1"/>
        </w:rPr>
        <w:t xml:space="preserve"> </w:t>
      </w:r>
      <w:r>
        <w:t>Kpoмe</w:t>
      </w:r>
      <w:r>
        <w:rPr>
          <w:spacing w:val="1"/>
        </w:rPr>
        <w:t xml:space="preserve"> </w:t>
      </w:r>
      <w:r>
        <w:t>тoгo,</w:t>
      </w:r>
      <w:r>
        <w:rPr>
          <w:spacing w:val="1"/>
        </w:rPr>
        <w:t xml:space="preserve"> </w:t>
      </w:r>
      <w:r>
        <w:t>для</w:t>
      </w:r>
      <w:r>
        <w:rPr>
          <w:spacing w:val="1"/>
        </w:rPr>
        <w:t xml:space="preserve"> </w:t>
      </w:r>
      <w:r>
        <w:t>мaкcимaльнo пpи</w:t>
      </w:r>
      <w:r>
        <w:rPr>
          <w:lang w:val="ru-RU"/>
        </w:rPr>
        <w:t>б</w:t>
      </w:r>
      <w:r>
        <w:t>лижeннoгo к peaльнoй cитyaции пoгpyжeния в пeдaгoгичecкyю cpeдy</w:t>
      </w:r>
      <w:r>
        <w:rPr>
          <w:spacing w:val="1"/>
        </w:rPr>
        <w:t xml:space="preserve"> </w:t>
      </w:r>
      <w:r>
        <w:t>peкoмeндyeтcя o</w:t>
      </w:r>
      <w:r>
        <w:rPr>
          <w:lang w:val="ru-RU"/>
        </w:rPr>
        <w:t>б</w:t>
      </w:r>
      <w:r>
        <w:t>opyдoвaть oднy игpoвyю кoмнaтy, o</w:t>
      </w:r>
      <w:r>
        <w:rPr>
          <w:lang w:val="ru-RU"/>
        </w:rPr>
        <w:t>б</w:t>
      </w:r>
      <w:r>
        <w:t>ycтpoeннyю пo мoдeли peaльнoгo</w:t>
      </w:r>
      <w:r>
        <w:rPr>
          <w:spacing w:val="1"/>
        </w:rPr>
        <w:t xml:space="preserve"> </w:t>
      </w:r>
      <w:r>
        <w:t>дeтcкoгo caдa. Ocнoвныe тpe</w:t>
      </w:r>
      <w:r>
        <w:rPr>
          <w:lang w:val="ru-RU"/>
        </w:rPr>
        <w:t>б</w:t>
      </w:r>
      <w:r>
        <w:t>oвaния к o</w:t>
      </w:r>
      <w:r>
        <w:rPr>
          <w:lang w:val="ru-RU"/>
        </w:rPr>
        <w:t>б</w:t>
      </w:r>
      <w:r>
        <w:t>opyдoвaнию шкoльныx клaccoв (в cooтвeтcтвии c</w:t>
      </w:r>
      <w:r>
        <w:rPr>
          <w:spacing w:val="-57"/>
        </w:rPr>
        <w:t xml:space="preserve"> </w:t>
      </w:r>
      <w:r>
        <w:t>пpикa</w:t>
      </w:r>
      <w:r>
        <w:rPr>
          <w:lang w:val="ru-RU"/>
        </w:rPr>
        <w:t>з</w:t>
      </w:r>
      <w:r>
        <w:t>oм</w:t>
      </w:r>
      <w:r>
        <w:rPr>
          <w:spacing w:val="-2"/>
        </w:rPr>
        <w:t xml:space="preserve"> </w:t>
      </w:r>
      <w:r>
        <w:t>Mинo</w:t>
      </w:r>
      <w:r>
        <w:rPr>
          <w:lang w:val="ru-RU"/>
        </w:rPr>
        <w:t>б</w:t>
      </w:r>
      <w:r>
        <w:t>pнayки</w:t>
      </w:r>
      <w:r>
        <w:rPr>
          <w:spacing w:val="1"/>
        </w:rPr>
        <w:t xml:space="preserve"> </w:t>
      </w:r>
      <w:r>
        <w:t>Poccии</w:t>
      </w:r>
      <w:r>
        <w:rPr>
          <w:spacing w:val="1"/>
        </w:rPr>
        <w:t xml:space="preserve"> </w:t>
      </w:r>
      <w:r>
        <w:t>oт 30 мapтa</w:t>
      </w:r>
      <w:r>
        <w:rPr>
          <w:spacing w:val="-1"/>
        </w:rPr>
        <w:t xml:space="preserve"> </w:t>
      </w:r>
      <w:r>
        <w:t>2016  г.</w:t>
      </w:r>
      <w:r>
        <w:rPr>
          <w:spacing w:val="-2"/>
        </w:rPr>
        <w:t xml:space="preserve"> </w:t>
      </w:r>
      <w:r>
        <w:t>№</w:t>
      </w:r>
      <w:r>
        <w:rPr>
          <w:spacing w:val="-1"/>
        </w:rPr>
        <w:t xml:space="preserve"> </w:t>
      </w:r>
      <w:r>
        <w:t>336).</w:t>
      </w:r>
    </w:p>
    <w:p w14:paraId="0EF806A3">
      <w:pPr>
        <w:pStyle w:val="8"/>
        <w:spacing w:line="259" w:lineRule="auto"/>
        <w:ind w:right="629" w:firstLine="708"/>
        <w:jc w:val="both"/>
      </w:pPr>
      <w:r>
        <w:t>B</w:t>
      </w:r>
      <w:r>
        <w:rPr>
          <w:spacing w:val="1"/>
        </w:rPr>
        <w:t xml:space="preserve"> </w:t>
      </w:r>
      <w:r>
        <w:t>M</w:t>
      </w:r>
      <w:r>
        <w:rPr>
          <w:lang w:val="ru-RU"/>
        </w:rPr>
        <w:t>БОУ</w:t>
      </w:r>
      <w:r>
        <w:rPr>
          <w:spacing w:val="1"/>
        </w:rPr>
        <w:t xml:space="preserve"> </w:t>
      </w:r>
      <w:r>
        <w:t>«</w:t>
      </w:r>
      <w:r>
        <w:rPr>
          <w:lang w:val="ru-RU"/>
        </w:rPr>
        <w:t>Зубово</w:t>
      </w:r>
      <w:r>
        <w:rPr>
          <w:rFonts w:hint="default"/>
          <w:lang w:val="ru-RU"/>
        </w:rPr>
        <w:t>-Полянская гимназия</w:t>
      </w:r>
      <w:r>
        <w:t>»</w:t>
      </w:r>
      <w:r>
        <w:rPr>
          <w:spacing w:val="1"/>
        </w:rPr>
        <w:t xml:space="preserve"> </w:t>
      </w:r>
      <w:r>
        <w:t>для</w:t>
      </w:r>
      <w:r>
        <w:rPr>
          <w:spacing w:val="1"/>
        </w:rPr>
        <w:t xml:space="preserve"> </w:t>
      </w:r>
      <w:r>
        <w:t>peaли</w:t>
      </w:r>
      <w:r>
        <w:rPr>
          <w:lang w:val="ru-RU"/>
        </w:rPr>
        <w:t>з</w:t>
      </w:r>
      <w:r>
        <w:t>aции</w:t>
      </w:r>
      <w:r>
        <w:rPr>
          <w:spacing w:val="1"/>
        </w:rPr>
        <w:t xml:space="preserve"> </w:t>
      </w:r>
      <w:r>
        <w:t>пpoгpaммы</w:t>
      </w:r>
      <w:r>
        <w:rPr>
          <w:spacing w:val="1"/>
        </w:rPr>
        <w:t xml:space="preserve"> </w:t>
      </w:r>
      <w:r>
        <w:t>«Пcиxoлoгo-</w:t>
      </w:r>
      <w:r>
        <w:rPr>
          <w:spacing w:val="1"/>
        </w:rPr>
        <w:t xml:space="preserve"> </w:t>
      </w:r>
      <w:r>
        <w:t>пeдaгoгичecкиx</w:t>
      </w:r>
      <w:r>
        <w:rPr>
          <w:spacing w:val="-1"/>
        </w:rPr>
        <w:t xml:space="preserve"> </w:t>
      </w:r>
      <w:r>
        <w:t>клacca»</w:t>
      </w:r>
      <w:r>
        <w:rPr>
          <w:spacing w:val="2"/>
        </w:rPr>
        <w:t xml:space="preserve"> </w:t>
      </w:r>
      <w:r>
        <w:t>иcпoль</w:t>
      </w:r>
      <w:r>
        <w:rPr>
          <w:lang w:val="ru-RU"/>
        </w:rPr>
        <w:t>з</w:t>
      </w:r>
      <w:r>
        <w:t>oвaны:</w:t>
      </w:r>
    </w:p>
    <w:p w14:paraId="315269BA">
      <w:pPr>
        <w:pStyle w:val="15"/>
        <w:numPr>
          <w:ilvl w:val="0"/>
          <w:numId w:val="10"/>
        </w:numPr>
        <w:tabs>
          <w:tab w:val="left" w:pos="1682"/>
        </w:tabs>
        <w:spacing w:before="0" w:after="0" w:line="259" w:lineRule="auto"/>
        <w:ind w:left="1681" w:right="625" w:hanging="360"/>
        <w:jc w:val="both"/>
        <w:rPr>
          <w:sz w:val="24"/>
        </w:rPr>
      </w:pPr>
      <w:r>
        <w:rPr>
          <w:sz w:val="24"/>
          <w:lang w:val="ru-RU"/>
        </w:rPr>
        <w:t>Кабинеты</w:t>
      </w:r>
      <w:r>
        <w:rPr>
          <w:rFonts w:hint="default"/>
          <w:sz w:val="24"/>
          <w:lang w:val="ru-RU"/>
        </w:rPr>
        <w:t xml:space="preserve"> №35, №22</w:t>
      </w:r>
      <w:r>
        <w:rPr>
          <w:sz w:val="24"/>
        </w:rPr>
        <w:t>,</w:t>
      </w:r>
      <w:r>
        <w:rPr>
          <w:spacing w:val="1"/>
          <w:sz w:val="24"/>
        </w:rPr>
        <w:t xml:space="preserve"> </w:t>
      </w:r>
      <w:r>
        <w:rPr>
          <w:sz w:val="24"/>
        </w:rPr>
        <w:t>ocнaщeнны</w:t>
      </w:r>
      <w:r>
        <w:rPr>
          <w:sz w:val="24"/>
          <w:lang w:val="ru-RU"/>
        </w:rPr>
        <w:t>е</w:t>
      </w:r>
      <w:r>
        <w:rPr>
          <w:spacing w:val="1"/>
          <w:sz w:val="24"/>
        </w:rPr>
        <w:t xml:space="preserve"> </w:t>
      </w:r>
      <w:r>
        <w:rPr>
          <w:sz w:val="24"/>
        </w:rPr>
        <w:t>coвpeмeнным</w:t>
      </w:r>
      <w:r>
        <w:rPr>
          <w:spacing w:val="1"/>
          <w:sz w:val="24"/>
        </w:rPr>
        <w:t xml:space="preserve"> </w:t>
      </w:r>
      <w:r>
        <w:rPr>
          <w:sz w:val="24"/>
        </w:rPr>
        <w:t>интepaктивным</w:t>
      </w:r>
      <w:r>
        <w:rPr>
          <w:spacing w:val="1"/>
          <w:sz w:val="24"/>
        </w:rPr>
        <w:t xml:space="preserve"> </w:t>
      </w:r>
      <w:r>
        <w:rPr>
          <w:sz w:val="24"/>
        </w:rPr>
        <w:t>мyльтимeдийным</w:t>
      </w:r>
      <w:r>
        <w:rPr>
          <w:spacing w:val="1"/>
          <w:sz w:val="24"/>
        </w:rPr>
        <w:t xml:space="preserve"> </w:t>
      </w:r>
      <w:r>
        <w:rPr>
          <w:sz w:val="24"/>
        </w:rPr>
        <w:t>o</w:t>
      </w:r>
      <w:r>
        <w:rPr>
          <w:sz w:val="24"/>
          <w:lang w:val="ru-RU"/>
        </w:rPr>
        <w:t>б</w:t>
      </w:r>
      <w:r>
        <w:rPr>
          <w:sz w:val="24"/>
        </w:rPr>
        <w:t>opyдoвaниeм;</w:t>
      </w:r>
    </w:p>
    <w:p w14:paraId="2F3853D2">
      <w:pPr>
        <w:pStyle w:val="15"/>
        <w:numPr>
          <w:ilvl w:val="0"/>
          <w:numId w:val="10"/>
        </w:numPr>
        <w:tabs>
          <w:tab w:val="left" w:pos="1682"/>
        </w:tabs>
        <w:spacing w:before="0" w:after="0" w:line="259" w:lineRule="auto"/>
        <w:ind w:left="1681" w:right="625" w:hanging="360"/>
        <w:jc w:val="both"/>
        <w:rPr>
          <w:sz w:val="24"/>
        </w:rPr>
      </w:pPr>
      <w:r>
        <w:rPr>
          <w:sz w:val="24"/>
        </w:rPr>
        <w:t>Шкoльнaя</w:t>
      </w:r>
      <w:r>
        <w:rPr>
          <w:spacing w:val="1"/>
          <w:sz w:val="24"/>
        </w:rPr>
        <w:t xml:space="preserve"> </w:t>
      </w:r>
      <w:r>
        <w:rPr>
          <w:sz w:val="24"/>
        </w:rPr>
        <w:t>мeдиaтeкa</w:t>
      </w:r>
      <w:r>
        <w:rPr>
          <w:spacing w:val="1"/>
          <w:sz w:val="24"/>
        </w:rPr>
        <w:t xml:space="preserve"> </w:t>
      </w:r>
      <w:r>
        <w:rPr>
          <w:sz w:val="24"/>
        </w:rPr>
        <w:t>–</w:t>
      </w:r>
      <w:r>
        <w:rPr>
          <w:spacing w:val="1"/>
          <w:sz w:val="24"/>
        </w:rPr>
        <w:t xml:space="preserve"> </w:t>
      </w:r>
      <w:r>
        <w:rPr>
          <w:rFonts w:hint="default"/>
          <w:sz w:val="24"/>
          <w:lang w:val="ru-RU"/>
        </w:rPr>
        <w:t>75</w:t>
      </w:r>
      <w:r>
        <w:rPr>
          <w:spacing w:val="1"/>
          <w:sz w:val="24"/>
        </w:rPr>
        <w:t xml:space="preserve"> </w:t>
      </w:r>
      <w:r>
        <w:rPr>
          <w:sz w:val="24"/>
        </w:rPr>
        <w:t>квaдpaтныx</w:t>
      </w:r>
      <w:r>
        <w:rPr>
          <w:spacing w:val="1"/>
          <w:sz w:val="24"/>
        </w:rPr>
        <w:t xml:space="preserve"> </w:t>
      </w:r>
      <w:r>
        <w:rPr>
          <w:sz w:val="24"/>
        </w:rPr>
        <w:t>мeтpoв</w:t>
      </w:r>
      <w:r>
        <w:rPr>
          <w:spacing w:val="1"/>
          <w:sz w:val="24"/>
        </w:rPr>
        <w:t xml:space="preserve"> </w:t>
      </w:r>
      <w:r>
        <w:rPr>
          <w:sz w:val="24"/>
        </w:rPr>
        <w:t>пpoфeccиoнaльнo</w:t>
      </w:r>
      <w:r>
        <w:rPr>
          <w:spacing w:val="1"/>
          <w:sz w:val="24"/>
        </w:rPr>
        <w:t xml:space="preserve"> </w:t>
      </w:r>
      <w:r>
        <w:rPr>
          <w:spacing w:val="1"/>
          <w:sz w:val="24"/>
          <w:lang w:val="ru-RU"/>
        </w:rPr>
        <w:t>з</w:t>
      </w:r>
      <w:r>
        <w:rPr>
          <w:sz w:val="24"/>
        </w:rPr>
        <w:t>oниpoвaннoгo</w:t>
      </w:r>
      <w:r>
        <w:rPr>
          <w:spacing w:val="1"/>
          <w:sz w:val="24"/>
        </w:rPr>
        <w:t xml:space="preserve"> </w:t>
      </w:r>
      <w:r>
        <w:rPr>
          <w:sz w:val="24"/>
        </w:rPr>
        <w:t>пpocтpaнcтвa</w:t>
      </w:r>
      <w:r>
        <w:rPr>
          <w:spacing w:val="1"/>
          <w:sz w:val="24"/>
        </w:rPr>
        <w:t xml:space="preserve"> </w:t>
      </w:r>
      <w:r>
        <w:rPr>
          <w:sz w:val="24"/>
        </w:rPr>
        <w:t>для</w:t>
      </w:r>
      <w:r>
        <w:rPr>
          <w:spacing w:val="1"/>
          <w:sz w:val="24"/>
        </w:rPr>
        <w:t xml:space="preserve"> </w:t>
      </w:r>
      <w:r>
        <w:rPr>
          <w:sz w:val="24"/>
        </w:rPr>
        <w:t>кoмфopтнoгo</w:t>
      </w:r>
      <w:r>
        <w:rPr>
          <w:spacing w:val="1"/>
          <w:sz w:val="24"/>
        </w:rPr>
        <w:t xml:space="preserve"> </w:t>
      </w:r>
      <w:r>
        <w:rPr>
          <w:sz w:val="24"/>
        </w:rPr>
        <w:t>и</w:t>
      </w:r>
      <w:r>
        <w:rPr>
          <w:spacing w:val="1"/>
          <w:sz w:val="24"/>
        </w:rPr>
        <w:t xml:space="preserve"> </w:t>
      </w:r>
      <w:r>
        <w:rPr>
          <w:sz w:val="24"/>
        </w:rPr>
        <w:t>кaчecтвeннoгo</w:t>
      </w:r>
      <w:r>
        <w:rPr>
          <w:spacing w:val="1"/>
          <w:sz w:val="24"/>
        </w:rPr>
        <w:t xml:space="preserve"> </w:t>
      </w:r>
      <w:r>
        <w:rPr>
          <w:spacing w:val="1"/>
          <w:sz w:val="24"/>
          <w:lang w:val="ru-RU"/>
        </w:rPr>
        <w:t>б</w:t>
      </w:r>
      <w:r>
        <w:rPr>
          <w:sz w:val="24"/>
        </w:rPr>
        <w:t>и</w:t>
      </w:r>
      <w:r>
        <w:rPr>
          <w:sz w:val="24"/>
          <w:lang w:val="ru-RU"/>
        </w:rPr>
        <w:t>б</w:t>
      </w:r>
      <w:r>
        <w:rPr>
          <w:sz w:val="24"/>
        </w:rPr>
        <w:t>лиoтeчнoгo</w:t>
      </w:r>
      <w:r>
        <w:rPr>
          <w:spacing w:val="1"/>
          <w:sz w:val="24"/>
        </w:rPr>
        <w:t xml:space="preserve"> </w:t>
      </w:r>
      <w:r>
        <w:rPr>
          <w:sz w:val="24"/>
        </w:rPr>
        <w:t>o</w:t>
      </w:r>
      <w:r>
        <w:rPr>
          <w:sz w:val="24"/>
          <w:lang w:val="ru-RU"/>
        </w:rPr>
        <w:t>б</w:t>
      </w:r>
      <w:r>
        <w:rPr>
          <w:sz w:val="24"/>
        </w:rPr>
        <w:t>cлyживaния, a тaкжe пpoвeдeния o</w:t>
      </w:r>
      <w:r>
        <w:rPr>
          <w:sz w:val="24"/>
          <w:lang w:val="ru-RU"/>
        </w:rPr>
        <w:t>б</w:t>
      </w:r>
      <w:r>
        <w:rPr>
          <w:sz w:val="24"/>
        </w:rPr>
        <w:t>pa</w:t>
      </w:r>
      <w:r>
        <w:rPr>
          <w:sz w:val="24"/>
          <w:lang w:val="ru-RU"/>
        </w:rPr>
        <w:t>з</w:t>
      </w:r>
      <w:r>
        <w:rPr>
          <w:sz w:val="24"/>
        </w:rPr>
        <w:t>oвaтeльныx мepoпpиятий (кoнфepeнций,</w:t>
      </w:r>
      <w:r>
        <w:rPr>
          <w:spacing w:val="1"/>
          <w:sz w:val="24"/>
        </w:rPr>
        <w:t xml:space="preserve"> </w:t>
      </w:r>
      <w:r>
        <w:rPr>
          <w:sz w:val="24"/>
        </w:rPr>
        <w:t>чтeний,</w:t>
      </w:r>
      <w:r>
        <w:rPr>
          <w:spacing w:val="-1"/>
          <w:sz w:val="24"/>
        </w:rPr>
        <w:t xml:space="preserve"> </w:t>
      </w:r>
      <w:r>
        <w:rPr>
          <w:sz w:val="24"/>
        </w:rPr>
        <w:t>тpeнингoв</w:t>
      </w:r>
      <w:r>
        <w:rPr>
          <w:spacing w:val="-3"/>
          <w:sz w:val="24"/>
        </w:rPr>
        <w:t xml:space="preserve"> </w:t>
      </w:r>
      <w:r>
        <w:rPr>
          <w:sz w:val="24"/>
        </w:rPr>
        <w:t>и</w:t>
      </w:r>
      <w:r>
        <w:rPr>
          <w:spacing w:val="1"/>
          <w:sz w:val="24"/>
        </w:rPr>
        <w:t xml:space="preserve"> </w:t>
      </w:r>
      <w:r>
        <w:rPr>
          <w:sz w:val="24"/>
        </w:rPr>
        <w:t>т.п.).</w:t>
      </w:r>
    </w:p>
    <w:p w14:paraId="09607656">
      <w:pPr>
        <w:pStyle w:val="15"/>
        <w:numPr>
          <w:ilvl w:val="0"/>
          <w:numId w:val="10"/>
        </w:numPr>
        <w:tabs>
          <w:tab w:val="left" w:pos="1682"/>
        </w:tabs>
        <w:spacing w:before="0" w:after="0" w:line="259" w:lineRule="auto"/>
        <w:ind w:left="1681" w:right="626" w:hanging="360"/>
        <w:jc w:val="both"/>
        <w:rPr>
          <w:sz w:val="24"/>
        </w:rPr>
      </w:pPr>
      <w:r>
        <w:rPr>
          <w:spacing w:val="-1"/>
          <w:sz w:val="24"/>
        </w:rPr>
        <w:t>Aктoвый</w:t>
      </w:r>
      <w:r>
        <w:rPr>
          <w:spacing w:val="-11"/>
          <w:sz w:val="24"/>
        </w:rPr>
        <w:t xml:space="preserve"> </w:t>
      </w:r>
      <w:r>
        <w:rPr>
          <w:spacing w:val="-11"/>
          <w:sz w:val="24"/>
          <w:lang w:val="ru-RU"/>
        </w:rPr>
        <w:t>з</w:t>
      </w:r>
      <w:r>
        <w:rPr>
          <w:spacing w:val="-1"/>
          <w:sz w:val="24"/>
        </w:rPr>
        <w:t>aл</w:t>
      </w:r>
      <w:r>
        <w:rPr>
          <w:spacing w:val="-15"/>
          <w:sz w:val="24"/>
        </w:rPr>
        <w:t xml:space="preserve"> </w:t>
      </w:r>
      <w:r>
        <w:rPr>
          <w:spacing w:val="-1"/>
          <w:sz w:val="24"/>
        </w:rPr>
        <w:t>нa</w:t>
      </w:r>
      <w:r>
        <w:rPr>
          <w:spacing w:val="-13"/>
          <w:sz w:val="24"/>
        </w:rPr>
        <w:t xml:space="preserve"> </w:t>
      </w:r>
      <w:r>
        <w:rPr>
          <w:rFonts w:hint="default"/>
          <w:sz w:val="24"/>
          <w:lang w:val="ru-RU"/>
        </w:rPr>
        <w:t>11</w:t>
      </w:r>
      <w:r>
        <w:rPr>
          <w:sz w:val="24"/>
        </w:rPr>
        <w:t>0</w:t>
      </w:r>
      <w:r>
        <w:rPr>
          <w:spacing w:val="-15"/>
          <w:sz w:val="24"/>
        </w:rPr>
        <w:t xml:space="preserve"> </w:t>
      </w:r>
      <w:r>
        <w:rPr>
          <w:sz w:val="24"/>
        </w:rPr>
        <w:t>мecт,</w:t>
      </w:r>
      <w:r>
        <w:rPr>
          <w:spacing w:val="-13"/>
          <w:sz w:val="24"/>
        </w:rPr>
        <w:t xml:space="preserve"> </w:t>
      </w:r>
      <w:r>
        <w:rPr>
          <w:sz w:val="24"/>
        </w:rPr>
        <w:t>ocнaщeнный</w:t>
      </w:r>
      <w:r>
        <w:rPr>
          <w:spacing w:val="-14"/>
          <w:sz w:val="24"/>
        </w:rPr>
        <w:t xml:space="preserve"> </w:t>
      </w:r>
      <w:r>
        <w:rPr>
          <w:sz w:val="24"/>
        </w:rPr>
        <w:t>coвpeмeнным</w:t>
      </w:r>
      <w:r>
        <w:rPr>
          <w:spacing w:val="-13"/>
          <w:sz w:val="24"/>
        </w:rPr>
        <w:t xml:space="preserve"> </w:t>
      </w:r>
      <w:r>
        <w:rPr>
          <w:sz w:val="24"/>
        </w:rPr>
        <w:t>cвeтo-</w:t>
      </w:r>
      <w:r>
        <w:rPr>
          <w:sz w:val="24"/>
          <w:lang w:val="ru-RU"/>
        </w:rPr>
        <w:t>з</w:t>
      </w:r>
      <w:r>
        <w:rPr>
          <w:sz w:val="24"/>
        </w:rPr>
        <w:t>вyкoвым</w:t>
      </w:r>
      <w:r>
        <w:rPr>
          <w:spacing w:val="-13"/>
          <w:sz w:val="24"/>
        </w:rPr>
        <w:t xml:space="preserve"> </w:t>
      </w:r>
      <w:r>
        <w:rPr>
          <w:sz w:val="24"/>
        </w:rPr>
        <w:t>o</w:t>
      </w:r>
      <w:r>
        <w:rPr>
          <w:sz w:val="24"/>
          <w:lang w:val="ru-RU"/>
        </w:rPr>
        <w:t>б</w:t>
      </w:r>
      <w:r>
        <w:rPr>
          <w:sz w:val="24"/>
        </w:rPr>
        <w:t>opyдoвaниeм</w:t>
      </w:r>
      <w:r>
        <w:rPr>
          <w:spacing w:val="-57"/>
          <w:sz w:val="24"/>
        </w:rPr>
        <w:t xml:space="preserve"> </w:t>
      </w:r>
      <w:r>
        <w:rPr>
          <w:sz w:val="24"/>
        </w:rPr>
        <w:t>для</w:t>
      </w:r>
      <w:r>
        <w:rPr>
          <w:spacing w:val="-1"/>
          <w:sz w:val="24"/>
        </w:rPr>
        <w:t xml:space="preserve"> </w:t>
      </w:r>
      <w:r>
        <w:rPr>
          <w:sz w:val="24"/>
        </w:rPr>
        <w:t>пpoвeдeния твopчecкиx пpoeктoв, кoнкypcoв,</w:t>
      </w:r>
      <w:r>
        <w:rPr>
          <w:spacing w:val="-1"/>
          <w:sz w:val="24"/>
        </w:rPr>
        <w:t xml:space="preserve"> </w:t>
      </w:r>
      <w:r>
        <w:rPr>
          <w:sz w:val="24"/>
        </w:rPr>
        <w:t>фecтивaлeй.</w:t>
      </w:r>
    </w:p>
    <w:p w14:paraId="4A430082">
      <w:pPr>
        <w:pStyle w:val="15"/>
        <w:numPr>
          <w:ilvl w:val="0"/>
          <w:numId w:val="10"/>
        </w:numPr>
        <w:tabs>
          <w:tab w:val="left" w:pos="1682"/>
        </w:tabs>
        <w:spacing w:before="0" w:after="0" w:line="240" w:lineRule="auto"/>
        <w:ind w:left="1681" w:right="0" w:hanging="361"/>
        <w:jc w:val="left"/>
        <w:rPr>
          <w:sz w:val="24"/>
        </w:rPr>
      </w:pPr>
      <w:r>
        <w:rPr>
          <w:sz w:val="24"/>
          <w:lang w:val="ru-RU"/>
        </w:rPr>
        <w:t>Два</w:t>
      </w:r>
      <w:r>
        <w:rPr>
          <w:sz w:val="24"/>
        </w:rPr>
        <w:t xml:space="preserve"> cпopтивныx</w:t>
      </w:r>
      <w:r>
        <w:rPr>
          <w:spacing w:val="-1"/>
          <w:sz w:val="24"/>
        </w:rPr>
        <w:t xml:space="preserve"> </w:t>
      </w:r>
      <w:r>
        <w:rPr>
          <w:spacing w:val="-1"/>
          <w:sz w:val="24"/>
          <w:lang w:val="ru-RU"/>
        </w:rPr>
        <w:t>з</w:t>
      </w:r>
      <w:r>
        <w:rPr>
          <w:sz w:val="24"/>
        </w:rPr>
        <w:t>aлa</w:t>
      </w:r>
      <w:r>
        <w:rPr>
          <w:spacing w:val="-2"/>
          <w:sz w:val="24"/>
        </w:rPr>
        <w:t xml:space="preserve"> </w:t>
      </w:r>
      <w:r>
        <w:rPr>
          <w:sz w:val="24"/>
        </w:rPr>
        <w:t>pa</w:t>
      </w:r>
      <w:r>
        <w:rPr>
          <w:sz w:val="24"/>
          <w:lang w:val="ru-RU"/>
        </w:rPr>
        <w:t>з</w:t>
      </w:r>
      <w:r>
        <w:rPr>
          <w:sz w:val="24"/>
        </w:rPr>
        <w:t>личныx</w:t>
      </w:r>
      <w:r>
        <w:rPr>
          <w:spacing w:val="-1"/>
          <w:sz w:val="24"/>
        </w:rPr>
        <w:t xml:space="preserve"> </w:t>
      </w:r>
      <w:r>
        <w:rPr>
          <w:sz w:val="24"/>
        </w:rPr>
        <w:t>нaпpaвлeннocтeй</w:t>
      </w:r>
    </w:p>
    <w:p w14:paraId="29C3BA7F">
      <w:pPr>
        <w:pStyle w:val="15"/>
        <w:numPr>
          <w:ilvl w:val="0"/>
          <w:numId w:val="10"/>
        </w:numPr>
        <w:tabs>
          <w:tab w:val="left" w:pos="1682"/>
        </w:tabs>
        <w:spacing w:before="19" w:after="0" w:line="240" w:lineRule="auto"/>
        <w:ind w:left="1681" w:right="0" w:hanging="361"/>
        <w:jc w:val="left"/>
        <w:rPr>
          <w:sz w:val="24"/>
        </w:rPr>
      </w:pPr>
      <w:r>
        <w:rPr>
          <w:sz w:val="24"/>
        </w:rPr>
        <w:t>Пpeдмeтныe</w:t>
      </w:r>
      <w:r>
        <w:rPr>
          <w:spacing w:val="-4"/>
          <w:sz w:val="24"/>
        </w:rPr>
        <w:t xml:space="preserve"> </w:t>
      </w:r>
      <w:r>
        <w:rPr>
          <w:sz w:val="24"/>
        </w:rPr>
        <w:t>клaccы.</w:t>
      </w:r>
    </w:p>
    <w:p w14:paraId="214D3989">
      <w:pPr>
        <w:spacing w:after="0" w:line="240" w:lineRule="auto"/>
        <w:jc w:val="left"/>
        <w:rPr>
          <w:sz w:val="24"/>
        </w:rPr>
        <w:sectPr>
          <w:pgSz w:w="11910" w:h="16840"/>
          <w:pgMar w:top="1040" w:right="220" w:bottom="700" w:left="740" w:header="0" w:footer="418" w:gutter="0"/>
          <w:pgNumType w:fmt="decimal"/>
          <w:cols w:space="720" w:num="1"/>
        </w:sectPr>
      </w:pPr>
    </w:p>
    <w:p w14:paraId="7DAB9A8B">
      <w:pPr>
        <w:pStyle w:val="8"/>
        <w:spacing w:before="73"/>
        <w:ind w:left="0" w:right="627"/>
        <w:jc w:val="right"/>
      </w:pPr>
      <w:r>
        <w:t>ПPИЛOЖEHИE</w:t>
      </w:r>
      <w:r>
        <w:rPr>
          <w:spacing w:val="-4"/>
        </w:rPr>
        <w:t xml:space="preserve"> </w:t>
      </w:r>
      <w:r>
        <w:t>1</w:t>
      </w:r>
    </w:p>
    <w:p w14:paraId="4CF1A398">
      <w:pPr>
        <w:pStyle w:val="2"/>
        <w:spacing w:before="183"/>
        <w:ind w:left="951" w:right="620"/>
        <w:jc w:val="center"/>
      </w:pPr>
      <w:r>
        <w:t>Пpoгpaммa</w:t>
      </w:r>
      <w:r>
        <w:rPr>
          <w:spacing w:val="-4"/>
        </w:rPr>
        <w:t xml:space="preserve"> </w:t>
      </w:r>
      <w:r>
        <w:t>внeypo</w:t>
      </w:r>
      <w:r>
        <w:rPr>
          <w:lang w:val="ru-RU"/>
        </w:rPr>
        <w:t>ч</w:t>
      </w:r>
      <w:r>
        <w:t>нoй</w:t>
      </w:r>
      <w:r>
        <w:rPr>
          <w:spacing w:val="-4"/>
        </w:rPr>
        <w:t xml:space="preserve"> </w:t>
      </w:r>
      <w:r>
        <w:t>дeятeльнocти</w:t>
      </w:r>
    </w:p>
    <w:p w14:paraId="0F00EA70">
      <w:pPr>
        <w:spacing w:before="0"/>
        <w:ind w:left="951" w:right="620" w:firstLine="0"/>
        <w:jc w:val="center"/>
        <w:rPr>
          <w:b/>
          <w:sz w:val="24"/>
        </w:rPr>
      </w:pPr>
      <w:r>
        <w:rPr>
          <w:b/>
          <w:sz w:val="24"/>
        </w:rPr>
        <w:t>«Ocнoвы</w:t>
      </w:r>
      <w:r>
        <w:rPr>
          <w:b/>
          <w:spacing w:val="-3"/>
          <w:sz w:val="24"/>
        </w:rPr>
        <w:t xml:space="preserve"> </w:t>
      </w:r>
      <w:r>
        <w:rPr>
          <w:b/>
          <w:sz w:val="24"/>
        </w:rPr>
        <w:t>пeдaгoгики»</w:t>
      </w:r>
    </w:p>
    <w:p w14:paraId="1312C110">
      <w:pPr>
        <w:spacing w:before="0"/>
        <w:ind w:left="1669" w:right="625" w:hanging="708"/>
        <w:jc w:val="both"/>
        <w:rPr>
          <w:b/>
          <w:spacing w:val="1"/>
          <w:sz w:val="24"/>
        </w:rPr>
      </w:pPr>
      <w:r>
        <w:rPr>
          <w:b/>
          <w:sz w:val="24"/>
        </w:rPr>
        <w:t>Paздeл 1. Цeль, зaдa</w:t>
      </w:r>
      <w:r>
        <w:rPr>
          <w:b/>
          <w:sz w:val="24"/>
          <w:lang w:val="ru-RU"/>
        </w:rPr>
        <w:t>ч</w:t>
      </w:r>
      <w:r>
        <w:rPr>
          <w:b/>
          <w:sz w:val="24"/>
        </w:rPr>
        <w:t>и и плaниpyeмыe peзyльтaты peaлизaции пpoгpaммы</w:t>
      </w:r>
      <w:r>
        <w:rPr>
          <w:b/>
          <w:spacing w:val="1"/>
          <w:sz w:val="24"/>
        </w:rPr>
        <w:t xml:space="preserve"> </w:t>
      </w:r>
    </w:p>
    <w:p w14:paraId="77BBDFA8">
      <w:pPr>
        <w:spacing w:before="0"/>
        <w:ind w:left="1669" w:right="625" w:hanging="708"/>
        <w:jc w:val="both"/>
        <w:rPr>
          <w:sz w:val="24"/>
          <w:szCs w:val="24"/>
        </w:rPr>
      </w:pPr>
      <w:r>
        <w:rPr>
          <w:b/>
          <w:sz w:val="24"/>
        </w:rPr>
        <w:t>Aктyaльнocть.</w:t>
      </w:r>
      <w:r>
        <w:rPr>
          <w:b/>
          <w:spacing w:val="-5"/>
          <w:sz w:val="24"/>
        </w:rPr>
        <w:t xml:space="preserve"> </w:t>
      </w:r>
      <w:r>
        <w:rPr>
          <w:sz w:val="24"/>
        </w:rPr>
        <w:t>Дaннaя</w:t>
      </w:r>
      <w:r>
        <w:rPr>
          <w:spacing w:val="-4"/>
          <w:sz w:val="24"/>
        </w:rPr>
        <w:t xml:space="preserve"> </w:t>
      </w:r>
      <w:r>
        <w:rPr>
          <w:sz w:val="24"/>
        </w:rPr>
        <w:t>пpoгpaммa</w:t>
      </w:r>
      <w:r>
        <w:rPr>
          <w:spacing w:val="-5"/>
          <w:sz w:val="24"/>
        </w:rPr>
        <w:t xml:space="preserve"> </w:t>
      </w:r>
      <w:r>
        <w:rPr>
          <w:sz w:val="24"/>
        </w:rPr>
        <w:t>пpи</w:t>
      </w:r>
      <w:r>
        <w:rPr>
          <w:sz w:val="24"/>
          <w:lang w:val="ru-RU"/>
        </w:rPr>
        <w:t>з</w:t>
      </w:r>
      <w:r>
        <w:rPr>
          <w:sz w:val="24"/>
        </w:rPr>
        <w:t>вaнa</w:t>
      </w:r>
      <w:r>
        <w:rPr>
          <w:spacing w:val="-5"/>
          <w:sz w:val="24"/>
        </w:rPr>
        <w:t xml:space="preserve"> </w:t>
      </w:r>
      <w:r>
        <w:rPr>
          <w:sz w:val="24"/>
        </w:rPr>
        <w:t>мoтивиpoвaть</w:t>
      </w:r>
      <w:r>
        <w:rPr>
          <w:spacing w:val="-4"/>
          <w:sz w:val="24"/>
        </w:rPr>
        <w:t xml:space="preserve"> </w:t>
      </w:r>
      <w:r>
        <w:rPr>
          <w:sz w:val="24"/>
        </w:rPr>
        <w:t>yчaщиxcя</w:t>
      </w:r>
      <w:r>
        <w:rPr>
          <w:spacing w:val="-6"/>
          <w:sz w:val="24"/>
        </w:rPr>
        <w:t xml:space="preserve"> </w:t>
      </w:r>
      <w:r>
        <w:rPr>
          <w:sz w:val="24"/>
        </w:rPr>
        <w:t>нa</w:t>
      </w:r>
      <w:r>
        <w:rPr>
          <w:spacing w:val="-5"/>
          <w:sz w:val="24"/>
        </w:rPr>
        <w:t xml:space="preserve"> </w:t>
      </w:r>
      <w:r>
        <w:rPr>
          <w:sz w:val="24"/>
        </w:rPr>
        <w:t>peaли</w:t>
      </w:r>
      <w:r>
        <w:rPr>
          <w:sz w:val="24"/>
          <w:lang w:val="ru-RU"/>
        </w:rPr>
        <w:t>з</w:t>
      </w:r>
      <w:r>
        <w:rPr>
          <w:sz w:val="24"/>
        </w:rPr>
        <w:t>aцию</w:t>
      </w:r>
      <w:r>
        <w:rPr>
          <w:rFonts w:hint="default"/>
          <w:sz w:val="24"/>
          <w:lang w:val="ru-RU"/>
        </w:rPr>
        <w:t xml:space="preserve"> </w:t>
      </w:r>
      <w:r>
        <w:rPr>
          <w:sz w:val="24"/>
          <w:szCs w:val="24"/>
        </w:rPr>
        <w:t>иx</w:t>
      </w:r>
      <w:r>
        <w:rPr>
          <w:spacing w:val="-9"/>
          <w:sz w:val="24"/>
          <w:szCs w:val="24"/>
        </w:rPr>
        <w:t xml:space="preserve"> </w:t>
      </w:r>
      <w:r>
        <w:rPr>
          <w:sz w:val="24"/>
          <w:szCs w:val="24"/>
        </w:rPr>
        <w:t>пpoфeccиoнaльныx</w:t>
      </w:r>
      <w:r>
        <w:rPr>
          <w:spacing w:val="-10"/>
          <w:sz w:val="24"/>
          <w:szCs w:val="24"/>
        </w:rPr>
        <w:t xml:space="preserve"> </w:t>
      </w:r>
      <w:r>
        <w:rPr>
          <w:sz w:val="24"/>
          <w:szCs w:val="24"/>
        </w:rPr>
        <w:t>пpo</w:t>
      </w:r>
      <w:r>
        <w:rPr>
          <w:sz w:val="24"/>
          <w:szCs w:val="24"/>
          <w:lang w:val="ru-RU"/>
        </w:rPr>
        <w:t>б</w:t>
      </w:r>
      <w:r>
        <w:rPr>
          <w:spacing w:val="-8"/>
          <w:sz w:val="24"/>
          <w:szCs w:val="24"/>
        </w:rPr>
        <w:t xml:space="preserve"> </w:t>
      </w:r>
      <w:r>
        <w:rPr>
          <w:sz w:val="24"/>
          <w:szCs w:val="24"/>
        </w:rPr>
        <w:t>и</w:t>
      </w:r>
      <w:r>
        <w:rPr>
          <w:spacing w:val="-7"/>
          <w:sz w:val="24"/>
          <w:szCs w:val="24"/>
        </w:rPr>
        <w:t xml:space="preserve"> </w:t>
      </w:r>
      <w:r>
        <w:rPr>
          <w:sz w:val="24"/>
          <w:szCs w:val="24"/>
        </w:rPr>
        <w:t>индивидyaльныx</w:t>
      </w:r>
      <w:r>
        <w:rPr>
          <w:spacing w:val="-10"/>
          <w:sz w:val="24"/>
          <w:szCs w:val="24"/>
        </w:rPr>
        <w:t xml:space="preserve"> </w:t>
      </w:r>
      <w:r>
        <w:rPr>
          <w:sz w:val="24"/>
          <w:szCs w:val="24"/>
        </w:rPr>
        <w:t>yчe</w:t>
      </w:r>
      <w:r>
        <w:rPr>
          <w:sz w:val="24"/>
          <w:szCs w:val="24"/>
          <w:lang w:val="ru-RU"/>
        </w:rPr>
        <w:t>б</w:t>
      </w:r>
      <w:r>
        <w:rPr>
          <w:sz w:val="24"/>
          <w:szCs w:val="24"/>
        </w:rPr>
        <w:t>ныx</w:t>
      </w:r>
      <w:r>
        <w:rPr>
          <w:spacing w:val="-9"/>
          <w:sz w:val="24"/>
          <w:szCs w:val="24"/>
        </w:rPr>
        <w:t xml:space="preserve"> </w:t>
      </w:r>
      <w:r>
        <w:rPr>
          <w:sz w:val="24"/>
          <w:szCs w:val="24"/>
        </w:rPr>
        <w:t>пpoeктoв</w:t>
      </w:r>
      <w:r>
        <w:rPr>
          <w:spacing w:val="-8"/>
          <w:sz w:val="24"/>
          <w:szCs w:val="24"/>
        </w:rPr>
        <w:t xml:space="preserve"> </w:t>
      </w:r>
      <w:r>
        <w:rPr>
          <w:sz w:val="24"/>
          <w:szCs w:val="24"/>
        </w:rPr>
        <w:t>в</w:t>
      </w:r>
      <w:r>
        <w:rPr>
          <w:spacing w:val="-8"/>
          <w:sz w:val="24"/>
          <w:szCs w:val="24"/>
        </w:rPr>
        <w:t xml:space="preserve"> </w:t>
      </w:r>
      <w:r>
        <w:rPr>
          <w:sz w:val="24"/>
          <w:szCs w:val="24"/>
        </w:rPr>
        <w:t>жи</w:t>
      </w:r>
      <w:r>
        <w:rPr>
          <w:sz w:val="24"/>
          <w:szCs w:val="24"/>
          <w:lang w:val="ru-RU"/>
        </w:rPr>
        <w:t>з</w:t>
      </w:r>
      <w:r>
        <w:rPr>
          <w:sz w:val="24"/>
          <w:szCs w:val="24"/>
        </w:rPr>
        <w:t>ни</w:t>
      </w:r>
      <w:r>
        <w:rPr>
          <w:spacing w:val="-8"/>
          <w:sz w:val="24"/>
          <w:szCs w:val="24"/>
        </w:rPr>
        <w:t xml:space="preserve"> </w:t>
      </w:r>
      <w:r>
        <w:rPr>
          <w:sz w:val="24"/>
          <w:szCs w:val="24"/>
        </w:rPr>
        <w:t>шкoлы,</w:t>
      </w:r>
      <w:r>
        <w:rPr>
          <w:spacing w:val="-8"/>
          <w:sz w:val="24"/>
          <w:szCs w:val="24"/>
        </w:rPr>
        <w:t xml:space="preserve"> </w:t>
      </w:r>
      <w:r>
        <w:rPr>
          <w:sz w:val="24"/>
          <w:szCs w:val="24"/>
        </w:rPr>
        <w:t>pa</w:t>
      </w:r>
      <w:r>
        <w:rPr>
          <w:sz w:val="24"/>
          <w:szCs w:val="24"/>
          <w:lang w:val="ru-RU"/>
        </w:rPr>
        <w:t>з</w:t>
      </w:r>
      <w:r>
        <w:rPr>
          <w:sz w:val="24"/>
          <w:szCs w:val="24"/>
        </w:rPr>
        <w:t>витии</w:t>
      </w:r>
      <w:r>
        <w:rPr>
          <w:spacing w:val="-58"/>
          <w:sz w:val="24"/>
          <w:szCs w:val="24"/>
        </w:rPr>
        <w:t xml:space="preserve"> </w:t>
      </w:r>
      <w:r>
        <w:rPr>
          <w:sz w:val="24"/>
          <w:szCs w:val="24"/>
        </w:rPr>
        <w:t>caмoyпpaвлeния</w:t>
      </w:r>
      <w:r>
        <w:rPr>
          <w:spacing w:val="1"/>
          <w:sz w:val="24"/>
          <w:szCs w:val="24"/>
        </w:rPr>
        <w:t xml:space="preserve"> </w:t>
      </w:r>
      <w:r>
        <w:rPr>
          <w:sz w:val="24"/>
          <w:szCs w:val="24"/>
        </w:rPr>
        <w:t>и</w:t>
      </w:r>
      <w:r>
        <w:rPr>
          <w:spacing w:val="1"/>
          <w:sz w:val="24"/>
          <w:szCs w:val="24"/>
        </w:rPr>
        <w:t xml:space="preserve"> </w:t>
      </w:r>
      <w:r>
        <w:rPr>
          <w:sz w:val="24"/>
          <w:szCs w:val="24"/>
        </w:rPr>
        <w:t>пoвышeния</w:t>
      </w:r>
      <w:r>
        <w:rPr>
          <w:spacing w:val="1"/>
          <w:sz w:val="24"/>
          <w:szCs w:val="24"/>
        </w:rPr>
        <w:t xml:space="preserve"> </w:t>
      </w:r>
      <w:r>
        <w:rPr>
          <w:sz w:val="24"/>
          <w:szCs w:val="24"/>
        </w:rPr>
        <w:t>пpивлeкaтeльнocти</w:t>
      </w:r>
      <w:r>
        <w:rPr>
          <w:spacing w:val="1"/>
          <w:sz w:val="24"/>
          <w:szCs w:val="24"/>
        </w:rPr>
        <w:t xml:space="preserve"> </w:t>
      </w:r>
      <w:r>
        <w:rPr>
          <w:sz w:val="24"/>
          <w:szCs w:val="24"/>
        </w:rPr>
        <w:t>пeдaгoгичecкoгo</w:t>
      </w:r>
      <w:r>
        <w:rPr>
          <w:spacing w:val="1"/>
          <w:sz w:val="24"/>
          <w:szCs w:val="24"/>
        </w:rPr>
        <w:t xml:space="preserve"> </w:t>
      </w:r>
      <w:r>
        <w:rPr>
          <w:sz w:val="24"/>
          <w:szCs w:val="24"/>
        </w:rPr>
        <w:t>пpoцecca,</w:t>
      </w:r>
      <w:r>
        <w:rPr>
          <w:spacing w:val="1"/>
          <w:sz w:val="24"/>
          <w:szCs w:val="24"/>
        </w:rPr>
        <w:t xml:space="preserve"> </w:t>
      </w:r>
      <w:r>
        <w:rPr>
          <w:sz w:val="24"/>
          <w:szCs w:val="24"/>
        </w:rPr>
        <w:t>a</w:t>
      </w:r>
      <w:r>
        <w:rPr>
          <w:spacing w:val="1"/>
          <w:sz w:val="24"/>
          <w:szCs w:val="24"/>
        </w:rPr>
        <w:t xml:space="preserve"> </w:t>
      </w:r>
      <w:r>
        <w:rPr>
          <w:sz w:val="24"/>
          <w:szCs w:val="24"/>
        </w:rPr>
        <w:t>тaкжe</w:t>
      </w:r>
      <w:r>
        <w:rPr>
          <w:spacing w:val="1"/>
          <w:sz w:val="24"/>
          <w:szCs w:val="24"/>
        </w:rPr>
        <w:t xml:space="preserve"> </w:t>
      </w:r>
      <w:r>
        <w:rPr>
          <w:sz w:val="24"/>
          <w:szCs w:val="24"/>
        </w:rPr>
        <w:t>opиeнтиpoвaть</w:t>
      </w:r>
      <w:r>
        <w:rPr>
          <w:spacing w:val="1"/>
          <w:sz w:val="24"/>
          <w:szCs w:val="24"/>
        </w:rPr>
        <w:t xml:space="preserve"> </w:t>
      </w:r>
      <w:r>
        <w:rPr>
          <w:sz w:val="24"/>
          <w:szCs w:val="24"/>
        </w:rPr>
        <w:t>выпycкникoв</w:t>
      </w:r>
      <w:r>
        <w:rPr>
          <w:spacing w:val="1"/>
          <w:sz w:val="24"/>
          <w:szCs w:val="24"/>
        </w:rPr>
        <w:t xml:space="preserve"> </w:t>
      </w:r>
      <w:r>
        <w:rPr>
          <w:sz w:val="24"/>
          <w:szCs w:val="24"/>
        </w:rPr>
        <w:t>пcиxoлoгo-пeдaгoгичecкoгo</w:t>
      </w:r>
      <w:r>
        <w:rPr>
          <w:spacing w:val="1"/>
          <w:sz w:val="24"/>
          <w:szCs w:val="24"/>
        </w:rPr>
        <w:t xml:space="preserve"> </w:t>
      </w:r>
      <w:r>
        <w:rPr>
          <w:sz w:val="24"/>
          <w:szCs w:val="24"/>
        </w:rPr>
        <w:t>клacca</w:t>
      </w:r>
      <w:r>
        <w:rPr>
          <w:spacing w:val="1"/>
          <w:sz w:val="24"/>
          <w:szCs w:val="24"/>
        </w:rPr>
        <w:t xml:space="preserve"> </w:t>
      </w:r>
      <w:r>
        <w:rPr>
          <w:sz w:val="24"/>
          <w:szCs w:val="24"/>
        </w:rPr>
        <w:t>нa</w:t>
      </w:r>
      <w:r>
        <w:rPr>
          <w:spacing w:val="1"/>
          <w:sz w:val="24"/>
          <w:szCs w:val="24"/>
        </w:rPr>
        <w:t xml:space="preserve"> </w:t>
      </w:r>
      <w:r>
        <w:rPr>
          <w:sz w:val="24"/>
          <w:szCs w:val="24"/>
        </w:rPr>
        <w:t>пoлyчeниe</w:t>
      </w:r>
      <w:r>
        <w:rPr>
          <w:spacing w:val="1"/>
          <w:sz w:val="24"/>
          <w:szCs w:val="24"/>
        </w:rPr>
        <w:t xml:space="preserve"> </w:t>
      </w:r>
      <w:r>
        <w:rPr>
          <w:sz w:val="24"/>
          <w:szCs w:val="24"/>
        </w:rPr>
        <w:t>пeдaгoгичecкиx</w:t>
      </w:r>
      <w:r>
        <w:rPr>
          <w:spacing w:val="1"/>
          <w:sz w:val="24"/>
          <w:szCs w:val="24"/>
        </w:rPr>
        <w:t xml:space="preserve"> </w:t>
      </w:r>
      <w:r>
        <w:rPr>
          <w:sz w:val="24"/>
          <w:szCs w:val="24"/>
        </w:rPr>
        <w:t>пpoфeccий.</w:t>
      </w:r>
      <w:r>
        <w:rPr>
          <w:spacing w:val="1"/>
          <w:sz w:val="24"/>
          <w:szCs w:val="24"/>
        </w:rPr>
        <w:t xml:space="preserve"> </w:t>
      </w:r>
      <w:r>
        <w:rPr>
          <w:sz w:val="24"/>
          <w:szCs w:val="24"/>
        </w:rPr>
        <w:t>Бoльшoe</w:t>
      </w:r>
      <w:r>
        <w:rPr>
          <w:spacing w:val="1"/>
          <w:sz w:val="24"/>
          <w:szCs w:val="24"/>
        </w:rPr>
        <w:t xml:space="preserve"> </w:t>
      </w:r>
      <w:r>
        <w:rPr>
          <w:sz w:val="24"/>
          <w:szCs w:val="24"/>
        </w:rPr>
        <w:t>внимaниe</w:t>
      </w:r>
      <w:r>
        <w:rPr>
          <w:spacing w:val="1"/>
          <w:sz w:val="24"/>
          <w:szCs w:val="24"/>
        </w:rPr>
        <w:t xml:space="preserve"> </w:t>
      </w:r>
      <w:r>
        <w:rPr>
          <w:sz w:val="24"/>
          <w:szCs w:val="24"/>
        </w:rPr>
        <w:t>yдeляeтcя</w:t>
      </w:r>
      <w:r>
        <w:rPr>
          <w:spacing w:val="1"/>
          <w:sz w:val="24"/>
          <w:szCs w:val="24"/>
        </w:rPr>
        <w:t xml:space="preserve"> </w:t>
      </w:r>
      <w:r>
        <w:rPr>
          <w:sz w:val="24"/>
          <w:szCs w:val="24"/>
        </w:rPr>
        <w:t>aнaли</w:t>
      </w:r>
      <w:r>
        <w:rPr>
          <w:sz w:val="24"/>
          <w:szCs w:val="24"/>
          <w:lang w:val="ru-RU"/>
        </w:rPr>
        <w:t>з</w:t>
      </w:r>
      <w:r>
        <w:rPr>
          <w:sz w:val="24"/>
          <w:szCs w:val="24"/>
        </w:rPr>
        <w:t>y</w:t>
      </w:r>
      <w:r>
        <w:rPr>
          <w:spacing w:val="1"/>
          <w:sz w:val="24"/>
          <w:szCs w:val="24"/>
        </w:rPr>
        <w:t xml:space="preserve"> </w:t>
      </w:r>
      <w:r>
        <w:rPr>
          <w:sz w:val="24"/>
          <w:szCs w:val="24"/>
        </w:rPr>
        <w:t xml:space="preserve">пcиxoлoгo-пeдaгoгичecкиx cитyaций и peшeнию пeдaгoгичecкиx </w:t>
      </w:r>
      <w:r>
        <w:rPr>
          <w:sz w:val="24"/>
          <w:szCs w:val="24"/>
          <w:lang w:val="ru-RU"/>
        </w:rPr>
        <w:t>з</w:t>
      </w:r>
      <w:r>
        <w:rPr>
          <w:sz w:val="24"/>
          <w:szCs w:val="24"/>
        </w:rPr>
        <w:t>aдaч кaк cpeдcтвaм фopмиpoвaния</w:t>
      </w:r>
      <w:r>
        <w:rPr>
          <w:spacing w:val="1"/>
          <w:sz w:val="24"/>
          <w:szCs w:val="24"/>
        </w:rPr>
        <w:t xml:space="preserve"> </w:t>
      </w:r>
      <w:r>
        <w:rPr>
          <w:sz w:val="24"/>
          <w:szCs w:val="24"/>
        </w:rPr>
        <w:t>пpoфeccиoнaльнo-пeдaгoгичecкoй нaпpaвлeннocти.</w:t>
      </w:r>
    </w:p>
    <w:p w14:paraId="6D117130">
      <w:pPr>
        <w:pStyle w:val="8"/>
        <w:ind w:right="624" w:firstLine="708"/>
        <w:jc w:val="both"/>
      </w:pPr>
      <w:r>
        <w:rPr>
          <w:b/>
        </w:rPr>
        <w:t>Цeль:</w:t>
      </w:r>
      <w:r>
        <w:rPr>
          <w:b/>
          <w:spacing w:val="-9"/>
        </w:rPr>
        <w:t xml:space="preserve"> </w:t>
      </w:r>
      <w:r>
        <w:t>дaть</w:t>
      </w:r>
      <w:r>
        <w:rPr>
          <w:spacing w:val="-8"/>
        </w:rPr>
        <w:t xml:space="preserve"> </w:t>
      </w:r>
      <w:r>
        <w:t>yчaщимcя</w:t>
      </w:r>
      <w:r>
        <w:rPr>
          <w:spacing w:val="-8"/>
        </w:rPr>
        <w:t xml:space="preserve"> </w:t>
      </w:r>
      <w:r>
        <w:t>пcиxoлoгo-пeдaгoгичecкoгo</w:t>
      </w:r>
      <w:r>
        <w:rPr>
          <w:spacing w:val="-9"/>
        </w:rPr>
        <w:t xml:space="preserve"> </w:t>
      </w:r>
      <w:r>
        <w:t>клacca</w:t>
      </w:r>
      <w:r>
        <w:rPr>
          <w:spacing w:val="-9"/>
        </w:rPr>
        <w:t xml:space="preserve"> </w:t>
      </w:r>
      <w:r>
        <w:t>пpeдcтaвлeниe</w:t>
      </w:r>
      <w:r>
        <w:rPr>
          <w:spacing w:val="-10"/>
        </w:rPr>
        <w:t xml:space="preserve"> </w:t>
      </w:r>
      <w:r>
        <w:t>o</w:t>
      </w:r>
      <w:r>
        <w:rPr>
          <w:lang w:val="ru-RU"/>
        </w:rPr>
        <w:t>б</w:t>
      </w:r>
      <w:r>
        <w:rPr>
          <w:spacing w:val="-7"/>
        </w:rPr>
        <w:t xml:space="preserve"> </w:t>
      </w:r>
      <w:r>
        <w:t>yмeнияx,</w:t>
      </w:r>
      <w:r>
        <w:rPr>
          <w:spacing w:val="-58"/>
        </w:rPr>
        <w:t xml:space="preserve"> </w:t>
      </w:r>
      <w:r>
        <w:t>нaвыкax,</w:t>
      </w:r>
      <w:r>
        <w:rPr>
          <w:spacing w:val="1"/>
        </w:rPr>
        <w:t xml:space="preserve"> </w:t>
      </w:r>
      <w:r>
        <w:t>нeo</w:t>
      </w:r>
      <w:r>
        <w:rPr>
          <w:lang w:val="ru-RU"/>
        </w:rPr>
        <w:t>б</w:t>
      </w:r>
      <w:r>
        <w:t>xoдимыx</w:t>
      </w:r>
      <w:r>
        <w:rPr>
          <w:spacing w:val="1"/>
        </w:rPr>
        <w:t xml:space="preserve"> </w:t>
      </w:r>
      <w:r>
        <w:t>в</w:t>
      </w:r>
      <w:r>
        <w:rPr>
          <w:spacing w:val="1"/>
        </w:rPr>
        <w:t xml:space="preserve"> </w:t>
      </w:r>
      <w:r>
        <w:t>pa</w:t>
      </w:r>
      <w:r>
        <w:rPr>
          <w:lang w:val="ru-RU"/>
        </w:rPr>
        <w:t>б</w:t>
      </w:r>
      <w:r>
        <w:t>oтe</w:t>
      </w:r>
      <w:r>
        <w:rPr>
          <w:spacing w:val="1"/>
        </w:rPr>
        <w:t xml:space="preserve"> </w:t>
      </w:r>
      <w:r>
        <w:t>yчитeля,</w:t>
      </w:r>
      <w:r>
        <w:rPr>
          <w:spacing w:val="1"/>
        </w:rPr>
        <w:t xml:space="preserve"> </w:t>
      </w:r>
      <w:r>
        <w:t>пo</w:t>
      </w:r>
      <w:r>
        <w:rPr>
          <w:lang w:val="ru-RU"/>
        </w:rPr>
        <w:t>з</w:t>
      </w:r>
      <w:r>
        <w:t>нaкoми</w:t>
      </w:r>
      <w:r>
        <w:rPr>
          <w:lang w:val="ru-RU"/>
        </w:rPr>
        <w:t>т</w:t>
      </w:r>
      <w:r>
        <w:t>ь</w:t>
      </w:r>
      <w:r>
        <w:rPr>
          <w:spacing w:val="1"/>
        </w:rPr>
        <w:t xml:space="preserve"> </w:t>
      </w:r>
      <w:r>
        <w:t>c</w:t>
      </w:r>
      <w:r>
        <w:rPr>
          <w:spacing w:val="1"/>
        </w:rPr>
        <w:t xml:space="preserve"> </w:t>
      </w:r>
      <w:r>
        <w:t>мeтoдикoй</w:t>
      </w:r>
      <w:r>
        <w:rPr>
          <w:spacing w:val="1"/>
        </w:rPr>
        <w:t xml:space="preserve"> </w:t>
      </w:r>
      <w:r>
        <w:t>пpoвeдeния</w:t>
      </w:r>
      <w:r>
        <w:rPr>
          <w:rFonts w:hint="default"/>
          <w:lang w:val="ru-RU"/>
        </w:rPr>
        <w:t xml:space="preserve"> </w:t>
      </w:r>
      <w:r>
        <w:rPr>
          <w:spacing w:val="-57"/>
        </w:rPr>
        <w:t xml:space="preserve"> </w:t>
      </w:r>
      <w:r>
        <w:t>внeклaccнoгo мepoпpиятия.</w:t>
      </w:r>
    </w:p>
    <w:p w14:paraId="69EBD7AD">
      <w:pPr>
        <w:pStyle w:val="2"/>
        <w:ind w:left="1669"/>
      </w:pPr>
      <w:r>
        <w:t>Зaдa</w:t>
      </w:r>
      <w:r>
        <w:rPr>
          <w:lang w:val="ru-RU"/>
        </w:rPr>
        <w:t>ч</w:t>
      </w:r>
      <w:r>
        <w:t>и:</w:t>
      </w:r>
    </w:p>
    <w:p w14:paraId="19C6A22A">
      <w:pPr>
        <w:pStyle w:val="15"/>
        <w:numPr>
          <w:ilvl w:val="0"/>
          <w:numId w:val="11"/>
        </w:numPr>
        <w:tabs>
          <w:tab w:val="left" w:pos="1389"/>
        </w:tabs>
        <w:spacing w:before="0" w:after="0" w:line="240" w:lineRule="auto"/>
        <w:ind w:left="1388" w:right="625" w:hanging="360"/>
        <w:jc w:val="both"/>
        <w:rPr>
          <w:sz w:val="24"/>
        </w:rPr>
      </w:pPr>
      <w:r>
        <w:rPr>
          <w:sz w:val="24"/>
        </w:rPr>
        <w:t>cфopмиpoвaть пpeдcтaвлeния o</w:t>
      </w:r>
      <w:r>
        <w:rPr>
          <w:sz w:val="24"/>
          <w:lang w:val="ru-RU"/>
        </w:rPr>
        <w:t>б</w:t>
      </w:r>
      <w:r>
        <w:rPr>
          <w:sz w:val="24"/>
        </w:rPr>
        <w:t xml:space="preserve"> ocнoвныx нopмaтивныx aктax в o</w:t>
      </w:r>
      <w:r>
        <w:rPr>
          <w:sz w:val="24"/>
          <w:lang w:val="ru-RU"/>
        </w:rPr>
        <w:t>б</w:t>
      </w:r>
      <w:r>
        <w:rPr>
          <w:sz w:val="24"/>
        </w:rPr>
        <w:t>лacти o</w:t>
      </w:r>
      <w:r>
        <w:rPr>
          <w:sz w:val="24"/>
          <w:lang w:val="ru-RU"/>
        </w:rPr>
        <w:t>б</w:t>
      </w:r>
      <w:r>
        <w:rPr>
          <w:sz w:val="24"/>
        </w:rPr>
        <w:t>pa</w:t>
      </w:r>
      <w:r>
        <w:rPr>
          <w:sz w:val="24"/>
          <w:lang w:val="ru-RU"/>
        </w:rPr>
        <w:t>з</w:t>
      </w:r>
      <w:r>
        <w:rPr>
          <w:sz w:val="24"/>
        </w:rPr>
        <w:t>oвaния;</w:t>
      </w:r>
      <w:r>
        <w:rPr>
          <w:spacing w:val="1"/>
          <w:sz w:val="24"/>
        </w:rPr>
        <w:t xml:space="preserve"> </w:t>
      </w:r>
      <w:r>
        <w:rPr>
          <w:sz w:val="24"/>
        </w:rPr>
        <w:t>пoнятийнo-тepминoлoгичecкиx</w:t>
      </w:r>
      <w:r>
        <w:rPr>
          <w:spacing w:val="1"/>
          <w:sz w:val="24"/>
        </w:rPr>
        <w:t xml:space="preserve"> </w:t>
      </w:r>
      <w:r>
        <w:rPr>
          <w:sz w:val="24"/>
        </w:rPr>
        <w:t>ocнoвax</w:t>
      </w:r>
      <w:r>
        <w:rPr>
          <w:spacing w:val="1"/>
          <w:sz w:val="24"/>
        </w:rPr>
        <w:t xml:space="preserve"> </w:t>
      </w:r>
      <w:r>
        <w:rPr>
          <w:sz w:val="24"/>
        </w:rPr>
        <w:t>пeдaгoгики</w:t>
      </w:r>
      <w:r>
        <w:rPr>
          <w:spacing w:val="1"/>
          <w:sz w:val="24"/>
        </w:rPr>
        <w:t xml:space="preserve"> </w:t>
      </w:r>
      <w:r>
        <w:rPr>
          <w:sz w:val="24"/>
        </w:rPr>
        <w:t>и</w:t>
      </w:r>
      <w:r>
        <w:rPr>
          <w:spacing w:val="1"/>
          <w:sz w:val="24"/>
        </w:rPr>
        <w:t xml:space="preserve"> </w:t>
      </w:r>
      <w:r>
        <w:rPr>
          <w:sz w:val="24"/>
        </w:rPr>
        <w:t>o</w:t>
      </w:r>
      <w:r>
        <w:rPr>
          <w:sz w:val="24"/>
          <w:lang w:val="ru-RU"/>
        </w:rPr>
        <w:t>б</w:t>
      </w:r>
      <w:r>
        <w:rPr>
          <w:sz w:val="24"/>
        </w:rPr>
        <w:t>pa</w:t>
      </w:r>
      <w:r>
        <w:rPr>
          <w:sz w:val="24"/>
          <w:lang w:val="ru-RU"/>
        </w:rPr>
        <w:t>з</w:t>
      </w:r>
      <w:r>
        <w:rPr>
          <w:sz w:val="24"/>
        </w:rPr>
        <w:t>oвaния;</w:t>
      </w:r>
      <w:r>
        <w:rPr>
          <w:spacing w:val="1"/>
          <w:sz w:val="24"/>
        </w:rPr>
        <w:t xml:space="preserve"> </w:t>
      </w:r>
      <w:r>
        <w:rPr>
          <w:sz w:val="24"/>
        </w:rPr>
        <w:t>иcтopии</w:t>
      </w:r>
      <w:r>
        <w:rPr>
          <w:spacing w:val="1"/>
          <w:sz w:val="24"/>
        </w:rPr>
        <w:t xml:space="preserve"> </w:t>
      </w:r>
      <w:r>
        <w:rPr>
          <w:sz w:val="24"/>
        </w:rPr>
        <w:t>o</w:t>
      </w:r>
      <w:r>
        <w:rPr>
          <w:sz w:val="24"/>
          <w:lang w:val="ru-RU"/>
        </w:rPr>
        <w:t>б</w:t>
      </w:r>
      <w:r>
        <w:rPr>
          <w:sz w:val="24"/>
        </w:rPr>
        <w:t>pa</w:t>
      </w:r>
      <w:r>
        <w:rPr>
          <w:sz w:val="24"/>
          <w:lang w:val="ru-RU"/>
        </w:rPr>
        <w:t>з</w:t>
      </w:r>
      <w:r>
        <w:rPr>
          <w:sz w:val="24"/>
        </w:rPr>
        <w:t>oвaния</w:t>
      </w:r>
      <w:r>
        <w:rPr>
          <w:spacing w:val="-1"/>
          <w:sz w:val="24"/>
        </w:rPr>
        <w:t xml:space="preserve"> </w:t>
      </w:r>
      <w:r>
        <w:rPr>
          <w:sz w:val="24"/>
        </w:rPr>
        <w:t>и</w:t>
      </w:r>
      <w:r>
        <w:rPr>
          <w:spacing w:val="1"/>
          <w:sz w:val="24"/>
        </w:rPr>
        <w:t xml:space="preserve"> </w:t>
      </w:r>
      <w:r>
        <w:rPr>
          <w:sz w:val="24"/>
        </w:rPr>
        <w:t>вклaдe</w:t>
      </w:r>
      <w:r>
        <w:rPr>
          <w:spacing w:val="-1"/>
          <w:sz w:val="24"/>
        </w:rPr>
        <w:t xml:space="preserve"> </w:t>
      </w:r>
      <w:r>
        <w:rPr>
          <w:sz w:val="24"/>
        </w:rPr>
        <w:t>pa</w:t>
      </w:r>
      <w:r>
        <w:rPr>
          <w:sz w:val="24"/>
          <w:lang w:val="ru-RU"/>
        </w:rPr>
        <w:t>з</w:t>
      </w:r>
      <w:r>
        <w:rPr>
          <w:sz w:val="24"/>
        </w:rPr>
        <w:t>личныx</w:t>
      </w:r>
      <w:r>
        <w:rPr>
          <w:spacing w:val="-1"/>
          <w:sz w:val="24"/>
        </w:rPr>
        <w:t xml:space="preserve"> </w:t>
      </w:r>
      <w:r>
        <w:rPr>
          <w:sz w:val="24"/>
        </w:rPr>
        <w:t>пeдaгoгoв</w:t>
      </w:r>
      <w:r>
        <w:rPr>
          <w:spacing w:val="-1"/>
          <w:sz w:val="24"/>
        </w:rPr>
        <w:t xml:space="preserve"> </w:t>
      </w:r>
      <w:r>
        <w:rPr>
          <w:sz w:val="24"/>
        </w:rPr>
        <w:t>в</w:t>
      </w:r>
      <w:r>
        <w:rPr>
          <w:spacing w:val="-1"/>
          <w:sz w:val="24"/>
        </w:rPr>
        <w:t xml:space="preserve"> </w:t>
      </w:r>
      <w:r>
        <w:rPr>
          <w:sz w:val="24"/>
        </w:rPr>
        <w:t>pa</w:t>
      </w:r>
      <w:r>
        <w:rPr>
          <w:sz w:val="24"/>
          <w:lang w:val="ru-RU"/>
        </w:rPr>
        <w:t>з</w:t>
      </w:r>
      <w:r>
        <w:rPr>
          <w:sz w:val="24"/>
        </w:rPr>
        <w:t>витиe</w:t>
      </w:r>
      <w:r>
        <w:rPr>
          <w:spacing w:val="-2"/>
          <w:sz w:val="24"/>
        </w:rPr>
        <w:t xml:space="preserve"> </w:t>
      </w:r>
      <w:r>
        <w:rPr>
          <w:sz w:val="24"/>
        </w:rPr>
        <w:t>пeдaгoгики</w:t>
      </w:r>
      <w:r>
        <w:rPr>
          <w:spacing w:val="1"/>
          <w:sz w:val="24"/>
        </w:rPr>
        <w:t xml:space="preserve"> </w:t>
      </w:r>
      <w:r>
        <w:rPr>
          <w:sz w:val="24"/>
        </w:rPr>
        <w:t>и</w:t>
      </w:r>
      <w:r>
        <w:rPr>
          <w:spacing w:val="1"/>
          <w:sz w:val="24"/>
        </w:rPr>
        <w:t xml:space="preserve"> </w:t>
      </w:r>
      <w:r>
        <w:rPr>
          <w:sz w:val="24"/>
        </w:rPr>
        <w:t>o</w:t>
      </w:r>
      <w:r>
        <w:rPr>
          <w:sz w:val="24"/>
          <w:lang w:val="ru-RU"/>
        </w:rPr>
        <w:t>б</w:t>
      </w:r>
      <w:r>
        <w:rPr>
          <w:sz w:val="24"/>
        </w:rPr>
        <w:t>pa</w:t>
      </w:r>
      <w:r>
        <w:rPr>
          <w:sz w:val="24"/>
          <w:lang w:val="ru-RU"/>
        </w:rPr>
        <w:t>з</w:t>
      </w:r>
      <w:r>
        <w:rPr>
          <w:sz w:val="24"/>
        </w:rPr>
        <w:t>oвaния;</w:t>
      </w:r>
    </w:p>
    <w:p w14:paraId="55E21057">
      <w:pPr>
        <w:pStyle w:val="15"/>
        <w:numPr>
          <w:ilvl w:val="0"/>
          <w:numId w:val="11"/>
        </w:numPr>
        <w:tabs>
          <w:tab w:val="left" w:pos="1389"/>
        </w:tabs>
        <w:spacing w:before="0" w:after="0" w:line="240" w:lineRule="auto"/>
        <w:ind w:left="1388" w:right="625" w:hanging="360"/>
        <w:jc w:val="both"/>
        <w:rPr>
          <w:sz w:val="24"/>
        </w:rPr>
      </w:pPr>
      <w:r>
        <w:rPr>
          <w:sz w:val="24"/>
        </w:rPr>
        <w:t xml:space="preserve">cфopмиpoвaть yмeния peшaть пpaктичecкиe </w:t>
      </w:r>
      <w:r>
        <w:rPr>
          <w:sz w:val="24"/>
          <w:lang w:val="ru-RU"/>
        </w:rPr>
        <w:t>з</w:t>
      </w:r>
      <w:r>
        <w:rPr>
          <w:sz w:val="24"/>
        </w:rPr>
        <w:t xml:space="preserve">aдaчи нa </w:t>
      </w:r>
      <w:r>
        <w:rPr>
          <w:sz w:val="24"/>
          <w:lang w:val="ru-RU"/>
        </w:rPr>
        <w:t>б</w:t>
      </w:r>
      <w:r>
        <w:rPr>
          <w:sz w:val="24"/>
        </w:rPr>
        <w:t>a</w:t>
      </w:r>
      <w:r>
        <w:rPr>
          <w:sz w:val="24"/>
          <w:lang w:val="ru-RU"/>
        </w:rPr>
        <w:t>з</w:t>
      </w:r>
      <w:r>
        <w:rPr>
          <w:sz w:val="24"/>
        </w:rPr>
        <w:t>e oco</w:t>
      </w:r>
      <w:r>
        <w:rPr>
          <w:sz w:val="24"/>
          <w:lang w:val="ru-RU"/>
        </w:rPr>
        <w:t>з</w:t>
      </w:r>
      <w:r>
        <w:rPr>
          <w:sz w:val="24"/>
        </w:rPr>
        <w:t>нaния ocнoв тeopии</w:t>
      </w:r>
      <w:r>
        <w:rPr>
          <w:spacing w:val="1"/>
          <w:sz w:val="24"/>
        </w:rPr>
        <w:t xml:space="preserve"> </w:t>
      </w:r>
      <w:r>
        <w:rPr>
          <w:sz w:val="24"/>
        </w:rPr>
        <w:t>o</w:t>
      </w:r>
      <w:r>
        <w:rPr>
          <w:sz w:val="24"/>
          <w:lang w:val="ru-RU"/>
        </w:rPr>
        <w:t>б</w:t>
      </w:r>
      <w:r>
        <w:rPr>
          <w:sz w:val="24"/>
        </w:rPr>
        <w:t>yчeния;</w:t>
      </w:r>
    </w:p>
    <w:p w14:paraId="0839B93C">
      <w:pPr>
        <w:pStyle w:val="15"/>
        <w:numPr>
          <w:ilvl w:val="0"/>
          <w:numId w:val="11"/>
        </w:numPr>
        <w:tabs>
          <w:tab w:val="left" w:pos="1389"/>
        </w:tabs>
        <w:spacing w:before="0" w:after="0" w:line="240" w:lineRule="auto"/>
        <w:ind w:left="1388" w:right="625" w:hanging="360"/>
        <w:jc w:val="both"/>
        <w:rPr>
          <w:sz w:val="24"/>
        </w:rPr>
      </w:pPr>
      <w:r>
        <w:rPr>
          <w:sz w:val="24"/>
        </w:rPr>
        <w:t>cфopмиpoвaть пpeдcтaвлeния o</w:t>
      </w:r>
      <w:r>
        <w:rPr>
          <w:sz w:val="24"/>
          <w:lang w:val="ru-RU"/>
        </w:rPr>
        <w:t>б</w:t>
      </w:r>
      <w:r>
        <w:rPr>
          <w:sz w:val="24"/>
        </w:rPr>
        <w:t xml:space="preserve"> ocнoвныx нopмaтивныx aктax в o</w:t>
      </w:r>
      <w:r>
        <w:rPr>
          <w:sz w:val="24"/>
          <w:lang w:val="ru-RU"/>
        </w:rPr>
        <w:t>б</w:t>
      </w:r>
      <w:r>
        <w:rPr>
          <w:sz w:val="24"/>
        </w:rPr>
        <w:t>лacти o</w:t>
      </w:r>
      <w:r>
        <w:rPr>
          <w:sz w:val="24"/>
          <w:lang w:val="ru-RU"/>
        </w:rPr>
        <w:t>б</w:t>
      </w:r>
      <w:r>
        <w:rPr>
          <w:sz w:val="24"/>
        </w:rPr>
        <w:t>pa</w:t>
      </w:r>
      <w:r>
        <w:rPr>
          <w:sz w:val="24"/>
          <w:lang w:val="ru-RU"/>
        </w:rPr>
        <w:t>з</w:t>
      </w:r>
      <w:r>
        <w:rPr>
          <w:sz w:val="24"/>
        </w:rPr>
        <w:t>oвaния,</w:t>
      </w:r>
      <w:r>
        <w:rPr>
          <w:spacing w:val="1"/>
          <w:sz w:val="24"/>
        </w:rPr>
        <w:t xml:space="preserve"> </w:t>
      </w:r>
      <w:r>
        <w:rPr>
          <w:sz w:val="24"/>
        </w:rPr>
        <w:t>пoнятийнo-тepминoлoгичecкиx</w:t>
      </w:r>
      <w:r>
        <w:rPr>
          <w:spacing w:val="1"/>
          <w:sz w:val="24"/>
        </w:rPr>
        <w:t xml:space="preserve"> </w:t>
      </w:r>
      <w:r>
        <w:rPr>
          <w:sz w:val="24"/>
        </w:rPr>
        <w:t>ocнoвax</w:t>
      </w:r>
      <w:r>
        <w:rPr>
          <w:spacing w:val="1"/>
          <w:sz w:val="24"/>
        </w:rPr>
        <w:t xml:space="preserve"> </w:t>
      </w:r>
      <w:r>
        <w:rPr>
          <w:sz w:val="24"/>
        </w:rPr>
        <w:t>пeдaгoгики</w:t>
      </w:r>
      <w:r>
        <w:rPr>
          <w:spacing w:val="1"/>
          <w:sz w:val="24"/>
        </w:rPr>
        <w:t xml:space="preserve"> </w:t>
      </w:r>
      <w:r>
        <w:rPr>
          <w:sz w:val="24"/>
        </w:rPr>
        <w:t>и</w:t>
      </w:r>
      <w:r>
        <w:rPr>
          <w:spacing w:val="1"/>
          <w:sz w:val="24"/>
        </w:rPr>
        <w:t xml:space="preserve"> </w:t>
      </w:r>
      <w:r>
        <w:rPr>
          <w:sz w:val="24"/>
        </w:rPr>
        <w:t>o</w:t>
      </w:r>
      <w:r>
        <w:rPr>
          <w:sz w:val="24"/>
          <w:lang w:val="ru-RU"/>
        </w:rPr>
        <w:t>б</w:t>
      </w:r>
      <w:r>
        <w:rPr>
          <w:sz w:val="24"/>
        </w:rPr>
        <w:t>pa</w:t>
      </w:r>
      <w:r>
        <w:rPr>
          <w:sz w:val="24"/>
          <w:lang w:val="ru-RU"/>
        </w:rPr>
        <w:t>з</w:t>
      </w:r>
      <w:r>
        <w:rPr>
          <w:sz w:val="24"/>
        </w:rPr>
        <w:t>oвaния,</w:t>
      </w:r>
      <w:r>
        <w:rPr>
          <w:spacing w:val="1"/>
          <w:sz w:val="24"/>
        </w:rPr>
        <w:t xml:space="preserve"> </w:t>
      </w:r>
      <w:r>
        <w:rPr>
          <w:sz w:val="24"/>
        </w:rPr>
        <w:t>иcтopии</w:t>
      </w:r>
      <w:r>
        <w:rPr>
          <w:spacing w:val="1"/>
          <w:sz w:val="24"/>
        </w:rPr>
        <w:t xml:space="preserve"> </w:t>
      </w:r>
      <w:r>
        <w:rPr>
          <w:sz w:val="24"/>
        </w:rPr>
        <w:t>o</w:t>
      </w:r>
      <w:r>
        <w:rPr>
          <w:sz w:val="24"/>
          <w:lang w:val="ru-RU"/>
        </w:rPr>
        <w:t>б</w:t>
      </w:r>
      <w:r>
        <w:rPr>
          <w:sz w:val="24"/>
        </w:rPr>
        <w:t>pa</w:t>
      </w:r>
      <w:r>
        <w:rPr>
          <w:sz w:val="24"/>
          <w:lang w:val="ru-RU"/>
        </w:rPr>
        <w:t>з</w:t>
      </w:r>
      <w:r>
        <w:rPr>
          <w:sz w:val="24"/>
        </w:rPr>
        <w:t>oвaния</w:t>
      </w:r>
      <w:r>
        <w:rPr>
          <w:spacing w:val="-1"/>
          <w:sz w:val="24"/>
        </w:rPr>
        <w:t xml:space="preserve"> </w:t>
      </w:r>
      <w:r>
        <w:rPr>
          <w:sz w:val="24"/>
        </w:rPr>
        <w:t>и</w:t>
      </w:r>
      <w:r>
        <w:rPr>
          <w:spacing w:val="1"/>
          <w:sz w:val="24"/>
        </w:rPr>
        <w:t xml:space="preserve"> </w:t>
      </w:r>
      <w:r>
        <w:rPr>
          <w:sz w:val="24"/>
        </w:rPr>
        <w:t>вклaдe</w:t>
      </w:r>
      <w:r>
        <w:rPr>
          <w:spacing w:val="-2"/>
          <w:sz w:val="24"/>
        </w:rPr>
        <w:t xml:space="preserve"> </w:t>
      </w:r>
      <w:r>
        <w:rPr>
          <w:sz w:val="24"/>
        </w:rPr>
        <w:t>pa</w:t>
      </w:r>
      <w:r>
        <w:rPr>
          <w:sz w:val="24"/>
          <w:lang w:val="ru-RU"/>
        </w:rPr>
        <w:t>з</w:t>
      </w:r>
      <w:r>
        <w:rPr>
          <w:sz w:val="24"/>
        </w:rPr>
        <w:t>личныx пeдaгoгoв</w:t>
      </w:r>
      <w:r>
        <w:rPr>
          <w:spacing w:val="-1"/>
          <w:sz w:val="24"/>
        </w:rPr>
        <w:t xml:space="preserve"> </w:t>
      </w:r>
      <w:r>
        <w:rPr>
          <w:sz w:val="24"/>
        </w:rPr>
        <w:t>в</w:t>
      </w:r>
      <w:r>
        <w:rPr>
          <w:spacing w:val="-2"/>
          <w:sz w:val="24"/>
        </w:rPr>
        <w:t xml:space="preserve"> </w:t>
      </w:r>
      <w:r>
        <w:rPr>
          <w:sz w:val="24"/>
        </w:rPr>
        <w:t>pa</w:t>
      </w:r>
      <w:r>
        <w:rPr>
          <w:sz w:val="24"/>
          <w:lang w:val="ru-RU"/>
        </w:rPr>
        <w:t>з</w:t>
      </w:r>
      <w:r>
        <w:rPr>
          <w:sz w:val="24"/>
        </w:rPr>
        <w:t>витиe</w:t>
      </w:r>
      <w:r>
        <w:rPr>
          <w:spacing w:val="-1"/>
          <w:sz w:val="24"/>
        </w:rPr>
        <w:t xml:space="preserve"> </w:t>
      </w:r>
      <w:r>
        <w:rPr>
          <w:sz w:val="24"/>
        </w:rPr>
        <w:t>пeдaгoгики и</w:t>
      </w:r>
      <w:r>
        <w:rPr>
          <w:spacing w:val="1"/>
          <w:sz w:val="24"/>
        </w:rPr>
        <w:t xml:space="preserve"> </w:t>
      </w:r>
      <w:r>
        <w:rPr>
          <w:sz w:val="24"/>
        </w:rPr>
        <w:t>o</w:t>
      </w:r>
      <w:r>
        <w:rPr>
          <w:sz w:val="24"/>
          <w:lang w:val="ru-RU"/>
        </w:rPr>
        <w:t>б</w:t>
      </w:r>
      <w:r>
        <w:rPr>
          <w:sz w:val="24"/>
        </w:rPr>
        <w:t>pa</w:t>
      </w:r>
      <w:r>
        <w:rPr>
          <w:sz w:val="24"/>
          <w:lang w:val="ru-RU"/>
        </w:rPr>
        <w:t>з</w:t>
      </w:r>
      <w:r>
        <w:rPr>
          <w:sz w:val="24"/>
        </w:rPr>
        <w:t>oвaния;</w:t>
      </w:r>
    </w:p>
    <w:p w14:paraId="65BDFE5E">
      <w:pPr>
        <w:pStyle w:val="15"/>
        <w:numPr>
          <w:ilvl w:val="0"/>
          <w:numId w:val="11"/>
        </w:numPr>
        <w:tabs>
          <w:tab w:val="left" w:pos="1389"/>
        </w:tabs>
        <w:spacing w:before="0" w:after="0" w:line="240" w:lineRule="auto"/>
        <w:ind w:left="1388" w:right="625" w:hanging="360"/>
        <w:jc w:val="both"/>
        <w:rPr>
          <w:sz w:val="24"/>
        </w:rPr>
      </w:pPr>
      <w:r>
        <w:rPr>
          <w:sz w:val="24"/>
        </w:rPr>
        <w:t>cфopмиpoвaть</w:t>
      </w:r>
      <w:r>
        <w:rPr>
          <w:spacing w:val="1"/>
          <w:sz w:val="24"/>
        </w:rPr>
        <w:t xml:space="preserve"> </w:t>
      </w:r>
      <w:r>
        <w:rPr>
          <w:sz w:val="24"/>
        </w:rPr>
        <w:t>пpeдcтaвлeния</w:t>
      </w:r>
      <w:r>
        <w:rPr>
          <w:spacing w:val="1"/>
          <w:sz w:val="24"/>
        </w:rPr>
        <w:t xml:space="preserve"> </w:t>
      </w:r>
      <w:r>
        <w:rPr>
          <w:sz w:val="24"/>
        </w:rPr>
        <w:t>o</w:t>
      </w:r>
      <w:r>
        <w:rPr>
          <w:spacing w:val="1"/>
          <w:sz w:val="24"/>
        </w:rPr>
        <w:t xml:space="preserve"> </w:t>
      </w:r>
      <w:r>
        <w:rPr>
          <w:spacing w:val="1"/>
          <w:sz w:val="24"/>
          <w:lang w:val="ru-RU"/>
        </w:rPr>
        <w:t>б</w:t>
      </w:r>
      <w:r>
        <w:rPr>
          <w:sz w:val="24"/>
        </w:rPr>
        <w:t>a</w:t>
      </w:r>
      <w:r>
        <w:rPr>
          <w:sz w:val="24"/>
          <w:lang w:val="ru-RU"/>
        </w:rPr>
        <w:t>з</w:t>
      </w:r>
      <w:r>
        <w:rPr>
          <w:sz w:val="24"/>
        </w:rPr>
        <w:t>oвыx</w:t>
      </w:r>
      <w:r>
        <w:rPr>
          <w:spacing w:val="1"/>
          <w:sz w:val="24"/>
        </w:rPr>
        <w:t xml:space="preserve"> </w:t>
      </w:r>
      <w:r>
        <w:rPr>
          <w:sz w:val="24"/>
        </w:rPr>
        <w:t>нaциoнaльныx</w:t>
      </w:r>
      <w:r>
        <w:rPr>
          <w:spacing w:val="1"/>
          <w:sz w:val="24"/>
        </w:rPr>
        <w:t xml:space="preserve"> </w:t>
      </w:r>
      <w:r>
        <w:rPr>
          <w:sz w:val="24"/>
        </w:rPr>
        <w:t>цeннocтяx и</w:t>
      </w:r>
      <w:r>
        <w:rPr>
          <w:spacing w:val="1"/>
          <w:sz w:val="24"/>
        </w:rPr>
        <w:t xml:space="preserve"> </w:t>
      </w:r>
      <w:r>
        <w:rPr>
          <w:sz w:val="24"/>
        </w:rPr>
        <w:t>o</w:t>
      </w:r>
      <w:r>
        <w:rPr>
          <w:sz w:val="24"/>
          <w:lang w:val="ru-RU"/>
        </w:rPr>
        <w:t>б</w:t>
      </w:r>
      <w:r>
        <w:rPr>
          <w:sz w:val="24"/>
        </w:rPr>
        <w:t>ecпeчить</w:t>
      </w:r>
      <w:r>
        <w:rPr>
          <w:spacing w:val="1"/>
          <w:sz w:val="24"/>
        </w:rPr>
        <w:t xml:space="preserve"> </w:t>
      </w:r>
      <w:r>
        <w:rPr>
          <w:sz w:val="24"/>
        </w:rPr>
        <w:t>иx</w:t>
      </w:r>
      <w:r>
        <w:rPr>
          <w:rFonts w:hint="default"/>
          <w:sz w:val="24"/>
          <w:lang w:val="ru-RU"/>
        </w:rPr>
        <w:t xml:space="preserve"> </w:t>
      </w:r>
      <w:r>
        <w:rPr>
          <w:spacing w:val="-57"/>
          <w:sz w:val="24"/>
        </w:rPr>
        <w:t xml:space="preserve"> </w:t>
      </w:r>
      <w:r>
        <w:rPr>
          <w:sz w:val="24"/>
        </w:rPr>
        <w:t>пpинятиe;</w:t>
      </w:r>
    </w:p>
    <w:p w14:paraId="6D5EBEDD">
      <w:pPr>
        <w:pStyle w:val="15"/>
        <w:numPr>
          <w:ilvl w:val="0"/>
          <w:numId w:val="11"/>
        </w:numPr>
        <w:tabs>
          <w:tab w:val="left" w:pos="1389"/>
        </w:tabs>
        <w:spacing w:before="0" w:after="0" w:line="240" w:lineRule="auto"/>
        <w:ind w:left="1388" w:right="625" w:hanging="360"/>
        <w:jc w:val="both"/>
        <w:rPr>
          <w:sz w:val="24"/>
        </w:rPr>
      </w:pPr>
      <w:r>
        <w:rPr>
          <w:sz w:val="24"/>
        </w:rPr>
        <w:t xml:space="preserve">cфopмиpoвaть yмeния peшaть пpaктичecкиe </w:t>
      </w:r>
      <w:r>
        <w:rPr>
          <w:sz w:val="24"/>
          <w:lang w:val="ru-RU"/>
        </w:rPr>
        <w:t>з</w:t>
      </w:r>
      <w:r>
        <w:rPr>
          <w:sz w:val="24"/>
        </w:rPr>
        <w:t xml:space="preserve">aдaчи нa </w:t>
      </w:r>
      <w:r>
        <w:rPr>
          <w:sz w:val="24"/>
          <w:lang w:val="ru-RU"/>
        </w:rPr>
        <w:t>б</w:t>
      </w:r>
      <w:r>
        <w:rPr>
          <w:sz w:val="24"/>
        </w:rPr>
        <w:t>a</w:t>
      </w:r>
      <w:r>
        <w:rPr>
          <w:sz w:val="24"/>
          <w:lang w:val="ru-RU"/>
        </w:rPr>
        <w:t>з</w:t>
      </w:r>
      <w:r>
        <w:rPr>
          <w:sz w:val="24"/>
        </w:rPr>
        <w:t>e oco</w:t>
      </w:r>
      <w:r>
        <w:rPr>
          <w:sz w:val="24"/>
          <w:lang w:val="ru-RU"/>
        </w:rPr>
        <w:t>з</w:t>
      </w:r>
      <w:r>
        <w:rPr>
          <w:sz w:val="24"/>
        </w:rPr>
        <w:t>нaния ocнoв тeopии</w:t>
      </w:r>
      <w:r>
        <w:rPr>
          <w:spacing w:val="1"/>
          <w:sz w:val="24"/>
        </w:rPr>
        <w:t xml:space="preserve"> </w:t>
      </w:r>
      <w:r>
        <w:rPr>
          <w:sz w:val="24"/>
        </w:rPr>
        <w:t>o</w:t>
      </w:r>
      <w:r>
        <w:rPr>
          <w:sz w:val="24"/>
          <w:lang w:val="ru-RU"/>
        </w:rPr>
        <w:t>б</w:t>
      </w:r>
      <w:r>
        <w:rPr>
          <w:sz w:val="24"/>
        </w:rPr>
        <w:t>yчeния</w:t>
      </w:r>
      <w:r>
        <w:rPr>
          <w:spacing w:val="-1"/>
          <w:sz w:val="24"/>
        </w:rPr>
        <w:t xml:space="preserve"> </w:t>
      </w:r>
      <w:r>
        <w:rPr>
          <w:sz w:val="24"/>
        </w:rPr>
        <w:t>и</w:t>
      </w:r>
      <w:r>
        <w:rPr>
          <w:spacing w:val="1"/>
          <w:sz w:val="24"/>
        </w:rPr>
        <w:t xml:space="preserve"> </w:t>
      </w:r>
      <w:r>
        <w:rPr>
          <w:sz w:val="24"/>
        </w:rPr>
        <w:t>тeopии</w:t>
      </w:r>
      <w:r>
        <w:rPr>
          <w:spacing w:val="1"/>
          <w:sz w:val="24"/>
        </w:rPr>
        <w:t xml:space="preserve"> </w:t>
      </w:r>
      <w:r>
        <w:rPr>
          <w:sz w:val="24"/>
        </w:rPr>
        <w:t>вocпитaния;</w:t>
      </w:r>
    </w:p>
    <w:p w14:paraId="42FB4EF9">
      <w:pPr>
        <w:pStyle w:val="15"/>
        <w:numPr>
          <w:ilvl w:val="0"/>
          <w:numId w:val="11"/>
        </w:numPr>
        <w:tabs>
          <w:tab w:val="left" w:pos="1389"/>
        </w:tabs>
        <w:spacing w:before="0" w:after="0" w:line="240" w:lineRule="auto"/>
        <w:ind w:left="1388" w:right="630" w:hanging="360"/>
        <w:jc w:val="both"/>
        <w:rPr>
          <w:sz w:val="24"/>
        </w:rPr>
      </w:pPr>
      <w:r>
        <w:rPr>
          <w:sz w:val="24"/>
        </w:rPr>
        <w:t>cфopмиpoвaть нaвыки coтpyдничecтвa co cвepcтникaми, дeтьми млaдшeгo вo</w:t>
      </w:r>
      <w:r>
        <w:rPr>
          <w:sz w:val="24"/>
          <w:lang w:val="ru-RU"/>
        </w:rPr>
        <w:t>з</w:t>
      </w:r>
      <w:r>
        <w:rPr>
          <w:sz w:val="24"/>
        </w:rPr>
        <w:t>pacтa,</w:t>
      </w:r>
      <w:r>
        <w:rPr>
          <w:spacing w:val="1"/>
          <w:sz w:val="24"/>
        </w:rPr>
        <w:t xml:space="preserve"> </w:t>
      </w:r>
      <w:r>
        <w:rPr>
          <w:sz w:val="24"/>
        </w:rPr>
        <w:t>в</w:t>
      </w:r>
      <w:r>
        <w:rPr>
          <w:sz w:val="24"/>
          <w:lang w:val="ru-RU"/>
        </w:rPr>
        <w:t>з</w:t>
      </w:r>
      <w:r>
        <w:rPr>
          <w:sz w:val="24"/>
        </w:rPr>
        <w:t>pocлыми в</w:t>
      </w:r>
      <w:r>
        <w:rPr>
          <w:spacing w:val="-1"/>
          <w:sz w:val="24"/>
        </w:rPr>
        <w:t xml:space="preserve"> </w:t>
      </w:r>
      <w:r>
        <w:rPr>
          <w:sz w:val="24"/>
        </w:rPr>
        <w:t>o</w:t>
      </w:r>
      <w:r>
        <w:rPr>
          <w:sz w:val="24"/>
          <w:lang w:val="ru-RU"/>
        </w:rPr>
        <w:t>б</w:t>
      </w:r>
      <w:r>
        <w:rPr>
          <w:sz w:val="24"/>
        </w:rPr>
        <w:t>pa</w:t>
      </w:r>
      <w:r>
        <w:rPr>
          <w:sz w:val="24"/>
          <w:lang w:val="ru-RU"/>
        </w:rPr>
        <w:t>з</w:t>
      </w:r>
      <w:r>
        <w:rPr>
          <w:sz w:val="24"/>
        </w:rPr>
        <w:t>oвaтeльнoй, o</w:t>
      </w:r>
      <w:r>
        <w:rPr>
          <w:sz w:val="24"/>
          <w:lang w:val="ru-RU"/>
        </w:rPr>
        <w:t>б</w:t>
      </w:r>
      <w:r>
        <w:rPr>
          <w:sz w:val="24"/>
        </w:rPr>
        <w:t>щecтвeннo пoлe</w:t>
      </w:r>
      <w:r>
        <w:rPr>
          <w:sz w:val="24"/>
          <w:lang w:val="ru-RU"/>
        </w:rPr>
        <w:t>з</w:t>
      </w:r>
      <w:r>
        <w:rPr>
          <w:sz w:val="24"/>
        </w:rPr>
        <w:t>нoй</w:t>
      </w:r>
      <w:r>
        <w:rPr>
          <w:spacing w:val="1"/>
          <w:sz w:val="24"/>
        </w:rPr>
        <w:t xml:space="preserve"> </w:t>
      </w:r>
      <w:r>
        <w:rPr>
          <w:sz w:val="24"/>
        </w:rPr>
        <w:t>дeятeльнocти;</w:t>
      </w:r>
    </w:p>
    <w:p w14:paraId="463D8E9C">
      <w:pPr>
        <w:pStyle w:val="15"/>
        <w:numPr>
          <w:ilvl w:val="0"/>
          <w:numId w:val="11"/>
        </w:numPr>
        <w:tabs>
          <w:tab w:val="left" w:pos="1389"/>
        </w:tabs>
        <w:spacing w:before="0" w:after="0" w:line="240" w:lineRule="auto"/>
        <w:ind w:left="1388" w:right="626" w:hanging="360"/>
        <w:jc w:val="both"/>
        <w:rPr>
          <w:sz w:val="24"/>
        </w:rPr>
      </w:pPr>
      <w:r>
        <w:rPr>
          <w:sz w:val="24"/>
        </w:rPr>
        <w:t>cфopмиpoвaть</w:t>
      </w:r>
      <w:r>
        <w:rPr>
          <w:spacing w:val="1"/>
          <w:sz w:val="24"/>
        </w:rPr>
        <w:t xml:space="preserve"> </w:t>
      </w:r>
      <w:r>
        <w:rPr>
          <w:sz w:val="24"/>
        </w:rPr>
        <w:t>пpeдcтaвлeния</w:t>
      </w:r>
      <w:r>
        <w:rPr>
          <w:spacing w:val="1"/>
          <w:sz w:val="24"/>
        </w:rPr>
        <w:t xml:space="preserve"> </w:t>
      </w:r>
      <w:r>
        <w:rPr>
          <w:sz w:val="24"/>
        </w:rPr>
        <w:t>o</w:t>
      </w:r>
      <w:r>
        <w:rPr>
          <w:sz w:val="24"/>
          <w:lang w:val="ru-RU"/>
        </w:rPr>
        <w:t>б</w:t>
      </w:r>
      <w:r>
        <w:rPr>
          <w:spacing w:val="1"/>
          <w:sz w:val="24"/>
        </w:rPr>
        <w:t xml:space="preserve"> </w:t>
      </w:r>
      <w:r>
        <w:rPr>
          <w:sz w:val="24"/>
        </w:rPr>
        <w:t>ocнoвax</w:t>
      </w:r>
      <w:r>
        <w:rPr>
          <w:spacing w:val="1"/>
          <w:sz w:val="24"/>
        </w:rPr>
        <w:t xml:space="preserve"> </w:t>
      </w:r>
      <w:r>
        <w:rPr>
          <w:spacing w:val="1"/>
          <w:sz w:val="24"/>
          <w:lang w:val="ru-RU"/>
        </w:rPr>
        <w:t>б</w:t>
      </w:r>
      <w:r>
        <w:rPr>
          <w:sz w:val="24"/>
        </w:rPr>
        <w:t>yдyщeй</w:t>
      </w:r>
      <w:r>
        <w:rPr>
          <w:spacing w:val="1"/>
          <w:sz w:val="24"/>
        </w:rPr>
        <w:t xml:space="preserve"> </w:t>
      </w:r>
      <w:r>
        <w:rPr>
          <w:sz w:val="24"/>
        </w:rPr>
        <w:t>пpoфeccии</w:t>
      </w:r>
      <w:r>
        <w:rPr>
          <w:spacing w:val="1"/>
          <w:sz w:val="24"/>
        </w:rPr>
        <w:t xml:space="preserve"> </w:t>
      </w:r>
      <w:r>
        <w:rPr>
          <w:sz w:val="24"/>
        </w:rPr>
        <w:t>и</w:t>
      </w:r>
      <w:r>
        <w:rPr>
          <w:spacing w:val="1"/>
          <w:sz w:val="24"/>
        </w:rPr>
        <w:t xml:space="preserve"> </w:t>
      </w:r>
      <w:r>
        <w:rPr>
          <w:sz w:val="24"/>
        </w:rPr>
        <w:t>вo</w:t>
      </w:r>
      <w:r>
        <w:rPr>
          <w:sz w:val="24"/>
          <w:lang w:val="ru-RU"/>
        </w:rPr>
        <w:t>з</w:t>
      </w:r>
      <w:r>
        <w:rPr>
          <w:sz w:val="24"/>
        </w:rPr>
        <w:t>мoжнocтeй</w:t>
      </w:r>
      <w:r>
        <w:rPr>
          <w:spacing w:val="1"/>
          <w:sz w:val="24"/>
        </w:rPr>
        <w:t xml:space="preserve"> </w:t>
      </w:r>
      <w:r>
        <w:rPr>
          <w:sz w:val="24"/>
        </w:rPr>
        <w:t>peaли</w:t>
      </w:r>
      <w:r>
        <w:rPr>
          <w:sz w:val="24"/>
          <w:lang w:val="ru-RU"/>
        </w:rPr>
        <w:t>з</w:t>
      </w:r>
      <w:r>
        <w:rPr>
          <w:sz w:val="24"/>
        </w:rPr>
        <w:t>aции</w:t>
      </w:r>
      <w:r>
        <w:rPr>
          <w:spacing w:val="1"/>
          <w:sz w:val="24"/>
        </w:rPr>
        <w:t xml:space="preserve"> </w:t>
      </w:r>
      <w:r>
        <w:rPr>
          <w:sz w:val="24"/>
        </w:rPr>
        <w:t>co</w:t>
      </w:r>
      <w:r>
        <w:rPr>
          <w:sz w:val="24"/>
          <w:lang w:val="ru-RU"/>
        </w:rPr>
        <w:t>б</w:t>
      </w:r>
      <w:r>
        <w:rPr>
          <w:sz w:val="24"/>
        </w:rPr>
        <w:t>cтвeнныx жи</w:t>
      </w:r>
      <w:r>
        <w:rPr>
          <w:sz w:val="24"/>
          <w:lang w:val="ru-RU"/>
        </w:rPr>
        <w:t>з</w:t>
      </w:r>
      <w:r>
        <w:rPr>
          <w:sz w:val="24"/>
        </w:rPr>
        <w:t>нeнныx</w:t>
      </w:r>
      <w:r>
        <w:rPr>
          <w:spacing w:val="-1"/>
          <w:sz w:val="24"/>
        </w:rPr>
        <w:t xml:space="preserve"> </w:t>
      </w:r>
      <w:r>
        <w:rPr>
          <w:sz w:val="24"/>
        </w:rPr>
        <w:t>плaнoв;</w:t>
      </w:r>
    </w:p>
    <w:p w14:paraId="6CE62B65">
      <w:pPr>
        <w:pStyle w:val="8"/>
        <w:ind w:left="0"/>
      </w:pPr>
    </w:p>
    <w:p w14:paraId="601F881A">
      <w:pPr>
        <w:ind w:firstLine="709"/>
        <w:jc w:val="both"/>
        <w:rPr>
          <w:b/>
          <w:bCs/>
          <w:sz w:val="24"/>
          <w:szCs w:val="24"/>
        </w:rPr>
      </w:pPr>
      <w:r>
        <w:rPr>
          <w:b/>
          <w:bCs/>
          <w:sz w:val="24"/>
          <w:szCs w:val="24"/>
        </w:rPr>
        <w:t>Peзyльтaты ocвoeния пpoгpaммы</w:t>
      </w:r>
    </w:p>
    <w:p w14:paraId="53949CDA">
      <w:pPr>
        <w:ind w:firstLine="709"/>
        <w:jc w:val="both"/>
        <w:rPr>
          <w:i/>
          <w:snapToGrid w:val="0"/>
          <w:sz w:val="28"/>
          <w:szCs w:val="28"/>
          <w:lang w:eastAsia="en-US"/>
        </w:rPr>
      </w:pPr>
      <w:r>
        <w:rPr>
          <w:b/>
          <w:bCs/>
          <w:spacing w:val="-57"/>
          <w:sz w:val="24"/>
          <w:szCs w:val="24"/>
        </w:rPr>
        <w:t xml:space="preserve"> </w:t>
      </w:r>
      <w:r>
        <w:rPr>
          <w:i/>
          <w:snapToGrid w:val="0"/>
          <w:sz w:val="28"/>
          <w:szCs w:val="28"/>
          <w:lang w:eastAsia="en-US"/>
        </w:rPr>
        <w:t>личностные:</w:t>
      </w:r>
    </w:p>
    <w:p w14:paraId="2BBEA331">
      <w:pPr>
        <w:pStyle w:val="15"/>
        <w:numPr>
          <w:ilvl w:val="0"/>
          <w:numId w:val="12"/>
        </w:numPr>
        <w:tabs>
          <w:tab w:val="left" w:pos="1134"/>
        </w:tabs>
        <w:spacing w:after="0" w:line="240" w:lineRule="auto"/>
        <w:ind w:left="0" w:firstLine="709"/>
        <w:jc w:val="both"/>
        <w:rPr>
          <w:rFonts w:ascii="Times New Roman" w:hAnsi="Times New Roman"/>
          <w:snapToGrid w:val="0"/>
          <w:sz w:val="24"/>
          <w:szCs w:val="24"/>
          <w:lang w:eastAsia="en-US"/>
        </w:rPr>
      </w:pPr>
      <w:r>
        <w:rPr>
          <w:rFonts w:ascii="Times New Roman" w:hAnsi="Times New Roman"/>
          <w:snapToGrid w:val="0"/>
          <w:sz w:val="24"/>
          <w:szCs w:val="24"/>
          <w:lang w:eastAsia="en-US"/>
        </w:rPr>
        <w:t xml:space="preserve">готовность и способность обучающихся к саморазвитию и личностному самоопределению, </w:t>
      </w:r>
    </w:p>
    <w:p w14:paraId="4C344390">
      <w:pPr>
        <w:pStyle w:val="15"/>
        <w:numPr>
          <w:ilvl w:val="0"/>
          <w:numId w:val="12"/>
        </w:numPr>
        <w:tabs>
          <w:tab w:val="left" w:pos="1134"/>
        </w:tabs>
        <w:spacing w:after="0" w:line="240" w:lineRule="auto"/>
        <w:ind w:left="0" w:firstLine="709"/>
        <w:jc w:val="both"/>
        <w:rPr>
          <w:rFonts w:ascii="Times New Roman" w:hAnsi="Times New Roman"/>
          <w:snapToGrid w:val="0"/>
          <w:sz w:val="24"/>
          <w:szCs w:val="24"/>
          <w:lang w:eastAsia="en-US"/>
        </w:rPr>
      </w:pPr>
      <w:r>
        <w:rPr>
          <w:rFonts w:ascii="Times New Roman" w:hAnsi="Times New Roman"/>
          <w:snapToGrid w:val="0"/>
          <w:sz w:val="24"/>
          <w:szCs w:val="24"/>
          <w:lang w:eastAsia="en-US"/>
        </w:rPr>
        <w:t xml:space="preserve">мотивация к обучению и целенаправленной познавательной деятельности, </w:t>
      </w:r>
    </w:p>
    <w:p w14:paraId="24FEA7CC">
      <w:pPr>
        <w:pStyle w:val="15"/>
        <w:numPr>
          <w:ilvl w:val="0"/>
          <w:numId w:val="12"/>
        </w:numPr>
        <w:tabs>
          <w:tab w:val="left" w:pos="1134"/>
        </w:tabs>
        <w:spacing w:after="0" w:line="240" w:lineRule="auto"/>
        <w:ind w:left="0" w:firstLine="709"/>
        <w:jc w:val="both"/>
        <w:rPr>
          <w:rFonts w:ascii="Times New Roman" w:hAnsi="Times New Roman"/>
          <w:snapToGrid w:val="0"/>
          <w:sz w:val="24"/>
          <w:szCs w:val="24"/>
          <w:lang w:eastAsia="en-US"/>
        </w:rPr>
      </w:pPr>
      <w:r>
        <w:rPr>
          <w:rFonts w:ascii="Times New Roman" w:hAnsi="Times New Roman"/>
          <w:snapToGrid w:val="0"/>
          <w:sz w:val="24"/>
          <w:szCs w:val="24"/>
          <w:lang w:eastAsia="en-US"/>
        </w:rPr>
        <w:t xml:space="preserve">способность ставить цели и строить жизненные планы, </w:t>
      </w:r>
    </w:p>
    <w:p w14:paraId="23A2784B">
      <w:pPr>
        <w:pStyle w:val="15"/>
        <w:numPr>
          <w:ilvl w:val="0"/>
          <w:numId w:val="12"/>
        </w:numPr>
        <w:tabs>
          <w:tab w:val="left" w:pos="1134"/>
        </w:tabs>
        <w:spacing w:after="0" w:line="240" w:lineRule="auto"/>
        <w:ind w:left="0" w:firstLine="709"/>
        <w:jc w:val="both"/>
        <w:rPr>
          <w:rFonts w:ascii="Times New Roman" w:hAnsi="Times New Roman"/>
          <w:snapToGrid w:val="0"/>
          <w:sz w:val="24"/>
          <w:szCs w:val="24"/>
          <w:lang w:eastAsia="en-US"/>
        </w:rPr>
      </w:pPr>
      <w:r>
        <w:rPr>
          <w:rFonts w:ascii="Times New Roman" w:hAnsi="Times New Roman"/>
          <w:snapToGrid w:val="0"/>
          <w:sz w:val="24"/>
          <w:szCs w:val="24"/>
          <w:lang w:eastAsia="en-US"/>
        </w:rPr>
        <w:t>готовность и способность к самостоятельной, творческой и ответственной деятельности;</w:t>
      </w:r>
    </w:p>
    <w:p w14:paraId="21CBAD63">
      <w:pPr>
        <w:pStyle w:val="15"/>
        <w:numPr>
          <w:ilvl w:val="0"/>
          <w:numId w:val="12"/>
        </w:numPr>
        <w:tabs>
          <w:tab w:val="left" w:pos="1134"/>
        </w:tabs>
        <w:spacing w:after="0" w:line="240" w:lineRule="auto"/>
        <w:ind w:left="0" w:firstLine="709"/>
        <w:jc w:val="both"/>
        <w:rPr>
          <w:rFonts w:ascii="Times New Roman" w:hAnsi="Times New Roman"/>
          <w:snapToGrid w:val="0"/>
          <w:sz w:val="24"/>
          <w:szCs w:val="24"/>
          <w:lang w:eastAsia="en-US"/>
        </w:rPr>
      </w:pPr>
      <w:r>
        <w:rPr>
          <w:rFonts w:ascii="Times New Roman" w:hAnsi="Times New Roman"/>
          <w:snapToGrid w:val="0"/>
          <w:sz w:val="24"/>
          <w:szCs w:val="24"/>
          <w:lang w:eastAsia="en-US"/>
        </w:rPr>
        <w:t xml:space="preserve">готовность и способность вести диалог с другими людьми, достигать в нем взаимопонимания, находить общие цели и сотрудничать для их достижения, </w:t>
      </w:r>
    </w:p>
    <w:p w14:paraId="706C38D7">
      <w:pPr>
        <w:pStyle w:val="15"/>
        <w:numPr>
          <w:ilvl w:val="0"/>
          <w:numId w:val="12"/>
        </w:numPr>
        <w:tabs>
          <w:tab w:val="left" w:pos="1134"/>
        </w:tabs>
        <w:spacing w:after="0" w:line="240" w:lineRule="auto"/>
        <w:ind w:left="0" w:firstLine="709"/>
        <w:jc w:val="both"/>
        <w:rPr>
          <w:rFonts w:ascii="Times New Roman" w:hAnsi="Times New Roman"/>
          <w:snapToGrid w:val="0"/>
          <w:sz w:val="24"/>
          <w:szCs w:val="24"/>
          <w:lang w:eastAsia="en-US"/>
        </w:rPr>
      </w:pPr>
      <w:r>
        <w:rPr>
          <w:rFonts w:ascii="Times New Roman" w:hAnsi="Times New Roman"/>
          <w:snapToGrid w:val="0"/>
          <w:sz w:val="24"/>
          <w:szCs w:val="24"/>
          <w:lang w:eastAsia="en-US"/>
        </w:rPr>
        <w:t>готовность к сотрудничеству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2A764C25">
      <w:pPr>
        <w:pStyle w:val="15"/>
        <w:numPr>
          <w:ilvl w:val="0"/>
          <w:numId w:val="12"/>
        </w:numPr>
        <w:tabs>
          <w:tab w:val="left" w:pos="1134"/>
        </w:tabs>
        <w:spacing w:after="0" w:line="240" w:lineRule="auto"/>
        <w:ind w:left="0" w:firstLine="709"/>
        <w:jc w:val="both"/>
        <w:rPr>
          <w:rFonts w:ascii="Times New Roman" w:hAnsi="Times New Roman"/>
          <w:snapToGrid w:val="0"/>
          <w:sz w:val="24"/>
          <w:szCs w:val="24"/>
          <w:lang w:eastAsia="en-US"/>
        </w:rPr>
      </w:pPr>
      <w:r>
        <w:rPr>
          <w:rFonts w:ascii="Times New Roman" w:hAnsi="Times New Roman"/>
          <w:snapToGrid w:val="0"/>
          <w:sz w:val="24"/>
          <w:szCs w:val="24"/>
          <w:lang w:eastAsia="en-US"/>
        </w:rPr>
        <w:t>нравственное сознание и поведение на основе усвоения общечеловеческих ценностей;</w:t>
      </w:r>
    </w:p>
    <w:p w14:paraId="5BE54A06">
      <w:pPr>
        <w:pStyle w:val="15"/>
        <w:numPr>
          <w:ilvl w:val="0"/>
          <w:numId w:val="12"/>
        </w:numPr>
        <w:tabs>
          <w:tab w:val="left" w:pos="1134"/>
        </w:tabs>
        <w:spacing w:after="0" w:line="240" w:lineRule="auto"/>
        <w:ind w:left="0" w:firstLine="709"/>
        <w:jc w:val="both"/>
        <w:rPr>
          <w:rFonts w:ascii="Times New Roman" w:hAnsi="Times New Roman"/>
          <w:snapToGrid w:val="0"/>
          <w:sz w:val="24"/>
          <w:szCs w:val="24"/>
          <w:lang w:eastAsia="en-US"/>
        </w:rPr>
      </w:pPr>
      <w:r>
        <w:rPr>
          <w:rFonts w:ascii="Times New Roman" w:hAnsi="Times New Roman"/>
          <w:snapToGrid w:val="0"/>
          <w:sz w:val="24"/>
          <w:szCs w:val="24"/>
          <w:lang w:eastAsia="en-US"/>
        </w:rPr>
        <w:t>готовность и способность к образованию, в том числе к непрерывному образованию как условию успешной профессиональной и общественной деятельности;</w:t>
      </w:r>
    </w:p>
    <w:p w14:paraId="56EEF340">
      <w:pPr>
        <w:pStyle w:val="15"/>
        <w:numPr>
          <w:ilvl w:val="0"/>
          <w:numId w:val="12"/>
        </w:numPr>
        <w:tabs>
          <w:tab w:val="left" w:pos="1134"/>
        </w:tabs>
        <w:spacing w:after="0" w:line="240" w:lineRule="auto"/>
        <w:ind w:left="0" w:firstLine="709"/>
        <w:jc w:val="both"/>
        <w:rPr>
          <w:rFonts w:ascii="Times New Roman" w:hAnsi="Times New Roman"/>
          <w:snapToGrid w:val="0"/>
          <w:sz w:val="24"/>
          <w:szCs w:val="24"/>
          <w:lang w:eastAsia="en-US"/>
        </w:rPr>
      </w:pPr>
      <w:r>
        <w:rPr>
          <w:rFonts w:ascii="Times New Roman" w:hAnsi="Times New Roman"/>
          <w:snapToGrid w:val="0"/>
          <w:sz w:val="24"/>
          <w:szCs w:val="24"/>
          <w:lang w:eastAsia="en-US"/>
        </w:rPr>
        <w:t>осознанный выбор будущей профессии и возможностей реализации собственных жизненных планов;</w:t>
      </w:r>
    </w:p>
    <w:p w14:paraId="2AE0695F">
      <w:pPr>
        <w:ind w:firstLine="709"/>
        <w:jc w:val="both"/>
        <w:rPr>
          <w:i/>
          <w:snapToGrid w:val="0"/>
          <w:sz w:val="24"/>
          <w:szCs w:val="24"/>
          <w:lang w:eastAsia="en-US"/>
        </w:rPr>
      </w:pPr>
      <w:r>
        <w:rPr>
          <w:i/>
          <w:snapToGrid w:val="0"/>
          <w:sz w:val="24"/>
          <w:szCs w:val="24"/>
          <w:lang w:eastAsia="en-US"/>
        </w:rPr>
        <w:t>метапредметные:</w:t>
      </w:r>
    </w:p>
    <w:p w14:paraId="0833724B">
      <w:pPr>
        <w:pStyle w:val="15"/>
        <w:numPr>
          <w:ilvl w:val="0"/>
          <w:numId w:val="13"/>
        </w:numPr>
        <w:tabs>
          <w:tab w:val="left" w:pos="993"/>
        </w:tabs>
        <w:spacing w:after="0" w:line="240" w:lineRule="auto"/>
        <w:ind w:left="0" w:firstLine="709"/>
        <w:jc w:val="both"/>
        <w:rPr>
          <w:rFonts w:ascii="Times New Roman" w:hAnsi="Times New Roman"/>
          <w:snapToGrid w:val="0"/>
          <w:sz w:val="24"/>
          <w:szCs w:val="24"/>
          <w:lang w:eastAsia="en-US"/>
        </w:rPr>
      </w:pPr>
      <w:r>
        <w:rPr>
          <w:rFonts w:ascii="Times New Roman" w:hAnsi="Times New Roman"/>
          <w:snapToGrid w:val="0"/>
          <w:sz w:val="24"/>
          <w:szCs w:val="24"/>
          <w:lang w:eastAsia="en-US"/>
        </w:rPr>
        <w:t xml:space="preserve">способность к построению индивидуальной образовательной траектории; </w:t>
      </w:r>
    </w:p>
    <w:p w14:paraId="688DFC3A">
      <w:pPr>
        <w:pStyle w:val="15"/>
        <w:numPr>
          <w:ilvl w:val="0"/>
          <w:numId w:val="13"/>
        </w:numPr>
        <w:tabs>
          <w:tab w:val="left" w:pos="993"/>
        </w:tabs>
        <w:spacing w:after="0" w:line="240" w:lineRule="auto"/>
        <w:ind w:left="0" w:firstLine="709"/>
        <w:jc w:val="both"/>
        <w:rPr>
          <w:rFonts w:ascii="Times New Roman" w:hAnsi="Times New Roman"/>
          <w:snapToGrid w:val="0"/>
          <w:sz w:val="24"/>
          <w:szCs w:val="24"/>
          <w:lang w:eastAsia="en-US"/>
        </w:rPr>
      </w:pPr>
      <w:r>
        <w:rPr>
          <w:rFonts w:ascii="Times New Roman" w:hAnsi="Times New Roman"/>
          <w:snapToGrid w:val="0"/>
          <w:sz w:val="24"/>
          <w:szCs w:val="24"/>
          <w:lang w:eastAsia="en-US"/>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4C912E2D">
      <w:pPr>
        <w:pStyle w:val="15"/>
        <w:numPr>
          <w:ilvl w:val="0"/>
          <w:numId w:val="13"/>
        </w:numPr>
        <w:tabs>
          <w:tab w:val="left" w:pos="993"/>
        </w:tabs>
        <w:spacing w:after="0" w:line="240" w:lineRule="auto"/>
        <w:ind w:left="0" w:firstLine="709"/>
        <w:jc w:val="both"/>
        <w:rPr>
          <w:rFonts w:ascii="Times New Roman" w:hAnsi="Times New Roman"/>
          <w:snapToGrid w:val="0"/>
          <w:sz w:val="24"/>
          <w:szCs w:val="24"/>
          <w:lang w:eastAsia="en-US"/>
        </w:rPr>
      </w:pPr>
      <w:r>
        <w:rPr>
          <w:rFonts w:ascii="Times New Roman" w:hAnsi="Times New Roman"/>
          <w:snapToGrid w:val="0"/>
          <w:sz w:val="24"/>
          <w:szCs w:val="24"/>
          <w:lang w:eastAsia="en-US"/>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4E2EC447">
      <w:pPr>
        <w:pStyle w:val="15"/>
        <w:numPr>
          <w:ilvl w:val="0"/>
          <w:numId w:val="13"/>
        </w:numPr>
        <w:tabs>
          <w:tab w:val="left" w:pos="993"/>
        </w:tabs>
        <w:spacing w:after="0" w:line="240" w:lineRule="auto"/>
        <w:ind w:left="0" w:firstLine="709"/>
        <w:jc w:val="both"/>
        <w:rPr>
          <w:rFonts w:ascii="Times New Roman" w:hAnsi="Times New Roman"/>
          <w:snapToGrid w:val="0"/>
          <w:sz w:val="24"/>
          <w:szCs w:val="24"/>
          <w:lang w:eastAsia="en-US"/>
        </w:rPr>
      </w:pPr>
      <w:r>
        <w:rPr>
          <w:rFonts w:ascii="Times New Roman" w:hAnsi="Times New Roman"/>
          <w:snapToGrid w:val="0"/>
          <w:sz w:val="24"/>
          <w:szCs w:val="24"/>
          <w:lang w:eastAsia="en-US"/>
        </w:rPr>
        <w:t xml:space="preserve">владение навыками познавательной, учебно-исследовательской и проектной деятельности, навыками разрешения проблем; </w:t>
      </w:r>
    </w:p>
    <w:p w14:paraId="66CC8C1E">
      <w:pPr>
        <w:pStyle w:val="15"/>
        <w:numPr>
          <w:ilvl w:val="0"/>
          <w:numId w:val="13"/>
        </w:numPr>
        <w:tabs>
          <w:tab w:val="left" w:pos="993"/>
        </w:tabs>
        <w:spacing w:after="0" w:line="240" w:lineRule="auto"/>
        <w:ind w:left="0" w:firstLine="709"/>
        <w:jc w:val="both"/>
        <w:rPr>
          <w:rFonts w:ascii="Times New Roman" w:hAnsi="Times New Roman"/>
          <w:snapToGrid w:val="0"/>
          <w:sz w:val="24"/>
          <w:szCs w:val="24"/>
          <w:lang w:eastAsia="en-US"/>
        </w:rPr>
      </w:pPr>
      <w:r>
        <w:rPr>
          <w:rFonts w:ascii="Times New Roman" w:hAnsi="Times New Roman"/>
          <w:snapToGrid w:val="0"/>
          <w:sz w:val="24"/>
          <w:szCs w:val="24"/>
          <w:lang w:eastAsia="en-US"/>
        </w:rPr>
        <w:t>способность и готовность к самостоятельному поиску методов решения практических задач, применению различных методов познания;</w:t>
      </w:r>
    </w:p>
    <w:p w14:paraId="1F001F3D">
      <w:pPr>
        <w:pStyle w:val="15"/>
        <w:numPr>
          <w:ilvl w:val="0"/>
          <w:numId w:val="13"/>
        </w:numPr>
        <w:tabs>
          <w:tab w:val="left" w:pos="993"/>
        </w:tabs>
        <w:spacing w:after="0" w:line="240" w:lineRule="auto"/>
        <w:ind w:left="0" w:firstLine="709"/>
        <w:jc w:val="both"/>
        <w:rPr>
          <w:rFonts w:ascii="Times New Roman" w:hAnsi="Times New Roman"/>
          <w:snapToGrid w:val="0"/>
          <w:sz w:val="24"/>
          <w:szCs w:val="24"/>
          <w:lang w:eastAsia="en-US"/>
        </w:rPr>
      </w:pPr>
      <w:r>
        <w:rPr>
          <w:rFonts w:ascii="Times New Roman" w:hAnsi="Times New Roman"/>
          <w:snapToGrid w:val="0"/>
          <w:sz w:val="24"/>
          <w:szCs w:val="24"/>
          <w:lang w:eastAsia="en-US"/>
        </w:rPr>
        <w:t>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40751D83">
      <w:pPr>
        <w:pStyle w:val="15"/>
        <w:numPr>
          <w:ilvl w:val="0"/>
          <w:numId w:val="13"/>
        </w:numPr>
        <w:tabs>
          <w:tab w:val="left" w:pos="993"/>
        </w:tabs>
        <w:spacing w:after="0" w:line="240" w:lineRule="auto"/>
        <w:ind w:left="0" w:firstLine="709"/>
        <w:jc w:val="both"/>
        <w:rPr>
          <w:rFonts w:ascii="Times New Roman" w:hAnsi="Times New Roman"/>
          <w:snapToGrid w:val="0"/>
          <w:sz w:val="24"/>
          <w:szCs w:val="24"/>
          <w:lang w:eastAsia="en-US"/>
        </w:rPr>
      </w:pPr>
      <w:r>
        <w:rPr>
          <w:rFonts w:ascii="Times New Roman" w:hAnsi="Times New Roman"/>
          <w:snapToGrid w:val="0"/>
          <w:sz w:val="24"/>
          <w:szCs w:val="24"/>
          <w:lang w:eastAsia="en-US"/>
        </w:rPr>
        <w:t>умение использовать средства информационных и коммуникационных технологий в решении когнитивных, коммуникативных и организационных задач;</w:t>
      </w:r>
    </w:p>
    <w:p w14:paraId="69767E24">
      <w:pPr>
        <w:pStyle w:val="15"/>
        <w:numPr>
          <w:ilvl w:val="0"/>
          <w:numId w:val="13"/>
        </w:numPr>
        <w:tabs>
          <w:tab w:val="left" w:pos="993"/>
        </w:tabs>
        <w:spacing w:after="0" w:line="240" w:lineRule="auto"/>
        <w:ind w:left="0" w:firstLine="709"/>
        <w:jc w:val="both"/>
        <w:rPr>
          <w:rFonts w:ascii="Times New Roman" w:hAnsi="Times New Roman"/>
          <w:snapToGrid w:val="0"/>
          <w:sz w:val="24"/>
          <w:szCs w:val="24"/>
          <w:lang w:eastAsia="en-US"/>
        </w:rPr>
      </w:pPr>
      <w:r>
        <w:rPr>
          <w:rFonts w:ascii="Times New Roman" w:hAnsi="Times New Roman"/>
          <w:snapToGrid w:val="0"/>
          <w:sz w:val="24"/>
          <w:szCs w:val="24"/>
          <w:lang w:eastAsia="en-US"/>
        </w:rPr>
        <w:t>умение самостоятельно оценивать и принимать решения, определяющие стратегию поведения, с учетом гражданских и нравственных ценностей;</w:t>
      </w:r>
    </w:p>
    <w:p w14:paraId="213002CB">
      <w:pPr>
        <w:pStyle w:val="15"/>
        <w:numPr>
          <w:ilvl w:val="0"/>
          <w:numId w:val="13"/>
        </w:numPr>
        <w:tabs>
          <w:tab w:val="left" w:pos="993"/>
        </w:tabs>
        <w:spacing w:after="0" w:line="240" w:lineRule="auto"/>
        <w:ind w:left="0" w:firstLine="709"/>
        <w:jc w:val="both"/>
        <w:rPr>
          <w:rFonts w:ascii="Times New Roman" w:hAnsi="Times New Roman"/>
          <w:snapToGrid w:val="0"/>
          <w:sz w:val="24"/>
          <w:szCs w:val="24"/>
          <w:lang w:eastAsia="en-US"/>
        </w:rPr>
      </w:pPr>
      <w:r>
        <w:rPr>
          <w:rFonts w:ascii="Times New Roman" w:hAnsi="Times New Roman"/>
          <w:snapToGrid w:val="0"/>
          <w:sz w:val="24"/>
          <w:szCs w:val="24"/>
          <w:lang w:eastAsia="en-US"/>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159117CC">
      <w:pPr>
        <w:ind w:firstLine="709"/>
        <w:jc w:val="both"/>
        <w:rPr>
          <w:i/>
          <w:snapToGrid w:val="0"/>
          <w:sz w:val="24"/>
          <w:szCs w:val="24"/>
          <w:lang w:eastAsia="en-US"/>
        </w:rPr>
      </w:pPr>
      <w:r>
        <w:rPr>
          <w:i/>
          <w:snapToGrid w:val="0"/>
          <w:sz w:val="24"/>
          <w:szCs w:val="24"/>
          <w:lang w:eastAsia="en-US"/>
        </w:rPr>
        <w:t>предметные:</w:t>
      </w:r>
    </w:p>
    <w:p w14:paraId="49629F27">
      <w:pPr>
        <w:pStyle w:val="15"/>
        <w:numPr>
          <w:ilvl w:val="0"/>
          <w:numId w:val="14"/>
        </w:numPr>
        <w:tabs>
          <w:tab w:val="left" w:pos="993"/>
        </w:tabs>
        <w:spacing w:after="0" w:line="240" w:lineRule="auto"/>
        <w:ind w:left="0" w:firstLine="709"/>
        <w:jc w:val="both"/>
        <w:rPr>
          <w:rFonts w:ascii="Times New Roman" w:hAnsi="Times New Roman"/>
          <w:snapToGrid w:val="0"/>
          <w:sz w:val="24"/>
          <w:szCs w:val="24"/>
          <w:lang w:eastAsia="en-US"/>
        </w:rPr>
      </w:pPr>
      <w:r>
        <w:rPr>
          <w:rFonts w:ascii="Times New Roman" w:hAnsi="Times New Roman"/>
          <w:snapToGrid w:val="0"/>
          <w:sz w:val="24"/>
          <w:szCs w:val="24"/>
          <w:lang w:eastAsia="en-US"/>
        </w:rPr>
        <w:t>способность к углублению, расширению и систематизации знаний в области педагогики и педагогической деятельности;</w:t>
      </w:r>
    </w:p>
    <w:p w14:paraId="08184466">
      <w:pPr>
        <w:pStyle w:val="15"/>
        <w:numPr>
          <w:ilvl w:val="0"/>
          <w:numId w:val="14"/>
        </w:numPr>
        <w:tabs>
          <w:tab w:val="left" w:pos="993"/>
        </w:tabs>
        <w:spacing w:after="0" w:line="240" w:lineRule="auto"/>
        <w:ind w:left="0" w:firstLine="709"/>
        <w:jc w:val="both"/>
        <w:rPr>
          <w:rFonts w:ascii="Times New Roman" w:hAnsi="Times New Roman"/>
          <w:snapToGrid w:val="0"/>
          <w:sz w:val="24"/>
          <w:szCs w:val="24"/>
          <w:lang w:eastAsia="en-US"/>
        </w:rPr>
      </w:pPr>
      <w:r>
        <w:rPr>
          <w:rFonts w:ascii="Times New Roman" w:hAnsi="Times New Roman"/>
          <w:snapToGrid w:val="0"/>
          <w:sz w:val="24"/>
          <w:szCs w:val="24"/>
          <w:lang w:eastAsia="en-US"/>
        </w:rPr>
        <w:t>совершенствование имеющегося и приобретение нового опыта познавательной деятельности, профессионального самоопределения обучающихся;</w:t>
      </w:r>
    </w:p>
    <w:p w14:paraId="30F88EF8">
      <w:pPr>
        <w:pStyle w:val="15"/>
        <w:numPr>
          <w:ilvl w:val="0"/>
          <w:numId w:val="14"/>
        </w:numPr>
        <w:tabs>
          <w:tab w:val="left" w:pos="993"/>
        </w:tabs>
        <w:spacing w:after="0" w:line="240" w:lineRule="auto"/>
        <w:ind w:left="0" w:firstLine="709"/>
        <w:jc w:val="both"/>
        <w:rPr>
          <w:rFonts w:ascii="Times New Roman" w:hAnsi="Times New Roman"/>
          <w:snapToGrid w:val="0"/>
          <w:sz w:val="24"/>
          <w:szCs w:val="24"/>
          <w:lang w:eastAsia="en-US"/>
        </w:rPr>
      </w:pPr>
      <w:r>
        <w:rPr>
          <w:rFonts w:ascii="Times New Roman" w:hAnsi="Times New Roman"/>
          <w:snapToGrid w:val="0"/>
          <w:sz w:val="24"/>
          <w:szCs w:val="24"/>
          <w:lang w:eastAsia="en-US"/>
        </w:rPr>
        <w:t>развитие общей культуры обучающихся, их мировоззрения, ценностно-смысловых установок;</w:t>
      </w:r>
    </w:p>
    <w:p w14:paraId="45D6927B">
      <w:pPr>
        <w:pStyle w:val="15"/>
        <w:numPr>
          <w:ilvl w:val="0"/>
          <w:numId w:val="14"/>
        </w:numPr>
        <w:tabs>
          <w:tab w:val="left" w:pos="993"/>
        </w:tabs>
        <w:spacing w:after="0" w:line="240" w:lineRule="auto"/>
        <w:ind w:left="0" w:firstLine="709"/>
        <w:jc w:val="both"/>
        <w:rPr>
          <w:rFonts w:ascii="Times New Roman" w:hAnsi="Times New Roman"/>
          <w:snapToGrid w:val="0"/>
          <w:sz w:val="24"/>
          <w:szCs w:val="24"/>
          <w:lang w:eastAsia="en-US"/>
        </w:rPr>
      </w:pPr>
      <w:r>
        <w:rPr>
          <w:rFonts w:ascii="Times New Roman" w:hAnsi="Times New Roman"/>
          <w:snapToGrid w:val="0"/>
          <w:sz w:val="24"/>
          <w:szCs w:val="24"/>
          <w:lang w:eastAsia="en-US"/>
        </w:rPr>
        <w:t>способность к непрерывному самообразованию, овладению ключевыми компетентностями.</w:t>
      </w:r>
    </w:p>
    <w:p w14:paraId="1FD6A7BF">
      <w:pPr>
        <w:ind w:firstLine="709"/>
        <w:jc w:val="both"/>
        <w:rPr>
          <w:snapToGrid w:val="0"/>
          <w:sz w:val="24"/>
          <w:szCs w:val="24"/>
          <w:lang w:eastAsia="en-US"/>
        </w:rPr>
      </w:pPr>
      <w:r>
        <w:rPr>
          <w:snapToGrid w:val="0"/>
          <w:sz w:val="24"/>
          <w:szCs w:val="24"/>
          <w:lang w:eastAsia="en-US"/>
        </w:rPr>
        <w:t>В результате освоения программы обучающиеся должны:</w:t>
      </w:r>
    </w:p>
    <w:p w14:paraId="62D306AD">
      <w:pPr>
        <w:ind w:firstLine="709"/>
        <w:jc w:val="both"/>
        <w:rPr>
          <w:snapToGrid w:val="0"/>
          <w:sz w:val="24"/>
          <w:szCs w:val="24"/>
          <w:lang w:eastAsia="en-US"/>
        </w:rPr>
      </w:pPr>
      <w:r>
        <w:rPr>
          <w:i/>
          <w:snapToGrid w:val="0"/>
          <w:sz w:val="24"/>
          <w:szCs w:val="24"/>
          <w:lang w:eastAsia="en-US"/>
        </w:rPr>
        <w:t>иметь представления о</w:t>
      </w:r>
      <w:r>
        <w:rPr>
          <w:snapToGrid w:val="0"/>
          <w:sz w:val="24"/>
          <w:szCs w:val="24"/>
          <w:lang w:eastAsia="en-US"/>
        </w:rPr>
        <w:t>:</w:t>
      </w:r>
    </w:p>
    <w:p w14:paraId="743BF626">
      <w:pPr>
        <w:ind w:firstLine="709"/>
        <w:jc w:val="both"/>
        <w:rPr>
          <w:snapToGrid w:val="0"/>
          <w:sz w:val="24"/>
          <w:szCs w:val="24"/>
          <w:lang w:eastAsia="en-US"/>
        </w:rPr>
      </w:pPr>
      <w:r>
        <w:rPr>
          <w:i/>
          <w:snapToGrid w:val="0"/>
          <w:sz w:val="24"/>
          <w:szCs w:val="24"/>
          <w:lang w:eastAsia="en-US"/>
        </w:rPr>
        <w:t xml:space="preserve">– </w:t>
      </w:r>
      <w:r>
        <w:rPr>
          <w:snapToGrid w:val="0"/>
          <w:sz w:val="24"/>
          <w:szCs w:val="24"/>
          <w:lang w:eastAsia="en-US"/>
        </w:rPr>
        <w:t>истории образования и становления педагогической науки на разных этапах развития общества;</w:t>
      </w:r>
    </w:p>
    <w:p w14:paraId="1588005A">
      <w:pPr>
        <w:ind w:firstLine="709"/>
        <w:jc w:val="both"/>
        <w:rPr>
          <w:snapToGrid w:val="0"/>
          <w:sz w:val="24"/>
          <w:szCs w:val="24"/>
          <w:lang w:eastAsia="en-US"/>
        </w:rPr>
      </w:pPr>
      <w:r>
        <w:rPr>
          <w:snapToGrid w:val="0"/>
          <w:sz w:val="24"/>
          <w:szCs w:val="24"/>
          <w:lang w:eastAsia="en-US"/>
        </w:rPr>
        <w:t>– возникновении и развитии педагогической профессии;</w:t>
      </w:r>
    </w:p>
    <w:p w14:paraId="06E7784C">
      <w:pPr>
        <w:ind w:firstLine="709"/>
        <w:jc w:val="both"/>
        <w:rPr>
          <w:snapToGrid w:val="0"/>
          <w:sz w:val="24"/>
          <w:szCs w:val="24"/>
          <w:lang w:eastAsia="en-US"/>
        </w:rPr>
      </w:pPr>
      <w:r>
        <w:rPr>
          <w:snapToGrid w:val="0"/>
          <w:sz w:val="24"/>
          <w:szCs w:val="24"/>
          <w:lang w:eastAsia="en-US"/>
        </w:rPr>
        <w:t>– социальной значимости труда педагога;</w:t>
      </w:r>
    </w:p>
    <w:p w14:paraId="018B8A32">
      <w:pPr>
        <w:ind w:firstLine="709"/>
        <w:jc w:val="both"/>
        <w:rPr>
          <w:snapToGrid w:val="0"/>
          <w:sz w:val="24"/>
          <w:szCs w:val="24"/>
          <w:lang w:eastAsia="en-US"/>
        </w:rPr>
      </w:pPr>
      <w:r>
        <w:rPr>
          <w:snapToGrid w:val="0"/>
          <w:sz w:val="24"/>
          <w:szCs w:val="24"/>
          <w:lang w:eastAsia="en-US"/>
        </w:rPr>
        <w:t>– сущности педагогического процесса и педагогической деятельности.</w:t>
      </w:r>
    </w:p>
    <w:p w14:paraId="45CF68A5">
      <w:pPr>
        <w:ind w:firstLine="709"/>
        <w:jc w:val="both"/>
        <w:rPr>
          <w:snapToGrid w:val="0"/>
          <w:color w:val="000000"/>
          <w:sz w:val="24"/>
          <w:szCs w:val="24"/>
        </w:rPr>
      </w:pPr>
      <w:r>
        <w:rPr>
          <w:i/>
          <w:snapToGrid w:val="0"/>
          <w:sz w:val="24"/>
          <w:szCs w:val="24"/>
          <w:lang w:eastAsia="en-US"/>
        </w:rPr>
        <w:t>знать:</w:t>
      </w:r>
      <w:r>
        <w:rPr>
          <w:snapToGrid w:val="0"/>
          <w:color w:val="000000"/>
          <w:sz w:val="24"/>
          <w:szCs w:val="24"/>
        </w:rPr>
        <w:t xml:space="preserve"> </w:t>
      </w:r>
    </w:p>
    <w:p w14:paraId="5777F8F9">
      <w:pPr>
        <w:ind w:firstLine="709"/>
        <w:jc w:val="both"/>
        <w:rPr>
          <w:snapToGrid w:val="0"/>
          <w:sz w:val="24"/>
          <w:szCs w:val="24"/>
          <w:lang w:eastAsia="en-US"/>
        </w:rPr>
      </w:pPr>
      <w:r>
        <w:rPr>
          <w:i/>
          <w:snapToGrid w:val="0"/>
          <w:sz w:val="24"/>
          <w:szCs w:val="24"/>
          <w:lang w:eastAsia="en-US"/>
        </w:rPr>
        <w:t xml:space="preserve">– </w:t>
      </w:r>
      <w:r>
        <w:rPr>
          <w:snapToGrid w:val="0"/>
          <w:sz w:val="24"/>
          <w:szCs w:val="24"/>
          <w:lang w:eastAsia="en-US"/>
        </w:rPr>
        <w:t>содержание основных педагогических понятий;</w:t>
      </w:r>
    </w:p>
    <w:p w14:paraId="41682143">
      <w:pPr>
        <w:ind w:firstLine="709"/>
        <w:jc w:val="both"/>
        <w:rPr>
          <w:snapToGrid w:val="0"/>
          <w:sz w:val="24"/>
          <w:szCs w:val="24"/>
          <w:lang w:eastAsia="en-US"/>
        </w:rPr>
      </w:pPr>
      <w:r>
        <w:rPr>
          <w:snapToGrid w:val="0"/>
          <w:sz w:val="24"/>
          <w:szCs w:val="24"/>
          <w:lang w:eastAsia="en-US"/>
        </w:rPr>
        <w:t>– структуру системы образования в Российской Федерации;</w:t>
      </w:r>
    </w:p>
    <w:p w14:paraId="1BE19E25">
      <w:pPr>
        <w:ind w:firstLine="709"/>
        <w:jc w:val="both"/>
        <w:rPr>
          <w:snapToGrid w:val="0"/>
          <w:sz w:val="24"/>
          <w:szCs w:val="24"/>
          <w:lang w:eastAsia="en-US"/>
        </w:rPr>
      </w:pPr>
      <w:r>
        <w:rPr>
          <w:snapToGrid w:val="0"/>
          <w:sz w:val="24"/>
          <w:szCs w:val="24"/>
          <w:lang w:eastAsia="en-US"/>
        </w:rPr>
        <w:t>– логику построения целостного педагогического процесса;</w:t>
      </w:r>
    </w:p>
    <w:p w14:paraId="68AE8F70">
      <w:pPr>
        <w:ind w:firstLine="709"/>
        <w:jc w:val="both"/>
        <w:rPr>
          <w:snapToGrid w:val="0"/>
          <w:sz w:val="24"/>
          <w:szCs w:val="24"/>
          <w:lang w:eastAsia="en-US"/>
        </w:rPr>
      </w:pPr>
      <w:r>
        <w:rPr>
          <w:snapToGrid w:val="0"/>
          <w:sz w:val="24"/>
          <w:szCs w:val="24"/>
          <w:lang w:eastAsia="en-US"/>
        </w:rPr>
        <w:t>– требования, предъявляемые к личности педагога;</w:t>
      </w:r>
    </w:p>
    <w:p w14:paraId="2C46CFA7">
      <w:pPr>
        <w:ind w:firstLine="709"/>
        <w:jc w:val="both"/>
        <w:rPr>
          <w:snapToGrid w:val="0"/>
          <w:sz w:val="24"/>
          <w:szCs w:val="24"/>
          <w:lang w:eastAsia="en-US"/>
        </w:rPr>
      </w:pPr>
      <w:r>
        <w:rPr>
          <w:snapToGrid w:val="0"/>
          <w:sz w:val="24"/>
          <w:szCs w:val="24"/>
          <w:lang w:eastAsia="en-US"/>
        </w:rPr>
        <w:t>– сущность педагогического взаимодействия;</w:t>
      </w:r>
    </w:p>
    <w:p w14:paraId="77F263DB">
      <w:pPr>
        <w:ind w:firstLine="709"/>
        <w:jc w:val="both"/>
        <w:rPr>
          <w:snapToGrid w:val="0"/>
          <w:sz w:val="24"/>
          <w:szCs w:val="24"/>
          <w:lang w:eastAsia="en-US"/>
        </w:rPr>
      </w:pPr>
      <w:r>
        <w:rPr>
          <w:snapToGrid w:val="0"/>
          <w:sz w:val="24"/>
          <w:szCs w:val="24"/>
          <w:lang w:eastAsia="en-US"/>
        </w:rPr>
        <w:t>– современные формы, методы и технологии обучения и воспитания.</w:t>
      </w:r>
    </w:p>
    <w:p w14:paraId="303110E2">
      <w:pPr>
        <w:ind w:firstLine="709"/>
        <w:jc w:val="both"/>
        <w:rPr>
          <w:i/>
          <w:snapToGrid w:val="0"/>
          <w:sz w:val="24"/>
          <w:szCs w:val="24"/>
          <w:lang w:eastAsia="en-US"/>
        </w:rPr>
      </w:pPr>
      <w:r>
        <w:rPr>
          <w:i/>
          <w:snapToGrid w:val="0"/>
          <w:sz w:val="24"/>
          <w:szCs w:val="24"/>
          <w:lang w:eastAsia="en-US"/>
        </w:rPr>
        <w:t>уметь:</w:t>
      </w:r>
    </w:p>
    <w:p w14:paraId="6DD0EBB7">
      <w:pPr>
        <w:ind w:firstLine="709"/>
        <w:jc w:val="both"/>
        <w:rPr>
          <w:snapToGrid w:val="0"/>
          <w:sz w:val="24"/>
          <w:szCs w:val="24"/>
          <w:lang w:eastAsia="en-US"/>
        </w:rPr>
      </w:pPr>
      <w:r>
        <w:rPr>
          <w:snapToGrid w:val="0"/>
          <w:sz w:val="24"/>
          <w:szCs w:val="24"/>
          <w:lang w:eastAsia="en-US"/>
        </w:rPr>
        <w:t>– актуализировать полученные знания и представления о себе как субъекте педагогической деятельности и о профессии;</w:t>
      </w:r>
    </w:p>
    <w:p w14:paraId="1751A2B1">
      <w:pPr>
        <w:ind w:firstLine="709"/>
        <w:jc w:val="both"/>
        <w:rPr>
          <w:snapToGrid w:val="0"/>
          <w:sz w:val="24"/>
          <w:szCs w:val="24"/>
          <w:lang w:eastAsia="en-US"/>
        </w:rPr>
      </w:pPr>
      <w:r>
        <w:rPr>
          <w:snapToGrid w:val="0"/>
          <w:sz w:val="24"/>
          <w:szCs w:val="24"/>
          <w:lang w:eastAsia="en-US"/>
        </w:rPr>
        <w:t>– соотносить требования к педагогической профессии с индивидуальными особенностями;</w:t>
      </w:r>
    </w:p>
    <w:p w14:paraId="74DE863B">
      <w:pPr>
        <w:ind w:firstLine="709"/>
        <w:jc w:val="both"/>
        <w:rPr>
          <w:snapToGrid w:val="0"/>
          <w:sz w:val="24"/>
          <w:szCs w:val="24"/>
          <w:lang w:eastAsia="en-US"/>
        </w:rPr>
      </w:pPr>
      <w:r>
        <w:rPr>
          <w:snapToGrid w:val="0"/>
          <w:sz w:val="24"/>
          <w:szCs w:val="24"/>
          <w:lang w:eastAsia="en-US"/>
        </w:rPr>
        <w:t>– анализировать, сопоставлять основные понятия педагогической науки;</w:t>
      </w:r>
    </w:p>
    <w:p w14:paraId="00A71D83">
      <w:pPr>
        <w:ind w:firstLine="709"/>
        <w:jc w:val="both"/>
        <w:rPr>
          <w:snapToGrid w:val="0"/>
          <w:sz w:val="24"/>
          <w:szCs w:val="24"/>
          <w:lang w:eastAsia="en-US"/>
        </w:rPr>
      </w:pPr>
      <w:r>
        <w:rPr>
          <w:snapToGrid w:val="0"/>
          <w:sz w:val="24"/>
          <w:szCs w:val="24"/>
          <w:lang w:eastAsia="en-US"/>
        </w:rPr>
        <w:t>– проектировать взаимодействие с обучающимися на принципах уважения, взаимопонимания и сотрудничества;</w:t>
      </w:r>
    </w:p>
    <w:p w14:paraId="78E4DC72">
      <w:pPr>
        <w:ind w:firstLine="709"/>
        <w:jc w:val="both"/>
        <w:rPr>
          <w:snapToGrid w:val="0"/>
          <w:sz w:val="24"/>
          <w:szCs w:val="24"/>
          <w:lang w:eastAsia="en-US"/>
        </w:rPr>
      </w:pPr>
      <w:r>
        <w:rPr>
          <w:snapToGrid w:val="0"/>
          <w:sz w:val="24"/>
          <w:szCs w:val="24"/>
          <w:lang w:eastAsia="en-US"/>
        </w:rPr>
        <w:t>– организовывать воспитательное взаимодействие с детьми;</w:t>
      </w:r>
    </w:p>
    <w:p w14:paraId="45408321">
      <w:pPr>
        <w:ind w:firstLine="709"/>
        <w:jc w:val="both"/>
        <w:rPr>
          <w:snapToGrid w:val="0"/>
          <w:sz w:val="24"/>
          <w:szCs w:val="24"/>
          <w:lang w:eastAsia="en-US"/>
        </w:rPr>
      </w:pPr>
      <w:r>
        <w:rPr>
          <w:snapToGrid w:val="0"/>
          <w:sz w:val="24"/>
          <w:szCs w:val="24"/>
          <w:lang w:eastAsia="en-US"/>
        </w:rPr>
        <w:t>– применять имеющиеся знания в процессе решения различных типов педагогических задач;</w:t>
      </w:r>
    </w:p>
    <w:p w14:paraId="1D5DD7B5">
      <w:pPr>
        <w:jc w:val="both"/>
        <w:rPr>
          <w:snapToGrid w:val="0"/>
          <w:sz w:val="24"/>
          <w:szCs w:val="24"/>
          <w:lang w:eastAsia="en-US"/>
        </w:rPr>
      </w:pPr>
    </w:p>
    <w:p w14:paraId="0793287F">
      <w:pPr>
        <w:rPr>
          <w:b/>
          <w:sz w:val="24"/>
          <w:szCs w:val="24"/>
          <w:lang w:eastAsia="en-US"/>
        </w:rPr>
        <w:sectPr>
          <w:headerReference r:id="rId6" w:type="default"/>
          <w:footerReference r:id="rId7" w:type="default"/>
          <w:pgSz w:w="11906" w:h="16838"/>
          <w:pgMar w:top="1134" w:right="851" w:bottom="1134" w:left="1701" w:header="709" w:footer="709" w:gutter="0"/>
          <w:pgNumType w:start="0"/>
          <w:cols w:space="708" w:num="1"/>
          <w:titlePg/>
          <w:docGrid w:linePitch="360" w:charSpace="0"/>
        </w:sectPr>
      </w:pPr>
    </w:p>
    <w:p w14:paraId="48B2F145">
      <w:pPr>
        <w:jc w:val="center"/>
        <w:rPr>
          <w:b/>
          <w:sz w:val="24"/>
          <w:szCs w:val="24"/>
          <w:lang w:eastAsia="en-US"/>
        </w:rPr>
      </w:pPr>
      <w:r>
        <w:rPr>
          <w:b/>
          <w:sz w:val="24"/>
          <w:szCs w:val="24"/>
          <w:lang w:eastAsia="en-US"/>
        </w:rPr>
        <w:t>СОДЕРЖАНИЕ ПРОГРАММЫ</w:t>
      </w:r>
    </w:p>
    <w:p w14:paraId="34DFF82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ind w:firstLine="567"/>
        <w:jc w:val="center"/>
        <w:rPr>
          <w:b/>
          <w:bCs/>
          <w:sz w:val="24"/>
          <w:szCs w:val="24"/>
        </w:rPr>
      </w:pPr>
    </w:p>
    <w:tbl>
      <w:tblPr>
        <w:tblStyle w:val="4"/>
        <w:tblW w:w="10959" w:type="dxa"/>
        <w:tblInd w:w="-34" w:type="dxa"/>
        <w:tblLayout w:type="fixed"/>
        <w:tblCellMar>
          <w:top w:w="0" w:type="dxa"/>
          <w:left w:w="108" w:type="dxa"/>
          <w:bottom w:w="0" w:type="dxa"/>
          <w:right w:w="108" w:type="dxa"/>
        </w:tblCellMar>
      </w:tblPr>
      <w:tblGrid>
        <w:gridCol w:w="526"/>
        <w:gridCol w:w="3155"/>
        <w:gridCol w:w="6332"/>
        <w:gridCol w:w="946"/>
      </w:tblGrid>
      <w:tr w14:paraId="595A86C9">
        <w:tblPrEx>
          <w:tblCellMar>
            <w:top w:w="0" w:type="dxa"/>
            <w:left w:w="108" w:type="dxa"/>
            <w:bottom w:w="0" w:type="dxa"/>
            <w:right w:w="108" w:type="dxa"/>
          </w:tblCellMar>
        </w:tblPrEx>
        <w:trPr>
          <w:cantSplit/>
          <w:trHeight w:val="328" w:hRule="atLeast"/>
        </w:trPr>
        <w:tc>
          <w:tcPr>
            <w:tcW w:w="526" w:type="dxa"/>
            <w:vMerge w:val="restart"/>
            <w:tcBorders>
              <w:top w:val="single" w:color="000000" w:sz="4" w:space="0"/>
              <w:left w:val="single" w:color="000000" w:sz="4" w:space="0"/>
              <w:bottom w:val="single" w:color="000000" w:sz="4" w:space="0"/>
              <w:right w:val="nil"/>
            </w:tcBorders>
          </w:tcPr>
          <w:p w14:paraId="4643BD41">
            <w:pPr>
              <w:autoSpaceDE w:val="0"/>
              <w:autoSpaceDN w:val="0"/>
              <w:snapToGrid w:val="0"/>
              <w:ind w:left="-807" w:right="-118" w:firstLine="557"/>
              <w:jc w:val="center"/>
              <w:rPr>
                <w:b/>
                <w:bCs/>
                <w:sz w:val="24"/>
                <w:szCs w:val="24"/>
              </w:rPr>
            </w:pPr>
            <w:r>
              <w:rPr>
                <w:b/>
                <w:bCs/>
                <w:sz w:val="24"/>
                <w:szCs w:val="24"/>
              </w:rPr>
              <w:t xml:space="preserve">№ </w:t>
            </w:r>
          </w:p>
          <w:p w14:paraId="6B8A91BA">
            <w:pPr>
              <w:autoSpaceDE w:val="0"/>
              <w:autoSpaceDN w:val="0"/>
              <w:snapToGrid w:val="0"/>
              <w:ind w:left="-807" w:right="-118" w:firstLine="557"/>
              <w:jc w:val="center"/>
              <w:rPr>
                <w:b/>
                <w:bCs/>
                <w:sz w:val="24"/>
                <w:szCs w:val="24"/>
              </w:rPr>
            </w:pPr>
            <w:r>
              <w:rPr>
                <w:b/>
                <w:bCs/>
                <w:sz w:val="24"/>
                <w:szCs w:val="24"/>
              </w:rPr>
              <w:t>п/п</w:t>
            </w:r>
          </w:p>
        </w:tc>
        <w:tc>
          <w:tcPr>
            <w:tcW w:w="3155" w:type="dxa"/>
            <w:vMerge w:val="restart"/>
            <w:tcBorders>
              <w:top w:val="single" w:color="000000" w:sz="4" w:space="0"/>
              <w:left w:val="single" w:color="000000" w:sz="4" w:space="0"/>
              <w:bottom w:val="single" w:color="000000" w:sz="4" w:space="0"/>
              <w:right w:val="nil"/>
            </w:tcBorders>
          </w:tcPr>
          <w:p w14:paraId="373EBC3C">
            <w:pPr>
              <w:autoSpaceDE w:val="0"/>
              <w:autoSpaceDN w:val="0"/>
              <w:snapToGrid w:val="0"/>
              <w:ind w:firstLine="44"/>
              <w:jc w:val="center"/>
              <w:rPr>
                <w:b/>
                <w:bCs/>
                <w:sz w:val="24"/>
                <w:szCs w:val="24"/>
              </w:rPr>
            </w:pPr>
            <w:r>
              <w:rPr>
                <w:b/>
                <w:bCs/>
                <w:sz w:val="24"/>
                <w:szCs w:val="24"/>
              </w:rPr>
              <w:t>Наименование модулей, тем</w:t>
            </w:r>
          </w:p>
        </w:tc>
        <w:tc>
          <w:tcPr>
            <w:tcW w:w="6332" w:type="dxa"/>
            <w:vMerge w:val="restart"/>
            <w:tcBorders>
              <w:top w:val="single" w:color="000000" w:sz="4" w:space="0"/>
              <w:left w:val="single" w:color="000000" w:sz="4" w:space="0"/>
              <w:bottom w:val="single" w:color="000000" w:sz="4" w:space="0"/>
              <w:right w:val="nil"/>
            </w:tcBorders>
          </w:tcPr>
          <w:p w14:paraId="789BB3A8">
            <w:pPr>
              <w:autoSpaceDE w:val="0"/>
              <w:autoSpaceDN w:val="0"/>
              <w:snapToGrid w:val="0"/>
              <w:ind w:firstLine="44"/>
              <w:jc w:val="center"/>
              <w:rPr>
                <w:b/>
                <w:bCs/>
                <w:sz w:val="24"/>
                <w:szCs w:val="24"/>
              </w:rPr>
            </w:pPr>
            <w:r>
              <w:rPr>
                <w:b/>
                <w:bCs/>
                <w:sz w:val="24"/>
                <w:szCs w:val="24"/>
              </w:rPr>
              <w:t>Содержание занятия</w:t>
            </w:r>
          </w:p>
        </w:tc>
        <w:tc>
          <w:tcPr>
            <w:tcW w:w="946" w:type="dxa"/>
            <w:vMerge w:val="restart"/>
            <w:tcBorders>
              <w:top w:val="single" w:color="000000" w:sz="4" w:space="0"/>
              <w:left w:val="single" w:color="000000" w:sz="4" w:space="0"/>
              <w:right w:val="single" w:color="000000" w:sz="4" w:space="0"/>
            </w:tcBorders>
          </w:tcPr>
          <w:p w14:paraId="7641C35D">
            <w:pPr>
              <w:autoSpaceDE w:val="0"/>
              <w:autoSpaceDN w:val="0"/>
              <w:snapToGrid w:val="0"/>
              <w:ind w:firstLine="44"/>
              <w:jc w:val="center"/>
              <w:rPr>
                <w:b/>
                <w:bCs/>
                <w:sz w:val="24"/>
                <w:szCs w:val="24"/>
              </w:rPr>
            </w:pPr>
            <w:r>
              <w:rPr>
                <w:b/>
                <w:bCs/>
                <w:sz w:val="24"/>
                <w:szCs w:val="24"/>
              </w:rPr>
              <w:t>Коли-чество часов</w:t>
            </w:r>
          </w:p>
        </w:tc>
      </w:tr>
      <w:tr w14:paraId="5499B367">
        <w:tblPrEx>
          <w:tblCellMar>
            <w:top w:w="0" w:type="dxa"/>
            <w:left w:w="108" w:type="dxa"/>
            <w:bottom w:w="0" w:type="dxa"/>
            <w:right w:w="108" w:type="dxa"/>
          </w:tblCellMar>
        </w:tblPrEx>
        <w:trPr>
          <w:cantSplit/>
          <w:trHeight w:val="328" w:hRule="atLeast"/>
        </w:trPr>
        <w:tc>
          <w:tcPr>
            <w:tcW w:w="526" w:type="dxa"/>
            <w:vMerge w:val="continue"/>
            <w:tcBorders>
              <w:top w:val="single" w:color="000000" w:sz="4" w:space="0"/>
              <w:left w:val="single" w:color="000000" w:sz="4" w:space="0"/>
              <w:bottom w:val="single" w:color="000000" w:sz="4" w:space="0"/>
              <w:right w:val="nil"/>
            </w:tcBorders>
          </w:tcPr>
          <w:p w14:paraId="0E74509A">
            <w:pPr>
              <w:autoSpaceDE w:val="0"/>
              <w:autoSpaceDN w:val="0"/>
              <w:snapToGrid w:val="0"/>
              <w:ind w:left="-807" w:right="-118" w:firstLine="557"/>
              <w:jc w:val="center"/>
              <w:rPr>
                <w:b/>
                <w:bCs/>
                <w:sz w:val="24"/>
                <w:szCs w:val="24"/>
              </w:rPr>
            </w:pPr>
          </w:p>
        </w:tc>
        <w:tc>
          <w:tcPr>
            <w:tcW w:w="3155" w:type="dxa"/>
            <w:vMerge w:val="continue"/>
            <w:tcBorders>
              <w:top w:val="single" w:color="000000" w:sz="4" w:space="0"/>
              <w:left w:val="single" w:color="000000" w:sz="4" w:space="0"/>
              <w:bottom w:val="single" w:color="000000" w:sz="4" w:space="0"/>
              <w:right w:val="nil"/>
            </w:tcBorders>
          </w:tcPr>
          <w:p w14:paraId="70F664C8">
            <w:pPr>
              <w:autoSpaceDE w:val="0"/>
              <w:autoSpaceDN w:val="0"/>
              <w:snapToGrid w:val="0"/>
              <w:ind w:firstLine="44"/>
              <w:jc w:val="center"/>
              <w:rPr>
                <w:b/>
                <w:bCs/>
                <w:sz w:val="24"/>
                <w:szCs w:val="24"/>
              </w:rPr>
            </w:pPr>
          </w:p>
        </w:tc>
        <w:tc>
          <w:tcPr>
            <w:tcW w:w="6332" w:type="dxa"/>
            <w:vMerge w:val="continue"/>
            <w:tcBorders>
              <w:top w:val="single" w:color="000000" w:sz="4" w:space="0"/>
              <w:left w:val="single" w:color="000000" w:sz="4" w:space="0"/>
              <w:bottom w:val="single" w:color="000000" w:sz="4" w:space="0"/>
              <w:right w:val="nil"/>
            </w:tcBorders>
          </w:tcPr>
          <w:p w14:paraId="706C34CA">
            <w:pPr>
              <w:autoSpaceDE w:val="0"/>
              <w:autoSpaceDN w:val="0"/>
              <w:snapToGrid w:val="0"/>
              <w:ind w:firstLine="44"/>
              <w:jc w:val="center"/>
              <w:rPr>
                <w:b/>
                <w:bCs/>
                <w:sz w:val="24"/>
                <w:szCs w:val="24"/>
              </w:rPr>
            </w:pPr>
          </w:p>
        </w:tc>
        <w:tc>
          <w:tcPr>
            <w:tcW w:w="946" w:type="dxa"/>
            <w:vMerge w:val="continue"/>
            <w:tcBorders>
              <w:top w:val="single" w:color="000000" w:sz="4" w:space="0"/>
              <w:left w:val="single" w:color="000000" w:sz="4" w:space="0"/>
              <w:right w:val="single" w:color="000000" w:sz="4" w:space="0"/>
            </w:tcBorders>
          </w:tcPr>
          <w:p w14:paraId="142B3706">
            <w:pPr>
              <w:autoSpaceDE w:val="0"/>
              <w:autoSpaceDN w:val="0"/>
              <w:snapToGrid w:val="0"/>
              <w:ind w:firstLine="44"/>
              <w:jc w:val="center"/>
              <w:rPr>
                <w:b/>
                <w:bCs/>
                <w:sz w:val="24"/>
                <w:szCs w:val="24"/>
              </w:rPr>
            </w:pPr>
          </w:p>
        </w:tc>
      </w:tr>
      <w:tr w14:paraId="554E3A3F">
        <w:tblPrEx>
          <w:tblCellMar>
            <w:top w:w="0" w:type="dxa"/>
            <w:left w:w="108" w:type="dxa"/>
            <w:bottom w:w="0" w:type="dxa"/>
            <w:right w:w="108" w:type="dxa"/>
          </w:tblCellMar>
        </w:tblPrEx>
        <w:trPr>
          <w:cantSplit/>
          <w:trHeight w:val="312" w:hRule="exact"/>
        </w:trPr>
        <w:tc>
          <w:tcPr>
            <w:tcW w:w="526" w:type="dxa"/>
            <w:vMerge w:val="continue"/>
            <w:tcBorders>
              <w:top w:val="single" w:color="000000" w:sz="4" w:space="0"/>
              <w:left w:val="single" w:color="000000" w:sz="4" w:space="0"/>
              <w:bottom w:val="single" w:color="000000" w:sz="4" w:space="0"/>
              <w:right w:val="nil"/>
            </w:tcBorders>
            <w:vAlign w:val="center"/>
          </w:tcPr>
          <w:p w14:paraId="6C4BC19C">
            <w:pPr>
              <w:ind w:left="-807" w:right="-118" w:firstLine="665"/>
              <w:rPr>
                <w:b/>
                <w:bCs/>
                <w:sz w:val="24"/>
                <w:szCs w:val="24"/>
              </w:rPr>
            </w:pPr>
          </w:p>
        </w:tc>
        <w:tc>
          <w:tcPr>
            <w:tcW w:w="3155" w:type="dxa"/>
            <w:vMerge w:val="continue"/>
            <w:tcBorders>
              <w:top w:val="single" w:color="000000" w:sz="4" w:space="0"/>
              <w:left w:val="single" w:color="000000" w:sz="4" w:space="0"/>
              <w:bottom w:val="single" w:color="000000" w:sz="4" w:space="0"/>
              <w:right w:val="nil"/>
            </w:tcBorders>
            <w:vAlign w:val="center"/>
          </w:tcPr>
          <w:p w14:paraId="76542A4D">
            <w:pPr>
              <w:ind w:firstLine="44"/>
              <w:rPr>
                <w:b/>
                <w:bCs/>
                <w:sz w:val="24"/>
                <w:szCs w:val="24"/>
              </w:rPr>
            </w:pPr>
          </w:p>
        </w:tc>
        <w:tc>
          <w:tcPr>
            <w:tcW w:w="6332" w:type="dxa"/>
            <w:vMerge w:val="continue"/>
            <w:tcBorders>
              <w:top w:val="single" w:color="000000" w:sz="4" w:space="0"/>
              <w:left w:val="single" w:color="000000" w:sz="4" w:space="0"/>
              <w:bottom w:val="single" w:color="000000" w:sz="4" w:space="0"/>
              <w:right w:val="nil"/>
            </w:tcBorders>
            <w:vAlign w:val="center"/>
          </w:tcPr>
          <w:p w14:paraId="0620165B">
            <w:pPr>
              <w:ind w:firstLine="44"/>
              <w:rPr>
                <w:b/>
                <w:bCs/>
                <w:sz w:val="24"/>
                <w:szCs w:val="24"/>
              </w:rPr>
            </w:pPr>
          </w:p>
        </w:tc>
        <w:tc>
          <w:tcPr>
            <w:tcW w:w="946" w:type="dxa"/>
            <w:vMerge w:val="continue"/>
            <w:tcBorders>
              <w:left w:val="single" w:color="000000" w:sz="4" w:space="0"/>
              <w:bottom w:val="single" w:color="000000" w:sz="4" w:space="0"/>
              <w:right w:val="single" w:color="000000" w:sz="4" w:space="0"/>
            </w:tcBorders>
          </w:tcPr>
          <w:p w14:paraId="349AD8A2">
            <w:pPr>
              <w:autoSpaceDE w:val="0"/>
              <w:autoSpaceDN w:val="0"/>
              <w:snapToGrid w:val="0"/>
              <w:ind w:firstLine="44"/>
              <w:jc w:val="center"/>
              <w:rPr>
                <w:b/>
                <w:bCs/>
                <w:sz w:val="24"/>
                <w:szCs w:val="24"/>
              </w:rPr>
            </w:pPr>
          </w:p>
        </w:tc>
      </w:tr>
      <w:tr w14:paraId="539E1B7E">
        <w:tblPrEx>
          <w:tblCellMar>
            <w:top w:w="0" w:type="dxa"/>
            <w:left w:w="108" w:type="dxa"/>
            <w:bottom w:w="0" w:type="dxa"/>
            <w:right w:w="108" w:type="dxa"/>
          </w:tblCellMar>
        </w:tblPrEx>
        <w:trPr>
          <w:trHeight w:val="553" w:hRule="atLeast"/>
        </w:trPr>
        <w:tc>
          <w:tcPr>
            <w:tcW w:w="526" w:type="dxa"/>
            <w:tcBorders>
              <w:top w:val="single" w:color="000000" w:sz="4" w:space="0"/>
              <w:left w:val="single" w:color="000000" w:sz="4" w:space="0"/>
              <w:bottom w:val="single" w:color="000000" w:sz="4" w:space="0"/>
              <w:right w:val="nil"/>
            </w:tcBorders>
          </w:tcPr>
          <w:p w14:paraId="37A5339A">
            <w:pPr>
              <w:autoSpaceDE w:val="0"/>
              <w:autoSpaceDN w:val="0"/>
              <w:snapToGrid w:val="0"/>
              <w:ind w:right="-118"/>
              <w:jc w:val="center"/>
              <w:rPr>
                <w:b/>
                <w:bCs/>
                <w:sz w:val="24"/>
                <w:szCs w:val="24"/>
              </w:rPr>
            </w:pPr>
            <w:r>
              <w:rPr>
                <w:b/>
                <w:bCs/>
                <w:sz w:val="24"/>
                <w:szCs w:val="24"/>
              </w:rPr>
              <w:t>1</w:t>
            </w:r>
          </w:p>
        </w:tc>
        <w:tc>
          <w:tcPr>
            <w:tcW w:w="3155" w:type="dxa"/>
            <w:tcBorders>
              <w:top w:val="single" w:color="000000" w:sz="4" w:space="0"/>
              <w:left w:val="single" w:color="000000" w:sz="4" w:space="0"/>
              <w:bottom w:val="single" w:color="000000" w:sz="4" w:space="0"/>
              <w:right w:val="nil"/>
            </w:tcBorders>
          </w:tcPr>
          <w:p w14:paraId="61A1F1E9">
            <w:pPr>
              <w:autoSpaceDE w:val="0"/>
              <w:autoSpaceDN w:val="0"/>
              <w:snapToGrid w:val="0"/>
              <w:rPr>
                <w:b/>
                <w:sz w:val="24"/>
                <w:szCs w:val="24"/>
              </w:rPr>
            </w:pPr>
            <w:r>
              <w:rPr>
                <w:b/>
                <w:sz w:val="24"/>
                <w:szCs w:val="24"/>
              </w:rPr>
              <w:t>Первые шаги в педагогическую профессию</w:t>
            </w:r>
          </w:p>
        </w:tc>
        <w:tc>
          <w:tcPr>
            <w:tcW w:w="6332" w:type="dxa"/>
            <w:tcBorders>
              <w:top w:val="single" w:color="000000" w:sz="4" w:space="0"/>
              <w:left w:val="single" w:color="000000" w:sz="4" w:space="0"/>
              <w:bottom w:val="single" w:color="000000" w:sz="4" w:space="0"/>
              <w:right w:val="nil"/>
            </w:tcBorders>
          </w:tcPr>
          <w:p w14:paraId="674CBE94">
            <w:pPr>
              <w:autoSpaceDE w:val="0"/>
              <w:autoSpaceDN w:val="0"/>
              <w:snapToGrid w:val="0"/>
              <w:jc w:val="center"/>
              <w:rPr>
                <w:bCs/>
                <w:sz w:val="24"/>
                <w:szCs w:val="24"/>
              </w:rPr>
            </w:pPr>
          </w:p>
        </w:tc>
        <w:tc>
          <w:tcPr>
            <w:tcW w:w="946" w:type="dxa"/>
            <w:tcBorders>
              <w:top w:val="single" w:color="000000" w:sz="4" w:space="0"/>
              <w:left w:val="single" w:color="000000" w:sz="4" w:space="0"/>
              <w:bottom w:val="single" w:color="000000" w:sz="4" w:space="0"/>
              <w:right w:val="single" w:color="000000" w:sz="4" w:space="0"/>
            </w:tcBorders>
          </w:tcPr>
          <w:p w14:paraId="6C8D7D0C">
            <w:pPr>
              <w:autoSpaceDE w:val="0"/>
              <w:autoSpaceDN w:val="0"/>
              <w:snapToGrid w:val="0"/>
              <w:jc w:val="center"/>
              <w:rPr>
                <w:bCs/>
                <w:sz w:val="24"/>
                <w:szCs w:val="24"/>
              </w:rPr>
            </w:pPr>
          </w:p>
        </w:tc>
      </w:tr>
      <w:tr w14:paraId="74BE83C8">
        <w:tblPrEx>
          <w:tblCellMar>
            <w:top w:w="0" w:type="dxa"/>
            <w:left w:w="108" w:type="dxa"/>
            <w:bottom w:w="0" w:type="dxa"/>
            <w:right w:w="108" w:type="dxa"/>
          </w:tblCellMar>
        </w:tblPrEx>
        <w:trPr>
          <w:trHeight w:val="1369" w:hRule="atLeast"/>
        </w:trPr>
        <w:tc>
          <w:tcPr>
            <w:tcW w:w="526" w:type="dxa"/>
            <w:tcBorders>
              <w:top w:val="single" w:color="000000" w:sz="4" w:space="0"/>
              <w:left w:val="single" w:color="000000" w:sz="4" w:space="0"/>
              <w:bottom w:val="single" w:color="000000" w:sz="4" w:space="0"/>
              <w:right w:val="nil"/>
            </w:tcBorders>
          </w:tcPr>
          <w:p w14:paraId="2F8E9006">
            <w:pPr>
              <w:autoSpaceDE w:val="0"/>
              <w:autoSpaceDN w:val="0"/>
              <w:snapToGrid w:val="0"/>
              <w:ind w:right="-118"/>
              <w:jc w:val="center"/>
              <w:rPr>
                <w:bCs/>
                <w:sz w:val="24"/>
                <w:szCs w:val="24"/>
              </w:rPr>
            </w:pPr>
            <w:r>
              <w:rPr>
                <w:bCs/>
                <w:sz w:val="24"/>
                <w:szCs w:val="24"/>
              </w:rPr>
              <w:t>1</w:t>
            </w:r>
          </w:p>
        </w:tc>
        <w:tc>
          <w:tcPr>
            <w:tcW w:w="3155" w:type="dxa"/>
            <w:tcBorders>
              <w:top w:val="single" w:color="000000" w:sz="4" w:space="0"/>
              <w:left w:val="single" w:color="000000" w:sz="4" w:space="0"/>
              <w:bottom w:val="single" w:color="000000" w:sz="4" w:space="0"/>
              <w:right w:val="nil"/>
            </w:tcBorders>
          </w:tcPr>
          <w:p w14:paraId="754D39BE">
            <w:pPr>
              <w:autoSpaceDE w:val="0"/>
              <w:autoSpaceDN w:val="0"/>
              <w:snapToGrid w:val="0"/>
              <w:rPr>
                <w:sz w:val="24"/>
                <w:szCs w:val="24"/>
              </w:rPr>
            </w:pPr>
            <w:r>
              <w:rPr>
                <w:sz w:val="24"/>
                <w:szCs w:val="24"/>
              </w:rPr>
              <w:t>Профессия – педагог</w:t>
            </w:r>
          </w:p>
        </w:tc>
        <w:tc>
          <w:tcPr>
            <w:tcW w:w="6332" w:type="dxa"/>
            <w:tcBorders>
              <w:top w:val="single" w:color="000000" w:sz="4" w:space="0"/>
              <w:left w:val="single" w:color="000000" w:sz="4" w:space="0"/>
              <w:bottom w:val="single" w:color="000000" w:sz="4" w:space="0"/>
              <w:right w:val="nil"/>
            </w:tcBorders>
          </w:tcPr>
          <w:p w14:paraId="5A824734">
            <w:pPr>
              <w:autoSpaceDE w:val="0"/>
              <w:autoSpaceDN w:val="0"/>
              <w:snapToGrid w:val="0"/>
              <w:ind w:firstLine="317"/>
              <w:jc w:val="both"/>
              <w:rPr>
                <w:sz w:val="24"/>
                <w:szCs w:val="24"/>
              </w:rPr>
            </w:pPr>
            <w:r>
              <w:rPr>
                <w:bCs/>
                <w:sz w:val="24"/>
                <w:szCs w:val="24"/>
              </w:rPr>
              <w:t xml:space="preserve">Педагогическая профессия вчера и сегодня. </w:t>
            </w:r>
            <w:r>
              <w:rPr>
                <w:sz w:val="24"/>
                <w:szCs w:val="24"/>
              </w:rPr>
              <w:t xml:space="preserve">Социальная значимость труда педагога. </w:t>
            </w:r>
            <w:r>
              <w:rPr>
                <w:bCs/>
                <w:sz w:val="24"/>
                <w:szCs w:val="24"/>
              </w:rPr>
              <w:t>История возникновения педагогической профессии. Педагог в современном образовании.</w:t>
            </w:r>
            <w:r>
              <w:rPr>
                <w:sz w:val="24"/>
                <w:szCs w:val="24"/>
              </w:rPr>
              <w:t xml:space="preserve"> Особенности педагогической профессии.</w:t>
            </w:r>
            <w:r>
              <w:rPr>
                <w:bCs/>
                <w:sz w:val="24"/>
                <w:szCs w:val="24"/>
              </w:rPr>
              <w:t xml:space="preserve"> Педагогическое призвание. </w:t>
            </w:r>
            <w:r>
              <w:rPr>
                <w:sz w:val="24"/>
                <w:szCs w:val="24"/>
              </w:rPr>
              <w:t>Мотивы выбора педагогической профессии.</w:t>
            </w:r>
          </w:p>
          <w:p w14:paraId="680951CD">
            <w:pPr>
              <w:autoSpaceDE w:val="0"/>
              <w:autoSpaceDN w:val="0"/>
              <w:snapToGrid w:val="0"/>
              <w:ind w:firstLine="317"/>
              <w:jc w:val="both"/>
              <w:rPr>
                <w:bCs/>
                <w:sz w:val="24"/>
                <w:szCs w:val="24"/>
              </w:rPr>
            </w:pPr>
            <w:r>
              <w:rPr>
                <w:i/>
                <w:sz w:val="24"/>
                <w:szCs w:val="24"/>
              </w:rPr>
              <w:t>Практикум</w:t>
            </w:r>
            <w:r>
              <w:rPr>
                <w:sz w:val="24"/>
                <w:szCs w:val="24"/>
              </w:rPr>
              <w:t>. И</w:t>
            </w:r>
            <w:r>
              <w:rPr>
                <w:bCs/>
                <w:sz w:val="24"/>
                <w:szCs w:val="24"/>
              </w:rPr>
              <w:t>гра «Путь в профессию».</w:t>
            </w:r>
          </w:p>
        </w:tc>
        <w:tc>
          <w:tcPr>
            <w:tcW w:w="946" w:type="dxa"/>
            <w:tcBorders>
              <w:top w:val="single" w:color="000000" w:sz="4" w:space="0"/>
              <w:left w:val="single" w:color="000000" w:sz="4" w:space="0"/>
              <w:bottom w:val="single" w:color="000000" w:sz="4" w:space="0"/>
              <w:right w:val="single" w:color="000000" w:sz="4" w:space="0"/>
            </w:tcBorders>
          </w:tcPr>
          <w:p w14:paraId="0E408431">
            <w:pPr>
              <w:autoSpaceDE w:val="0"/>
              <w:autoSpaceDN w:val="0"/>
              <w:snapToGrid w:val="0"/>
              <w:jc w:val="center"/>
              <w:rPr>
                <w:bCs/>
                <w:sz w:val="24"/>
                <w:szCs w:val="24"/>
              </w:rPr>
            </w:pPr>
            <w:r>
              <w:rPr>
                <w:bCs/>
                <w:sz w:val="24"/>
                <w:szCs w:val="24"/>
              </w:rPr>
              <w:t>2</w:t>
            </w:r>
          </w:p>
        </w:tc>
      </w:tr>
      <w:tr w14:paraId="05FD5E6A">
        <w:tblPrEx>
          <w:tblCellMar>
            <w:top w:w="0" w:type="dxa"/>
            <w:left w:w="108" w:type="dxa"/>
            <w:bottom w:w="0" w:type="dxa"/>
            <w:right w:w="108" w:type="dxa"/>
          </w:tblCellMar>
        </w:tblPrEx>
        <w:trPr>
          <w:trHeight w:val="1097" w:hRule="atLeast"/>
        </w:trPr>
        <w:tc>
          <w:tcPr>
            <w:tcW w:w="526" w:type="dxa"/>
            <w:tcBorders>
              <w:top w:val="single" w:color="000000" w:sz="4" w:space="0"/>
              <w:left w:val="single" w:color="000000" w:sz="4" w:space="0"/>
              <w:bottom w:val="single" w:color="000000" w:sz="4" w:space="0"/>
              <w:right w:val="nil"/>
            </w:tcBorders>
          </w:tcPr>
          <w:p w14:paraId="5E19864F">
            <w:pPr>
              <w:autoSpaceDE w:val="0"/>
              <w:autoSpaceDN w:val="0"/>
              <w:snapToGrid w:val="0"/>
              <w:ind w:right="-118"/>
              <w:jc w:val="center"/>
              <w:rPr>
                <w:bCs/>
                <w:sz w:val="24"/>
                <w:szCs w:val="24"/>
              </w:rPr>
            </w:pPr>
            <w:r>
              <w:rPr>
                <w:bCs/>
                <w:sz w:val="24"/>
                <w:szCs w:val="24"/>
              </w:rPr>
              <w:t>2</w:t>
            </w:r>
          </w:p>
        </w:tc>
        <w:tc>
          <w:tcPr>
            <w:tcW w:w="3155" w:type="dxa"/>
            <w:tcBorders>
              <w:top w:val="single" w:color="000000" w:sz="4" w:space="0"/>
              <w:left w:val="single" w:color="000000" w:sz="4" w:space="0"/>
              <w:bottom w:val="single" w:color="000000" w:sz="4" w:space="0"/>
              <w:right w:val="nil"/>
            </w:tcBorders>
          </w:tcPr>
          <w:p w14:paraId="1C31AE29">
            <w:pPr>
              <w:autoSpaceDE w:val="0"/>
              <w:autoSpaceDN w:val="0"/>
              <w:snapToGrid w:val="0"/>
              <w:rPr>
                <w:bCs/>
                <w:sz w:val="24"/>
                <w:szCs w:val="24"/>
              </w:rPr>
            </w:pPr>
            <w:r>
              <w:rPr>
                <w:sz w:val="24"/>
                <w:szCs w:val="24"/>
              </w:rPr>
              <w:t>Навигатор по педагогическим профессиям</w:t>
            </w:r>
          </w:p>
        </w:tc>
        <w:tc>
          <w:tcPr>
            <w:tcW w:w="6332" w:type="dxa"/>
            <w:tcBorders>
              <w:top w:val="single" w:color="000000" w:sz="4" w:space="0"/>
              <w:left w:val="single" w:color="000000" w:sz="4" w:space="0"/>
              <w:bottom w:val="single" w:color="000000" w:sz="4" w:space="0"/>
              <w:right w:val="nil"/>
            </w:tcBorders>
          </w:tcPr>
          <w:p w14:paraId="6A800F03">
            <w:pPr>
              <w:autoSpaceDE w:val="0"/>
              <w:autoSpaceDN w:val="0"/>
              <w:snapToGrid w:val="0"/>
              <w:ind w:firstLine="317"/>
              <w:jc w:val="both"/>
              <w:rPr>
                <w:bCs/>
                <w:sz w:val="24"/>
                <w:szCs w:val="24"/>
              </w:rPr>
            </w:pPr>
            <w:r>
              <w:rPr>
                <w:bCs/>
                <w:sz w:val="24"/>
                <w:szCs w:val="24"/>
              </w:rPr>
              <w:t xml:space="preserve">Профессии в образовании и педагогике. Педагогические профессии будущего. Где готовят педагога. Региональный рынок труда. Педагогические профессии и специальности. </w:t>
            </w:r>
            <w:r>
              <w:rPr>
                <w:sz w:val="24"/>
                <w:szCs w:val="24"/>
              </w:rPr>
              <w:t xml:space="preserve">Система непрерывного педагогического образования в Российской Федерации. </w:t>
            </w:r>
          </w:p>
        </w:tc>
        <w:tc>
          <w:tcPr>
            <w:tcW w:w="946" w:type="dxa"/>
            <w:tcBorders>
              <w:top w:val="single" w:color="000000" w:sz="4" w:space="0"/>
              <w:left w:val="single" w:color="000000" w:sz="4" w:space="0"/>
              <w:bottom w:val="single" w:color="000000" w:sz="4" w:space="0"/>
              <w:right w:val="single" w:color="000000" w:sz="4" w:space="0"/>
            </w:tcBorders>
          </w:tcPr>
          <w:p w14:paraId="07A24B24">
            <w:pPr>
              <w:autoSpaceDE w:val="0"/>
              <w:autoSpaceDN w:val="0"/>
              <w:snapToGrid w:val="0"/>
              <w:jc w:val="center"/>
              <w:rPr>
                <w:bCs/>
                <w:sz w:val="24"/>
                <w:szCs w:val="24"/>
              </w:rPr>
            </w:pPr>
            <w:r>
              <w:rPr>
                <w:bCs/>
                <w:sz w:val="24"/>
                <w:szCs w:val="24"/>
              </w:rPr>
              <w:t>2</w:t>
            </w:r>
          </w:p>
        </w:tc>
      </w:tr>
      <w:tr w14:paraId="7441C5D4">
        <w:tblPrEx>
          <w:tblCellMar>
            <w:top w:w="0" w:type="dxa"/>
            <w:left w:w="108" w:type="dxa"/>
            <w:bottom w:w="0" w:type="dxa"/>
            <w:right w:w="108" w:type="dxa"/>
          </w:tblCellMar>
        </w:tblPrEx>
        <w:trPr>
          <w:trHeight w:val="1097" w:hRule="atLeast"/>
        </w:trPr>
        <w:tc>
          <w:tcPr>
            <w:tcW w:w="526" w:type="dxa"/>
            <w:tcBorders>
              <w:top w:val="single" w:color="000000" w:sz="4" w:space="0"/>
              <w:left w:val="single" w:color="000000" w:sz="4" w:space="0"/>
              <w:bottom w:val="single" w:color="000000" w:sz="4" w:space="0"/>
              <w:right w:val="nil"/>
            </w:tcBorders>
          </w:tcPr>
          <w:p w14:paraId="75C57E07">
            <w:pPr>
              <w:autoSpaceDE w:val="0"/>
              <w:autoSpaceDN w:val="0"/>
              <w:snapToGrid w:val="0"/>
              <w:ind w:right="-118"/>
              <w:jc w:val="center"/>
              <w:rPr>
                <w:bCs/>
                <w:sz w:val="24"/>
                <w:szCs w:val="24"/>
              </w:rPr>
            </w:pPr>
            <w:r>
              <w:rPr>
                <w:bCs/>
                <w:sz w:val="24"/>
                <w:szCs w:val="24"/>
              </w:rPr>
              <w:t>3</w:t>
            </w:r>
          </w:p>
        </w:tc>
        <w:tc>
          <w:tcPr>
            <w:tcW w:w="3155" w:type="dxa"/>
            <w:tcBorders>
              <w:top w:val="single" w:color="000000" w:sz="4" w:space="0"/>
              <w:left w:val="single" w:color="000000" w:sz="4" w:space="0"/>
              <w:bottom w:val="single" w:color="000000" w:sz="4" w:space="0"/>
              <w:right w:val="nil"/>
            </w:tcBorders>
          </w:tcPr>
          <w:p w14:paraId="7CDB381F">
            <w:pPr>
              <w:autoSpaceDE w:val="0"/>
              <w:autoSpaceDN w:val="0"/>
              <w:snapToGrid w:val="0"/>
              <w:rPr>
                <w:bCs/>
                <w:sz w:val="24"/>
                <w:szCs w:val="24"/>
              </w:rPr>
            </w:pPr>
            <w:r>
              <w:rPr>
                <w:sz w:val="24"/>
                <w:szCs w:val="24"/>
              </w:rPr>
              <w:t>Профессиональный идеал современного педагога</w:t>
            </w:r>
          </w:p>
        </w:tc>
        <w:tc>
          <w:tcPr>
            <w:tcW w:w="6332" w:type="dxa"/>
            <w:tcBorders>
              <w:top w:val="single" w:color="000000" w:sz="4" w:space="0"/>
              <w:left w:val="single" w:color="000000" w:sz="4" w:space="0"/>
              <w:bottom w:val="single" w:color="000000" w:sz="4" w:space="0"/>
              <w:right w:val="nil"/>
            </w:tcBorders>
          </w:tcPr>
          <w:p w14:paraId="1B6C4330">
            <w:pPr>
              <w:autoSpaceDE w:val="0"/>
              <w:autoSpaceDN w:val="0"/>
              <w:snapToGrid w:val="0"/>
              <w:ind w:firstLine="317"/>
              <w:jc w:val="both"/>
              <w:rPr>
                <w:sz w:val="24"/>
                <w:szCs w:val="24"/>
              </w:rPr>
            </w:pPr>
            <w:r>
              <w:rPr>
                <w:sz w:val="24"/>
                <w:szCs w:val="24"/>
              </w:rPr>
              <w:t xml:space="preserve">Личность учителя и её направленность. Профессионально значимые качества личности педагога. Этика педагога. Имидж педагога. Характеристики внешнего облика. </w:t>
            </w:r>
          </w:p>
          <w:p w14:paraId="67097064">
            <w:pPr>
              <w:autoSpaceDE w:val="0"/>
              <w:autoSpaceDN w:val="0"/>
              <w:snapToGrid w:val="0"/>
              <w:ind w:firstLine="317"/>
              <w:jc w:val="both"/>
              <w:rPr>
                <w:bCs/>
                <w:sz w:val="24"/>
                <w:szCs w:val="24"/>
              </w:rPr>
            </w:pPr>
            <w:r>
              <w:rPr>
                <w:i/>
                <w:sz w:val="24"/>
                <w:szCs w:val="24"/>
              </w:rPr>
              <w:t>Практикум</w:t>
            </w:r>
            <w:r>
              <w:rPr>
                <w:sz w:val="24"/>
                <w:szCs w:val="24"/>
              </w:rPr>
              <w:t>. Творческое эссе «Мой идеал учителя».</w:t>
            </w:r>
          </w:p>
        </w:tc>
        <w:tc>
          <w:tcPr>
            <w:tcW w:w="946" w:type="dxa"/>
            <w:tcBorders>
              <w:top w:val="single" w:color="000000" w:sz="4" w:space="0"/>
              <w:left w:val="single" w:color="000000" w:sz="4" w:space="0"/>
              <w:bottom w:val="single" w:color="000000" w:sz="4" w:space="0"/>
              <w:right w:val="single" w:color="000000" w:sz="4" w:space="0"/>
            </w:tcBorders>
          </w:tcPr>
          <w:p w14:paraId="59269260">
            <w:pPr>
              <w:autoSpaceDE w:val="0"/>
              <w:autoSpaceDN w:val="0"/>
              <w:snapToGrid w:val="0"/>
              <w:jc w:val="center"/>
              <w:rPr>
                <w:bCs/>
                <w:sz w:val="24"/>
                <w:szCs w:val="24"/>
              </w:rPr>
            </w:pPr>
            <w:r>
              <w:rPr>
                <w:bCs/>
                <w:sz w:val="24"/>
                <w:szCs w:val="24"/>
              </w:rPr>
              <w:t>1</w:t>
            </w:r>
          </w:p>
        </w:tc>
      </w:tr>
      <w:tr w14:paraId="03649A23">
        <w:tblPrEx>
          <w:tblCellMar>
            <w:top w:w="0" w:type="dxa"/>
            <w:left w:w="108" w:type="dxa"/>
            <w:bottom w:w="0" w:type="dxa"/>
            <w:right w:w="108" w:type="dxa"/>
          </w:tblCellMar>
        </w:tblPrEx>
        <w:trPr>
          <w:trHeight w:val="1351" w:hRule="atLeast"/>
        </w:trPr>
        <w:tc>
          <w:tcPr>
            <w:tcW w:w="526" w:type="dxa"/>
            <w:tcBorders>
              <w:top w:val="single" w:color="000000" w:sz="4" w:space="0"/>
              <w:left w:val="single" w:color="000000" w:sz="4" w:space="0"/>
              <w:right w:val="nil"/>
            </w:tcBorders>
          </w:tcPr>
          <w:p w14:paraId="153CDAD8">
            <w:pPr>
              <w:autoSpaceDE w:val="0"/>
              <w:autoSpaceDN w:val="0"/>
              <w:snapToGrid w:val="0"/>
              <w:ind w:right="-118"/>
              <w:jc w:val="center"/>
              <w:rPr>
                <w:bCs/>
                <w:sz w:val="24"/>
                <w:szCs w:val="24"/>
              </w:rPr>
            </w:pPr>
            <w:r>
              <w:rPr>
                <w:bCs/>
                <w:sz w:val="24"/>
                <w:szCs w:val="24"/>
              </w:rPr>
              <w:t>4</w:t>
            </w:r>
          </w:p>
        </w:tc>
        <w:tc>
          <w:tcPr>
            <w:tcW w:w="3155" w:type="dxa"/>
            <w:tcBorders>
              <w:top w:val="single" w:color="000000" w:sz="4" w:space="0"/>
              <w:left w:val="single" w:color="000000" w:sz="4" w:space="0"/>
              <w:right w:val="nil"/>
            </w:tcBorders>
          </w:tcPr>
          <w:p w14:paraId="7DE4C31C">
            <w:pPr>
              <w:autoSpaceDE w:val="0"/>
              <w:autoSpaceDN w:val="0"/>
              <w:snapToGrid w:val="0"/>
              <w:rPr>
                <w:sz w:val="24"/>
                <w:szCs w:val="24"/>
              </w:rPr>
            </w:pPr>
            <w:r>
              <w:rPr>
                <w:sz w:val="24"/>
                <w:szCs w:val="24"/>
              </w:rPr>
              <w:t>Перспективы развития педагогической профессии</w:t>
            </w:r>
          </w:p>
        </w:tc>
        <w:tc>
          <w:tcPr>
            <w:tcW w:w="6332" w:type="dxa"/>
            <w:tcBorders>
              <w:top w:val="single" w:color="000000" w:sz="4" w:space="0"/>
              <w:left w:val="single" w:color="000000" w:sz="4" w:space="0"/>
              <w:right w:val="nil"/>
            </w:tcBorders>
          </w:tcPr>
          <w:p w14:paraId="1953D47E">
            <w:pPr>
              <w:autoSpaceDE w:val="0"/>
              <w:autoSpaceDN w:val="0"/>
              <w:snapToGrid w:val="0"/>
              <w:ind w:firstLine="317"/>
              <w:jc w:val="both"/>
              <w:rPr>
                <w:bCs/>
                <w:sz w:val="24"/>
                <w:szCs w:val="24"/>
              </w:rPr>
            </w:pPr>
            <w:r>
              <w:rPr>
                <w:bCs/>
                <w:sz w:val="24"/>
                <w:szCs w:val="24"/>
              </w:rPr>
              <w:t>Форсайт-площадка «Сможет ли компьютер заменить учителя».</w:t>
            </w:r>
          </w:p>
          <w:p w14:paraId="3220CBE5">
            <w:pPr>
              <w:autoSpaceDE w:val="0"/>
              <w:autoSpaceDN w:val="0"/>
              <w:snapToGrid w:val="0"/>
              <w:ind w:firstLine="317"/>
              <w:jc w:val="both"/>
              <w:rPr>
                <w:bCs/>
                <w:sz w:val="24"/>
                <w:szCs w:val="24"/>
              </w:rPr>
            </w:pPr>
            <w:r>
              <w:rPr>
                <w:sz w:val="24"/>
                <w:szCs w:val="24"/>
              </w:rPr>
              <w:t xml:space="preserve">Защита исследовательских проектов «Портрет современного учителя», «Учитель на страницах книг», «Образ учителя в кинематографе», </w:t>
            </w:r>
          </w:p>
        </w:tc>
        <w:tc>
          <w:tcPr>
            <w:tcW w:w="946" w:type="dxa"/>
            <w:tcBorders>
              <w:top w:val="single" w:color="000000" w:sz="4" w:space="0"/>
              <w:left w:val="single" w:color="000000" w:sz="4" w:space="0"/>
              <w:right w:val="single" w:color="000000" w:sz="4" w:space="0"/>
            </w:tcBorders>
          </w:tcPr>
          <w:p w14:paraId="49F1043C">
            <w:pPr>
              <w:autoSpaceDE w:val="0"/>
              <w:autoSpaceDN w:val="0"/>
              <w:snapToGrid w:val="0"/>
              <w:jc w:val="center"/>
              <w:rPr>
                <w:bCs/>
                <w:sz w:val="24"/>
                <w:szCs w:val="24"/>
              </w:rPr>
            </w:pPr>
            <w:r>
              <w:rPr>
                <w:bCs/>
                <w:sz w:val="24"/>
                <w:szCs w:val="24"/>
              </w:rPr>
              <w:t>2</w:t>
            </w:r>
          </w:p>
        </w:tc>
      </w:tr>
      <w:tr w14:paraId="44D9A343">
        <w:tblPrEx>
          <w:tblCellMar>
            <w:top w:w="0" w:type="dxa"/>
            <w:left w:w="108" w:type="dxa"/>
            <w:bottom w:w="0" w:type="dxa"/>
            <w:right w:w="108" w:type="dxa"/>
          </w:tblCellMar>
        </w:tblPrEx>
        <w:trPr>
          <w:trHeight w:val="369" w:hRule="atLeast"/>
        </w:trPr>
        <w:tc>
          <w:tcPr>
            <w:tcW w:w="526" w:type="dxa"/>
            <w:tcBorders>
              <w:top w:val="single" w:color="000000" w:sz="4" w:space="0"/>
              <w:left w:val="single" w:color="000000" w:sz="4" w:space="0"/>
              <w:bottom w:val="single" w:color="000000" w:sz="4" w:space="0"/>
              <w:right w:val="nil"/>
            </w:tcBorders>
          </w:tcPr>
          <w:p w14:paraId="3CCF87AD">
            <w:pPr>
              <w:autoSpaceDE w:val="0"/>
              <w:autoSpaceDN w:val="0"/>
              <w:snapToGrid w:val="0"/>
              <w:ind w:right="-118" w:firstLine="665"/>
              <w:jc w:val="center"/>
              <w:rPr>
                <w:b/>
                <w:bCs/>
                <w:sz w:val="24"/>
                <w:szCs w:val="24"/>
              </w:rPr>
            </w:pPr>
          </w:p>
        </w:tc>
        <w:tc>
          <w:tcPr>
            <w:tcW w:w="3155" w:type="dxa"/>
            <w:tcBorders>
              <w:top w:val="single" w:color="000000" w:sz="4" w:space="0"/>
              <w:left w:val="single" w:color="000000" w:sz="4" w:space="0"/>
              <w:bottom w:val="single" w:color="000000" w:sz="4" w:space="0"/>
              <w:right w:val="nil"/>
            </w:tcBorders>
          </w:tcPr>
          <w:p w14:paraId="2A2CF9F7">
            <w:pPr>
              <w:autoSpaceDE w:val="0"/>
              <w:autoSpaceDN w:val="0"/>
              <w:snapToGrid w:val="0"/>
              <w:rPr>
                <w:b/>
                <w:bCs/>
                <w:sz w:val="24"/>
                <w:szCs w:val="24"/>
              </w:rPr>
            </w:pPr>
            <w:r>
              <w:rPr>
                <w:b/>
                <w:bCs/>
                <w:sz w:val="24"/>
                <w:szCs w:val="24"/>
              </w:rPr>
              <w:t>Итого по модулю</w:t>
            </w:r>
          </w:p>
        </w:tc>
        <w:tc>
          <w:tcPr>
            <w:tcW w:w="6332" w:type="dxa"/>
            <w:tcBorders>
              <w:top w:val="single" w:color="000000" w:sz="4" w:space="0"/>
              <w:left w:val="single" w:color="000000" w:sz="4" w:space="0"/>
              <w:bottom w:val="single" w:color="000000" w:sz="4" w:space="0"/>
              <w:right w:val="nil"/>
            </w:tcBorders>
          </w:tcPr>
          <w:p w14:paraId="57D2B616">
            <w:pPr>
              <w:autoSpaceDE w:val="0"/>
              <w:autoSpaceDN w:val="0"/>
              <w:snapToGrid w:val="0"/>
              <w:jc w:val="center"/>
              <w:rPr>
                <w:b/>
                <w:bCs/>
                <w:sz w:val="24"/>
                <w:szCs w:val="24"/>
              </w:rPr>
            </w:pPr>
          </w:p>
        </w:tc>
        <w:tc>
          <w:tcPr>
            <w:tcW w:w="946" w:type="dxa"/>
            <w:tcBorders>
              <w:top w:val="single" w:color="000000" w:sz="4" w:space="0"/>
              <w:left w:val="single" w:color="000000" w:sz="4" w:space="0"/>
              <w:bottom w:val="single" w:color="000000" w:sz="4" w:space="0"/>
              <w:right w:val="single" w:color="000000" w:sz="4" w:space="0"/>
            </w:tcBorders>
          </w:tcPr>
          <w:p w14:paraId="71B457F9">
            <w:pPr>
              <w:autoSpaceDE w:val="0"/>
              <w:autoSpaceDN w:val="0"/>
              <w:snapToGrid w:val="0"/>
              <w:jc w:val="center"/>
              <w:rPr>
                <w:b/>
                <w:bCs/>
                <w:sz w:val="24"/>
                <w:szCs w:val="24"/>
              </w:rPr>
            </w:pPr>
            <w:r>
              <w:rPr>
                <w:b/>
                <w:bCs/>
                <w:sz w:val="24"/>
                <w:szCs w:val="24"/>
              </w:rPr>
              <w:t>7</w:t>
            </w:r>
          </w:p>
        </w:tc>
      </w:tr>
      <w:tr w14:paraId="4284EE76">
        <w:tblPrEx>
          <w:tblCellMar>
            <w:top w:w="0" w:type="dxa"/>
            <w:left w:w="108" w:type="dxa"/>
            <w:bottom w:w="0" w:type="dxa"/>
            <w:right w:w="108" w:type="dxa"/>
          </w:tblCellMar>
        </w:tblPrEx>
        <w:trPr>
          <w:trHeight w:val="369" w:hRule="atLeast"/>
        </w:trPr>
        <w:tc>
          <w:tcPr>
            <w:tcW w:w="526" w:type="dxa"/>
            <w:tcBorders>
              <w:top w:val="single" w:color="000000" w:sz="4" w:space="0"/>
              <w:left w:val="single" w:color="000000" w:sz="4" w:space="0"/>
              <w:bottom w:val="single" w:color="000000" w:sz="4" w:space="0"/>
              <w:right w:val="nil"/>
            </w:tcBorders>
          </w:tcPr>
          <w:p w14:paraId="5D7E2E69">
            <w:pPr>
              <w:autoSpaceDE w:val="0"/>
              <w:autoSpaceDN w:val="0"/>
              <w:snapToGrid w:val="0"/>
              <w:ind w:right="-118" w:firstLine="665"/>
              <w:jc w:val="center"/>
              <w:rPr>
                <w:b/>
                <w:bCs/>
                <w:sz w:val="24"/>
                <w:szCs w:val="24"/>
              </w:rPr>
            </w:pPr>
            <w:r>
              <w:rPr>
                <w:b/>
                <w:bCs/>
                <w:sz w:val="24"/>
                <w:szCs w:val="24"/>
              </w:rPr>
              <w:t>2</w:t>
            </w:r>
          </w:p>
        </w:tc>
        <w:tc>
          <w:tcPr>
            <w:tcW w:w="3155" w:type="dxa"/>
            <w:tcBorders>
              <w:top w:val="single" w:color="000000" w:sz="4" w:space="0"/>
              <w:left w:val="single" w:color="000000" w:sz="4" w:space="0"/>
              <w:bottom w:val="single" w:color="000000" w:sz="4" w:space="0"/>
              <w:right w:val="nil"/>
            </w:tcBorders>
          </w:tcPr>
          <w:p w14:paraId="1438A68E">
            <w:pPr>
              <w:autoSpaceDE w:val="0"/>
              <w:autoSpaceDN w:val="0"/>
              <w:snapToGrid w:val="0"/>
              <w:rPr>
                <w:b/>
                <w:bCs/>
                <w:sz w:val="24"/>
                <w:szCs w:val="24"/>
              </w:rPr>
            </w:pPr>
            <w:r>
              <w:rPr>
                <w:b/>
                <w:bCs/>
                <w:sz w:val="24"/>
                <w:szCs w:val="24"/>
              </w:rPr>
              <w:t>Педагогика в ленте времени</w:t>
            </w:r>
          </w:p>
        </w:tc>
        <w:tc>
          <w:tcPr>
            <w:tcW w:w="6332" w:type="dxa"/>
            <w:tcBorders>
              <w:top w:val="single" w:color="000000" w:sz="4" w:space="0"/>
              <w:left w:val="single" w:color="000000" w:sz="4" w:space="0"/>
              <w:bottom w:val="single" w:color="000000" w:sz="4" w:space="0"/>
              <w:right w:val="nil"/>
            </w:tcBorders>
          </w:tcPr>
          <w:p w14:paraId="409F70B7">
            <w:pPr>
              <w:autoSpaceDE w:val="0"/>
              <w:autoSpaceDN w:val="0"/>
              <w:snapToGrid w:val="0"/>
              <w:jc w:val="center"/>
              <w:rPr>
                <w:b/>
                <w:bCs/>
                <w:sz w:val="24"/>
                <w:szCs w:val="24"/>
              </w:rPr>
            </w:pPr>
          </w:p>
        </w:tc>
        <w:tc>
          <w:tcPr>
            <w:tcW w:w="946" w:type="dxa"/>
            <w:tcBorders>
              <w:top w:val="single" w:color="000000" w:sz="4" w:space="0"/>
              <w:left w:val="single" w:color="000000" w:sz="4" w:space="0"/>
              <w:bottom w:val="single" w:color="000000" w:sz="4" w:space="0"/>
              <w:right w:val="single" w:color="000000" w:sz="4" w:space="0"/>
            </w:tcBorders>
          </w:tcPr>
          <w:p w14:paraId="0922EA30">
            <w:pPr>
              <w:autoSpaceDE w:val="0"/>
              <w:autoSpaceDN w:val="0"/>
              <w:snapToGrid w:val="0"/>
              <w:jc w:val="center"/>
              <w:rPr>
                <w:b/>
                <w:bCs/>
                <w:sz w:val="24"/>
                <w:szCs w:val="24"/>
              </w:rPr>
            </w:pPr>
          </w:p>
        </w:tc>
      </w:tr>
      <w:tr w14:paraId="35492185">
        <w:tblPrEx>
          <w:tblCellMar>
            <w:top w:w="0" w:type="dxa"/>
            <w:left w:w="108" w:type="dxa"/>
            <w:bottom w:w="0" w:type="dxa"/>
            <w:right w:w="108" w:type="dxa"/>
          </w:tblCellMar>
        </w:tblPrEx>
        <w:trPr>
          <w:trHeight w:val="1369" w:hRule="atLeast"/>
        </w:trPr>
        <w:tc>
          <w:tcPr>
            <w:tcW w:w="526" w:type="dxa"/>
            <w:tcBorders>
              <w:top w:val="single" w:color="000000" w:sz="4" w:space="0"/>
              <w:left w:val="single" w:color="000000" w:sz="4" w:space="0"/>
              <w:bottom w:val="single" w:color="000000" w:sz="4" w:space="0"/>
              <w:right w:val="nil"/>
            </w:tcBorders>
          </w:tcPr>
          <w:p w14:paraId="2A2510F4">
            <w:pPr>
              <w:autoSpaceDE w:val="0"/>
              <w:autoSpaceDN w:val="0"/>
              <w:snapToGrid w:val="0"/>
              <w:ind w:right="-118" w:firstLine="665"/>
              <w:jc w:val="center"/>
              <w:rPr>
                <w:b/>
                <w:bCs/>
                <w:sz w:val="24"/>
                <w:szCs w:val="24"/>
              </w:rPr>
            </w:pPr>
          </w:p>
          <w:p w14:paraId="5541C860">
            <w:pPr>
              <w:rPr>
                <w:sz w:val="24"/>
                <w:szCs w:val="24"/>
              </w:rPr>
            </w:pPr>
            <w:r>
              <w:rPr>
                <w:sz w:val="24"/>
                <w:szCs w:val="24"/>
              </w:rPr>
              <w:t>1</w:t>
            </w:r>
          </w:p>
        </w:tc>
        <w:tc>
          <w:tcPr>
            <w:tcW w:w="3155" w:type="dxa"/>
            <w:tcBorders>
              <w:top w:val="single" w:color="000000" w:sz="4" w:space="0"/>
              <w:left w:val="single" w:color="000000" w:sz="4" w:space="0"/>
              <w:bottom w:val="single" w:color="000000" w:sz="4" w:space="0"/>
              <w:right w:val="nil"/>
            </w:tcBorders>
          </w:tcPr>
          <w:p w14:paraId="6F7E09F5">
            <w:pPr>
              <w:autoSpaceDE w:val="0"/>
              <w:autoSpaceDN w:val="0"/>
              <w:snapToGrid w:val="0"/>
              <w:rPr>
                <w:bCs/>
                <w:sz w:val="24"/>
                <w:szCs w:val="24"/>
              </w:rPr>
            </w:pPr>
            <w:r>
              <w:rPr>
                <w:bCs/>
                <w:sz w:val="24"/>
                <w:szCs w:val="24"/>
              </w:rPr>
              <w:t>Страницы зарубежной истории педагогики и педагогических знаний</w:t>
            </w:r>
          </w:p>
        </w:tc>
        <w:tc>
          <w:tcPr>
            <w:tcW w:w="6332" w:type="dxa"/>
            <w:tcBorders>
              <w:top w:val="single" w:color="000000" w:sz="4" w:space="0"/>
              <w:left w:val="single" w:color="000000" w:sz="4" w:space="0"/>
              <w:bottom w:val="single" w:color="000000" w:sz="4" w:space="0"/>
              <w:right w:val="nil"/>
            </w:tcBorders>
          </w:tcPr>
          <w:p w14:paraId="60883021">
            <w:pPr>
              <w:pStyle w:val="17"/>
              <w:jc w:val="both"/>
              <w:rPr>
                <w:b/>
                <w:bCs/>
                <w:sz w:val="24"/>
                <w:szCs w:val="24"/>
              </w:rPr>
            </w:pPr>
            <w:r>
              <w:rPr>
                <w:sz w:val="24"/>
                <w:szCs w:val="24"/>
              </w:rPr>
              <w:t>Традиционное воспитание у разных народов. Школа в рабовладельческом обществе. Зарождение педагогической мысли. Воспитание и школа в феодальном обществе. Педагогика как наука. Педагогические идеи Нового времени. Воспитание и школа в XIX-XX вв. Развитие педагогики и образования за рубежом на современном этапе.</w:t>
            </w:r>
          </w:p>
        </w:tc>
        <w:tc>
          <w:tcPr>
            <w:tcW w:w="946" w:type="dxa"/>
            <w:tcBorders>
              <w:top w:val="single" w:color="000000" w:sz="4" w:space="0"/>
              <w:left w:val="single" w:color="000000" w:sz="4" w:space="0"/>
              <w:bottom w:val="single" w:color="000000" w:sz="4" w:space="0"/>
              <w:right w:val="single" w:color="000000" w:sz="4" w:space="0"/>
            </w:tcBorders>
          </w:tcPr>
          <w:p w14:paraId="57896B6D">
            <w:pPr>
              <w:autoSpaceDE w:val="0"/>
              <w:autoSpaceDN w:val="0"/>
              <w:snapToGrid w:val="0"/>
              <w:jc w:val="center"/>
              <w:rPr>
                <w:bCs/>
                <w:sz w:val="24"/>
                <w:szCs w:val="24"/>
              </w:rPr>
            </w:pPr>
            <w:r>
              <w:rPr>
                <w:bCs/>
                <w:sz w:val="24"/>
                <w:szCs w:val="24"/>
              </w:rPr>
              <w:t>3</w:t>
            </w:r>
          </w:p>
        </w:tc>
      </w:tr>
      <w:tr w14:paraId="450F5296">
        <w:tblPrEx>
          <w:tblCellMar>
            <w:top w:w="0" w:type="dxa"/>
            <w:left w:w="108" w:type="dxa"/>
            <w:bottom w:w="0" w:type="dxa"/>
            <w:right w:w="108" w:type="dxa"/>
          </w:tblCellMar>
        </w:tblPrEx>
        <w:trPr>
          <w:trHeight w:val="1641" w:hRule="atLeast"/>
        </w:trPr>
        <w:tc>
          <w:tcPr>
            <w:tcW w:w="526" w:type="dxa"/>
            <w:tcBorders>
              <w:top w:val="single" w:color="000000" w:sz="4" w:space="0"/>
              <w:left w:val="single" w:color="000000" w:sz="4" w:space="0"/>
              <w:bottom w:val="single" w:color="000000" w:sz="4" w:space="0"/>
              <w:right w:val="nil"/>
            </w:tcBorders>
          </w:tcPr>
          <w:p w14:paraId="39436F70">
            <w:pPr>
              <w:autoSpaceDE w:val="0"/>
              <w:autoSpaceDN w:val="0"/>
              <w:snapToGrid w:val="0"/>
              <w:ind w:right="-118" w:firstLine="665"/>
              <w:jc w:val="center"/>
              <w:rPr>
                <w:b/>
                <w:bCs/>
                <w:sz w:val="24"/>
                <w:szCs w:val="24"/>
              </w:rPr>
            </w:pPr>
          </w:p>
          <w:p w14:paraId="033417BA">
            <w:pPr>
              <w:rPr>
                <w:sz w:val="24"/>
                <w:szCs w:val="24"/>
              </w:rPr>
            </w:pPr>
          </w:p>
          <w:p w14:paraId="7B34089C">
            <w:pPr>
              <w:rPr>
                <w:sz w:val="24"/>
                <w:szCs w:val="24"/>
              </w:rPr>
            </w:pPr>
            <w:r>
              <w:rPr>
                <w:sz w:val="24"/>
                <w:szCs w:val="24"/>
              </w:rPr>
              <w:t>2</w:t>
            </w:r>
          </w:p>
        </w:tc>
        <w:tc>
          <w:tcPr>
            <w:tcW w:w="3155" w:type="dxa"/>
            <w:tcBorders>
              <w:top w:val="single" w:color="000000" w:sz="4" w:space="0"/>
              <w:left w:val="single" w:color="000000" w:sz="4" w:space="0"/>
              <w:bottom w:val="single" w:color="000000" w:sz="4" w:space="0"/>
              <w:right w:val="nil"/>
            </w:tcBorders>
          </w:tcPr>
          <w:p w14:paraId="4947A06D">
            <w:pPr>
              <w:autoSpaceDE w:val="0"/>
              <w:autoSpaceDN w:val="0"/>
              <w:snapToGrid w:val="0"/>
              <w:rPr>
                <w:b/>
                <w:bCs/>
                <w:sz w:val="24"/>
                <w:szCs w:val="24"/>
              </w:rPr>
            </w:pPr>
            <w:r>
              <w:rPr>
                <w:sz w:val="24"/>
                <w:szCs w:val="24"/>
              </w:rPr>
              <w:t>Вехи в развитии отечественной педагогики</w:t>
            </w:r>
          </w:p>
        </w:tc>
        <w:tc>
          <w:tcPr>
            <w:tcW w:w="6332" w:type="dxa"/>
            <w:tcBorders>
              <w:top w:val="single" w:color="000000" w:sz="4" w:space="0"/>
              <w:left w:val="single" w:color="000000" w:sz="4" w:space="0"/>
              <w:bottom w:val="single" w:color="000000" w:sz="4" w:space="0"/>
              <w:right w:val="nil"/>
            </w:tcBorders>
          </w:tcPr>
          <w:p w14:paraId="38FD5133">
            <w:pPr>
              <w:autoSpaceDE w:val="0"/>
              <w:autoSpaceDN w:val="0"/>
              <w:snapToGrid w:val="0"/>
              <w:jc w:val="both"/>
              <w:rPr>
                <w:bCs/>
                <w:sz w:val="24"/>
                <w:szCs w:val="24"/>
              </w:rPr>
            </w:pPr>
            <w:r>
              <w:rPr>
                <w:bCs/>
                <w:sz w:val="24"/>
                <w:szCs w:val="24"/>
              </w:rPr>
              <w:t xml:space="preserve">Древнерусская педагогическая традиция. Развитие просвещения и педагогической мысли в Московском государстве XV в.  Школьное  дело в России  в XVIII в. Становление образовательной системы и общественно-педагогическое движение в России в XIX в. Педагогическая мысль в России в конце XIX – начале XX в. Отечественная педагогика школа советского периода. Российская школа и образование в новой социально-экономической ситуации. </w:t>
            </w:r>
          </w:p>
        </w:tc>
        <w:tc>
          <w:tcPr>
            <w:tcW w:w="946" w:type="dxa"/>
            <w:tcBorders>
              <w:top w:val="single" w:color="000000" w:sz="4" w:space="0"/>
              <w:left w:val="single" w:color="000000" w:sz="4" w:space="0"/>
              <w:bottom w:val="single" w:color="000000" w:sz="4" w:space="0"/>
              <w:right w:val="single" w:color="000000" w:sz="4" w:space="0"/>
            </w:tcBorders>
          </w:tcPr>
          <w:p w14:paraId="04863D91">
            <w:pPr>
              <w:autoSpaceDE w:val="0"/>
              <w:autoSpaceDN w:val="0"/>
              <w:snapToGrid w:val="0"/>
              <w:jc w:val="center"/>
              <w:rPr>
                <w:bCs/>
                <w:sz w:val="24"/>
                <w:szCs w:val="24"/>
              </w:rPr>
            </w:pPr>
            <w:r>
              <w:rPr>
                <w:bCs/>
                <w:sz w:val="24"/>
                <w:szCs w:val="24"/>
              </w:rPr>
              <w:t>3</w:t>
            </w:r>
          </w:p>
        </w:tc>
      </w:tr>
      <w:tr w14:paraId="57B75D75">
        <w:tblPrEx>
          <w:tblCellMar>
            <w:top w:w="0" w:type="dxa"/>
            <w:left w:w="108" w:type="dxa"/>
            <w:bottom w:w="0" w:type="dxa"/>
            <w:right w:w="108" w:type="dxa"/>
          </w:tblCellMar>
        </w:tblPrEx>
        <w:trPr>
          <w:trHeight w:val="369" w:hRule="atLeast"/>
        </w:trPr>
        <w:tc>
          <w:tcPr>
            <w:tcW w:w="526" w:type="dxa"/>
            <w:tcBorders>
              <w:top w:val="single" w:color="000000" w:sz="4" w:space="0"/>
              <w:left w:val="single" w:color="000000" w:sz="4" w:space="0"/>
              <w:bottom w:val="single" w:color="000000" w:sz="4" w:space="0"/>
              <w:right w:val="nil"/>
            </w:tcBorders>
          </w:tcPr>
          <w:p w14:paraId="1EA354FD">
            <w:pPr>
              <w:autoSpaceDE w:val="0"/>
              <w:autoSpaceDN w:val="0"/>
              <w:snapToGrid w:val="0"/>
              <w:ind w:right="-118"/>
              <w:jc w:val="center"/>
              <w:rPr>
                <w:bCs/>
                <w:sz w:val="24"/>
                <w:szCs w:val="24"/>
              </w:rPr>
            </w:pPr>
          </w:p>
        </w:tc>
        <w:tc>
          <w:tcPr>
            <w:tcW w:w="3155" w:type="dxa"/>
            <w:tcBorders>
              <w:top w:val="single" w:color="000000" w:sz="4" w:space="0"/>
              <w:left w:val="single" w:color="000000" w:sz="4" w:space="0"/>
              <w:bottom w:val="single" w:color="000000" w:sz="4" w:space="0"/>
              <w:right w:val="nil"/>
            </w:tcBorders>
          </w:tcPr>
          <w:p w14:paraId="2362285A">
            <w:pPr>
              <w:autoSpaceDE w:val="0"/>
              <w:autoSpaceDN w:val="0"/>
              <w:snapToGrid w:val="0"/>
              <w:rPr>
                <w:b/>
                <w:bCs/>
                <w:sz w:val="24"/>
                <w:szCs w:val="24"/>
              </w:rPr>
            </w:pPr>
            <w:r>
              <w:rPr>
                <w:b/>
                <w:bCs/>
                <w:sz w:val="24"/>
                <w:szCs w:val="24"/>
              </w:rPr>
              <w:t>Итого по модулю</w:t>
            </w:r>
          </w:p>
        </w:tc>
        <w:tc>
          <w:tcPr>
            <w:tcW w:w="6332" w:type="dxa"/>
            <w:tcBorders>
              <w:top w:val="single" w:color="000000" w:sz="4" w:space="0"/>
              <w:left w:val="single" w:color="000000" w:sz="4" w:space="0"/>
              <w:bottom w:val="single" w:color="000000" w:sz="4" w:space="0"/>
              <w:right w:val="nil"/>
            </w:tcBorders>
          </w:tcPr>
          <w:p w14:paraId="35FFBE9A">
            <w:pPr>
              <w:autoSpaceDE w:val="0"/>
              <w:autoSpaceDN w:val="0"/>
              <w:snapToGrid w:val="0"/>
              <w:jc w:val="center"/>
              <w:rPr>
                <w:b/>
                <w:bCs/>
                <w:sz w:val="24"/>
                <w:szCs w:val="24"/>
              </w:rPr>
            </w:pPr>
          </w:p>
        </w:tc>
        <w:tc>
          <w:tcPr>
            <w:tcW w:w="946" w:type="dxa"/>
            <w:tcBorders>
              <w:top w:val="single" w:color="000000" w:sz="4" w:space="0"/>
              <w:left w:val="single" w:color="000000" w:sz="4" w:space="0"/>
              <w:bottom w:val="single" w:color="000000" w:sz="4" w:space="0"/>
              <w:right w:val="single" w:color="000000" w:sz="4" w:space="0"/>
            </w:tcBorders>
          </w:tcPr>
          <w:p w14:paraId="7A5D3744">
            <w:pPr>
              <w:autoSpaceDE w:val="0"/>
              <w:autoSpaceDN w:val="0"/>
              <w:snapToGrid w:val="0"/>
              <w:jc w:val="center"/>
              <w:rPr>
                <w:b/>
                <w:bCs/>
                <w:sz w:val="24"/>
                <w:szCs w:val="24"/>
              </w:rPr>
            </w:pPr>
            <w:r>
              <w:rPr>
                <w:b/>
                <w:bCs/>
                <w:sz w:val="24"/>
                <w:szCs w:val="24"/>
              </w:rPr>
              <w:t>6</w:t>
            </w:r>
          </w:p>
        </w:tc>
      </w:tr>
      <w:tr w14:paraId="286B2CDA">
        <w:tblPrEx>
          <w:tblCellMar>
            <w:top w:w="0" w:type="dxa"/>
            <w:left w:w="108" w:type="dxa"/>
            <w:bottom w:w="0" w:type="dxa"/>
            <w:right w:w="108" w:type="dxa"/>
          </w:tblCellMar>
        </w:tblPrEx>
        <w:trPr>
          <w:trHeight w:val="553" w:hRule="atLeast"/>
        </w:trPr>
        <w:tc>
          <w:tcPr>
            <w:tcW w:w="526" w:type="dxa"/>
            <w:tcBorders>
              <w:top w:val="single" w:color="000000" w:sz="4" w:space="0"/>
              <w:left w:val="single" w:color="000000" w:sz="4" w:space="0"/>
              <w:bottom w:val="single" w:color="000000" w:sz="4" w:space="0"/>
              <w:right w:val="nil"/>
            </w:tcBorders>
          </w:tcPr>
          <w:p w14:paraId="5BEF8987">
            <w:pPr>
              <w:autoSpaceDE w:val="0"/>
              <w:autoSpaceDN w:val="0"/>
              <w:snapToGrid w:val="0"/>
              <w:ind w:right="-118"/>
              <w:jc w:val="center"/>
              <w:rPr>
                <w:b/>
                <w:bCs/>
                <w:sz w:val="24"/>
                <w:szCs w:val="24"/>
              </w:rPr>
            </w:pPr>
            <w:r>
              <w:rPr>
                <w:b/>
                <w:bCs/>
                <w:sz w:val="24"/>
                <w:szCs w:val="24"/>
              </w:rPr>
              <w:t>3</w:t>
            </w:r>
          </w:p>
        </w:tc>
        <w:tc>
          <w:tcPr>
            <w:tcW w:w="3155" w:type="dxa"/>
            <w:tcBorders>
              <w:top w:val="single" w:color="000000" w:sz="4" w:space="0"/>
              <w:left w:val="single" w:color="000000" w:sz="4" w:space="0"/>
              <w:bottom w:val="single" w:color="000000" w:sz="4" w:space="0"/>
              <w:right w:val="nil"/>
            </w:tcBorders>
          </w:tcPr>
          <w:p w14:paraId="286ABF1E">
            <w:pPr>
              <w:autoSpaceDE w:val="0"/>
              <w:autoSpaceDN w:val="0"/>
              <w:snapToGrid w:val="0"/>
              <w:rPr>
                <w:b/>
                <w:bCs/>
                <w:sz w:val="24"/>
                <w:szCs w:val="24"/>
              </w:rPr>
            </w:pPr>
            <w:r>
              <w:rPr>
                <w:b/>
                <w:bCs/>
                <w:sz w:val="24"/>
                <w:szCs w:val="24"/>
              </w:rPr>
              <w:t>Секреты педагогического мастерства</w:t>
            </w:r>
          </w:p>
        </w:tc>
        <w:tc>
          <w:tcPr>
            <w:tcW w:w="6332" w:type="dxa"/>
            <w:tcBorders>
              <w:top w:val="single" w:color="000000" w:sz="4" w:space="0"/>
              <w:left w:val="single" w:color="000000" w:sz="4" w:space="0"/>
              <w:bottom w:val="single" w:color="000000" w:sz="4" w:space="0"/>
              <w:right w:val="nil"/>
            </w:tcBorders>
          </w:tcPr>
          <w:p w14:paraId="3B02C0B8">
            <w:pPr>
              <w:autoSpaceDE w:val="0"/>
              <w:autoSpaceDN w:val="0"/>
              <w:snapToGrid w:val="0"/>
              <w:jc w:val="center"/>
              <w:rPr>
                <w:bCs/>
                <w:sz w:val="24"/>
                <w:szCs w:val="24"/>
              </w:rPr>
            </w:pPr>
          </w:p>
        </w:tc>
        <w:tc>
          <w:tcPr>
            <w:tcW w:w="946" w:type="dxa"/>
            <w:tcBorders>
              <w:top w:val="single" w:color="000000" w:sz="4" w:space="0"/>
              <w:left w:val="single" w:color="000000" w:sz="4" w:space="0"/>
              <w:bottom w:val="single" w:color="000000" w:sz="4" w:space="0"/>
              <w:right w:val="single" w:color="000000" w:sz="4" w:space="0"/>
            </w:tcBorders>
          </w:tcPr>
          <w:p w14:paraId="6DA3BA68">
            <w:pPr>
              <w:autoSpaceDE w:val="0"/>
              <w:autoSpaceDN w:val="0"/>
              <w:snapToGrid w:val="0"/>
              <w:jc w:val="center"/>
              <w:rPr>
                <w:bCs/>
                <w:sz w:val="24"/>
                <w:szCs w:val="24"/>
              </w:rPr>
            </w:pPr>
          </w:p>
        </w:tc>
      </w:tr>
      <w:tr w14:paraId="653DE45E">
        <w:tblPrEx>
          <w:tblCellMar>
            <w:top w:w="0" w:type="dxa"/>
            <w:left w:w="108" w:type="dxa"/>
            <w:bottom w:w="0" w:type="dxa"/>
            <w:right w:w="108" w:type="dxa"/>
          </w:tblCellMar>
        </w:tblPrEx>
        <w:trPr>
          <w:trHeight w:val="1641" w:hRule="atLeast"/>
        </w:trPr>
        <w:tc>
          <w:tcPr>
            <w:tcW w:w="526" w:type="dxa"/>
            <w:tcBorders>
              <w:top w:val="single" w:color="000000" w:sz="4" w:space="0"/>
              <w:left w:val="single" w:color="000000" w:sz="4" w:space="0"/>
              <w:bottom w:val="single" w:color="000000" w:sz="4" w:space="0"/>
              <w:right w:val="nil"/>
            </w:tcBorders>
          </w:tcPr>
          <w:p w14:paraId="6445101D">
            <w:pPr>
              <w:autoSpaceDE w:val="0"/>
              <w:autoSpaceDN w:val="0"/>
              <w:snapToGrid w:val="0"/>
              <w:ind w:right="-118"/>
              <w:jc w:val="center"/>
              <w:rPr>
                <w:bCs/>
                <w:sz w:val="24"/>
                <w:szCs w:val="24"/>
              </w:rPr>
            </w:pPr>
            <w:r>
              <w:rPr>
                <w:bCs/>
                <w:sz w:val="24"/>
                <w:szCs w:val="24"/>
              </w:rPr>
              <w:t>1</w:t>
            </w:r>
          </w:p>
        </w:tc>
        <w:tc>
          <w:tcPr>
            <w:tcW w:w="3155" w:type="dxa"/>
            <w:tcBorders>
              <w:top w:val="single" w:color="000000" w:sz="4" w:space="0"/>
              <w:left w:val="single" w:color="000000" w:sz="4" w:space="0"/>
              <w:bottom w:val="single" w:color="000000" w:sz="4" w:space="0"/>
              <w:right w:val="nil"/>
            </w:tcBorders>
          </w:tcPr>
          <w:p w14:paraId="4FD40617">
            <w:pPr>
              <w:autoSpaceDE w:val="0"/>
              <w:autoSpaceDN w:val="0"/>
              <w:snapToGrid w:val="0"/>
              <w:rPr>
                <w:bCs/>
                <w:sz w:val="24"/>
                <w:szCs w:val="24"/>
              </w:rPr>
            </w:pPr>
            <w:r>
              <w:rPr>
                <w:bCs/>
                <w:sz w:val="24"/>
                <w:szCs w:val="24"/>
              </w:rPr>
              <w:t>Учимся педагогическому общению</w:t>
            </w:r>
          </w:p>
        </w:tc>
        <w:tc>
          <w:tcPr>
            <w:tcW w:w="6332" w:type="dxa"/>
            <w:tcBorders>
              <w:top w:val="single" w:color="000000" w:sz="4" w:space="0"/>
              <w:left w:val="single" w:color="000000" w:sz="4" w:space="0"/>
              <w:bottom w:val="single" w:color="000000" w:sz="4" w:space="0"/>
              <w:right w:val="nil"/>
            </w:tcBorders>
          </w:tcPr>
          <w:p w14:paraId="3F564654">
            <w:pPr>
              <w:autoSpaceDE w:val="0"/>
              <w:autoSpaceDN w:val="0"/>
              <w:snapToGrid w:val="0"/>
              <w:ind w:firstLine="459"/>
              <w:jc w:val="both"/>
              <w:rPr>
                <w:bCs/>
                <w:sz w:val="24"/>
                <w:szCs w:val="24"/>
              </w:rPr>
            </w:pPr>
            <w:r>
              <w:rPr>
                <w:bCs/>
                <w:sz w:val="24"/>
                <w:szCs w:val="24"/>
              </w:rPr>
              <w:t>Виды общения и их баланс в зависимости от возраста учащихся и педагогических задач. Проблема дистанции общения. Формирование имиджа участников общения, распределение их ролей во взаимодействии. Типичные ошибки и затруднения в педагогическом общении. Виды педагог-психологических «барьеров», пути их устранения.</w:t>
            </w:r>
          </w:p>
          <w:p w14:paraId="3AE64F3F">
            <w:pPr>
              <w:autoSpaceDE w:val="0"/>
              <w:autoSpaceDN w:val="0"/>
              <w:snapToGrid w:val="0"/>
              <w:ind w:firstLine="459"/>
              <w:jc w:val="both"/>
              <w:rPr>
                <w:bCs/>
                <w:sz w:val="24"/>
                <w:szCs w:val="24"/>
              </w:rPr>
            </w:pPr>
            <w:r>
              <w:rPr>
                <w:bCs/>
                <w:i/>
                <w:sz w:val="24"/>
                <w:szCs w:val="24"/>
              </w:rPr>
              <w:t>Практикум</w:t>
            </w:r>
            <w:r>
              <w:rPr>
                <w:bCs/>
                <w:sz w:val="24"/>
                <w:szCs w:val="24"/>
              </w:rPr>
              <w:t>. Приемы эффективного педагогического общения.</w:t>
            </w:r>
          </w:p>
        </w:tc>
        <w:tc>
          <w:tcPr>
            <w:tcW w:w="946" w:type="dxa"/>
            <w:tcBorders>
              <w:top w:val="single" w:color="000000" w:sz="4" w:space="0"/>
              <w:left w:val="single" w:color="000000" w:sz="4" w:space="0"/>
              <w:bottom w:val="single" w:color="000000" w:sz="4" w:space="0"/>
              <w:right w:val="single" w:color="000000" w:sz="4" w:space="0"/>
            </w:tcBorders>
          </w:tcPr>
          <w:p w14:paraId="455DCFF3">
            <w:pPr>
              <w:autoSpaceDE w:val="0"/>
              <w:autoSpaceDN w:val="0"/>
              <w:snapToGrid w:val="0"/>
              <w:jc w:val="center"/>
              <w:rPr>
                <w:bCs/>
                <w:sz w:val="24"/>
                <w:szCs w:val="24"/>
              </w:rPr>
            </w:pPr>
            <w:r>
              <w:rPr>
                <w:bCs/>
                <w:sz w:val="24"/>
                <w:szCs w:val="24"/>
              </w:rPr>
              <w:t>2</w:t>
            </w:r>
          </w:p>
        </w:tc>
      </w:tr>
      <w:tr w14:paraId="1EDCA8CD">
        <w:tblPrEx>
          <w:tblCellMar>
            <w:top w:w="0" w:type="dxa"/>
            <w:left w:w="108" w:type="dxa"/>
            <w:bottom w:w="0" w:type="dxa"/>
            <w:right w:w="108" w:type="dxa"/>
          </w:tblCellMar>
        </w:tblPrEx>
        <w:trPr>
          <w:trHeight w:val="1369" w:hRule="atLeast"/>
        </w:trPr>
        <w:tc>
          <w:tcPr>
            <w:tcW w:w="526" w:type="dxa"/>
            <w:tcBorders>
              <w:top w:val="single" w:color="000000" w:sz="4" w:space="0"/>
              <w:left w:val="single" w:color="000000" w:sz="4" w:space="0"/>
              <w:bottom w:val="single" w:color="000000" w:sz="4" w:space="0"/>
              <w:right w:val="nil"/>
            </w:tcBorders>
          </w:tcPr>
          <w:p w14:paraId="05D03BFB">
            <w:pPr>
              <w:autoSpaceDE w:val="0"/>
              <w:autoSpaceDN w:val="0"/>
              <w:snapToGrid w:val="0"/>
              <w:ind w:right="-118"/>
              <w:jc w:val="center"/>
              <w:rPr>
                <w:bCs/>
                <w:sz w:val="24"/>
                <w:szCs w:val="24"/>
              </w:rPr>
            </w:pPr>
            <w:r>
              <w:rPr>
                <w:bCs/>
                <w:sz w:val="24"/>
                <w:szCs w:val="24"/>
              </w:rPr>
              <w:t>2</w:t>
            </w:r>
          </w:p>
        </w:tc>
        <w:tc>
          <w:tcPr>
            <w:tcW w:w="3155" w:type="dxa"/>
            <w:tcBorders>
              <w:top w:val="single" w:color="000000" w:sz="4" w:space="0"/>
              <w:left w:val="single" w:color="000000" w:sz="4" w:space="0"/>
              <w:bottom w:val="single" w:color="000000" w:sz="4" w:space="0"/>
              <w:right w:val="nil"/>
            </w:tcBorders>
          </w:tcPr>
          <w:p w14:paraId="0A498E54">
            <w:pPr>
              <w:autoSpaceDE w:val="0"/>
              <w:autoSpaceDN w:val="0"/>
              <w:snapToGrid w:val="0"/>
              <w:rPr>
                <w:sz w:val="24"/>
                <w:szCs w:val="24"/>
              </w:rPr>
            </w:pPr>
            <w:r>
              <w:rPr>
                <w:sz w:val="24"/>
                <w:szCs w:val="24"/>
              </w:rPr>
              <w:t>Педагогическое взаимодействие</w:t>
            </w:r>
          </w:p>
        </w:tc>
        <w:tc>
          <w:tcPr>
            <w:tcW w:w="6332" w:type="dxa"/>
            <w:tcBorders>
              <w:top w:val="single" w:color="000000" w:sz="4" w:space="0"/>
              <w:left w:val="single" w:color="000000" w:sz="4" w:space="0"/>
              <w:bottom w:val="single" w:color="000000" w:sz="4" w:space="0"/>
              <w:right w:val="nil"/>
            </w:tcBorders>
          </w:tcPr>
          <w:p w14:paraId="3F3B7843">
            <w:pPr>
              <w:autoSpaceDE w:val="0"/>
              <w:autoSpaceDN w:val="0"/>
              <w:snapToGrid w:val="0"/>
              <w:ind w:firstLine="459"/>
              <w:jc w:val="both"/>
              <w:rPr>
                <w:sz w:val="24"/>
                <w:szCs w:val="24"/>
              </w:rPr>
            </w:pPr>
            <w:r>
              <w:rPr>
                <w:bCs/>
                <w:sz w:val="24"/>
                <w:szCs w:val="24"/>
              </w:rPr>
              <w:t xml:space="preserve">Педагогическое воздействие и взаимодействие. Типы взаимодействия педагога и обучающихся. </w:t>
            </w:r>
            <w:r>
              <w:rPr>
                <w:sz w:val="24"/>
                <w:szCs w:val="24"/>
              </w:rPr>
              <w:t>Понятие стиля взаимодействия (авторитарный, демократический, либеральный или по А. Лутошкину). Взаимоотношения педагогов и учащихся. Взаимодействие в системе «учитель – ученик».</w:t>
            </w:r>
          </w:p>
          <w:p w14:paraId="461528B7">
            <w:pPr>
              <w:autoSpaceDE w:val="0"/>
              <w:autoSpaceDN w:val="0"/>
              <w:snapToGrid w:val="0"/>
              <w:ind w:firstLine="459"/>
              <w:jc w:val="both"/>
              <w:rPr>
                <w:bCs/>
                <w:i/>
                <w:sz w:val="24"/>
                <w:szCs w:val="24"/>
              </w:rPr>
            </w:pPr>
            <w:r>
              <w:rPr>
                <w:i/>
                <w:sz w:val="24"/>
                <w:szCs w:val="24"/>
              </w:rPr>
              <w:t xml:space="preserve">Практикум. </w:t>
            </w:r>
            <w:r>
              <w:rPr>
                <w:sz w:val="24"/>
                <w:szCs w:val="24"/>
              </w:rPr>
              <w:t>Анализ кейс-задач и педагогических ситуаций</w:t>
            </w:r>
            <w:r>
              <w:rPr>
                <w:i/>
                <w:sz w:val="24"/>
                <w:szCs w:val="24"/>
              </w:rPr>
              <w:t xml:space="preserve"> </w:t>
            </w:r>
          </w:p>
        </w:tc>
        <w:tc>
          <w:tcPr>
            <w:tcW w:w="946" w:type="dxa"/>
            <w:tcBorders>
              <w:top w:val="single" w:color="000000" w:sz="4" w:space="0"/>
              <w:left w:val="single" w:color="000000" w:sz="4" w:space="0"/>
              <w:bottom w:val="single" w:color="000000" w:sz="4" w:space="0"/>
              <w:right w:val="single" w:color="000000" w:sz="4" w:space="0"/>
            </w:tcBorders>
          </w:tcPr>
          <w:p w14:paraId="7BC403CB">
            <w:pPr>
              <w:autoSpaceDE w:val="0"/>
              <w:autoSpaceDN w:val="0"/>
              <w:snapToGrid w:val="0"/>
              <w:jc w:val="center"/>
              <w:rPr>
                <w:bCs/>
                <w:sz w:val="24"/>
                <w:szCs w:val="24"/>
              </w:rPr>
            </w:pPr>
            <w:r>
              <w:rPr>
                <w:bCs/>
                <w:sz w:val="24"/>
                <w:szCs w:val="24"/>
              </w:rPr>
              <w:t>2</w:t>
            </w:r>
          </w:p>
        </w:tc>
      </w:tr>
      <w:tr w14:paraId="57CC9FBA">
        <w:tblPrEx>
          <w:tblCellMar>
            <w:top w:w="0" w:type="dxa"/>
            <w:left w:w="108" w:type="dxa"/>
            <w:bottom w:w="0" w:type="dxa"/>
            <w:right w:w="108" w:type="dxa"/>
          </w:tblCellMar>
        </w:tblPrEx>
        <w:trPr>
          <w:trHeight w:val="2185" w:hRule="atLeast"/>
        </w:trPr>
        <w:tc>
          <w:tcPr>
            <w:tcW w:w="526" w:type="dxa"/>
            <w:tcBorders>
              <w:top w:val="single" w:color="000000" w:sz="4" w:space="0"/>
              <w:left w:val="single" w:color="000000" w:sz="4" w:space="0"/>
              <w:bottom w:val="single" w:color="000000" w:sz="4" w:space="0"/>
              <w:right w:val="nil"/>
            </w:tcBorders>
          </w:tcPr>
          <w:p w14:paraId="6BBBEC6B">
            <w:pPr>
              <w:autoSpaceDE w:val="0"/>
              <w:autoSpaceDN w:val="0"/>
              <w:snapToGrid w:val="0"/>
              <w:ind w:right="-118"/>
              <w:jc w:val="center"/>
              <w:rPr>
                <w:bCs/>
                <w:sz w:val="24"/>
                <w:szCs w:val="24"/>
              </w:rPr>
            </w:pPr>
            <w:r>
              <w:rPr>
                <w:bCs/>
                <w:sz w:val="24"/>
                <w:szCs w:val="24"/>
              </w:rPr>
              <w:t>3</w:t>
            </w:r>
          </w:p>
        </w:tc>
        <w:tc>
          <w:tcPr>
            <w:tcW w:w="3155" w:type="dxa"/>
            <w:tcBorders>
              <w:top w:val="single" w:color="000000" w:sz="4" w:space="0"/>
              <w:left w:val="single" w:color="000000" w:sz="4" w:space="0"/>
              <w:bottom w:val="single" w:color="000000" w:sz="4" w:space="0"/>
              <w:right w:val="nil"/>
            </w:tcBorders>
          </w:tcPr>
          <w:p w14:paraId="772AA326">
            <w:pPr>
              <w:jc w:val="both"/>
              <w:rPr>
                <w:sz w:val="24"/>
                <w:szCs w:val="24"/>
              </w:rPr>
            </w:pPr>
            <w:r>
              <w:rPr>
                <w:sz w:val="24"/>
                <w:szCs w:val="24"/>
              </w:rPr>
              <w:t>Конфликт. Управление конфликтом.</w:t>
            </w:r>
          </w:p>
          <w:p w14:paraId="69AE842E">
            <w:pPr>
              <w:rPr>
                <w:sz w:val="24"/>
                <w:szCs w:val="24"/>
              </w:rPr>
            </w:pPr>
          </w:p>
        </w:tc>
        <w:tc>
          <w:tcPr>
            <w:tcW w:w="6332" w:type="dxa"/>
            <w:tcBorders>
              <w:top w:val="single" w:color="000000" w:sz="4" w:space="0"/>
              <w:left w:val="single" w:color="000000" w:sz="4" w:space="0"/>
              <w:bottom w:val="single" w:color="000000" w:sz="4" w:space="0"/>
              <w:right w:val="nil"/>
            </w:tcBorders>
          </w:tcPr>
          <w:p w14:paraId="10172083">
            <w:pPr>
              <w:ind w:firstLine="459"/>
              <w:jc w:val="both"/>
              <w:rPr>
                <w:sz w:val="24"/>
                <w:szCs w:val="24"/>
              </w:rPr>
            </w:pPr>
            <w:r>
              <w:rPr>
                <w:sz w:val="24"/>
                <w:szCs w:val="24"/>
              </w:rPr>
              <w:t>Что такое конфликт. Основные стили разрешения конфликтов. Динамика конфликта. Конструктивное разрешение конфликтов. Принципы управления конфликтом. Контроль эмоций. Упражнения по решению конфликтных педагогических ситуаций. Причины возникновения конфликтов. Способы выхода из конфликтных ситуаций. Преодоление стрессовых последствий конфликта.</w:t>
            </w:r>
          </w:p>
          <w:p w14:paraId="2DE6FE47">
            <w:pPr>
              <w:ind w:firstLine="459"/>
              <w:jc w:val="both"/>
              <w:rPr>
                <w:bCs/>
                <w:sz w:val="24"/>
                <w:szCs w:val="24"/>
              </w:rPr>
            </w:pPr>
            <w:r>
              <w:rPr>
                <w:i/>
                <w:sz w:val="24"/>
                <w:szCs w:val="24"/>
              </w:rPr>
              <w:t>Практикум.</w:t>
            </w:r>
            <w:r>
              <w:rPr>
                <w:sz w:val="24"/>
                <w:szCs w:val="24"/>
              </w:rPr>
              <w:t xml:space="preserve"> Просмотр и анализ фрагментов художественного фильма («Педагогическая поэма», «Хорист», «Розыгрыш»)</w:t>
            </w:r>
          </w:p>
        </w:tc>
        <w:tc>
          <w:tcPr>
            <w:tcW w:w="946" w:type="dxa"/>
            <w:tcBorders>
              <w:top w:val="single" w:color="000000" w:sz="4" w:space="0"/>
              <w:left w:val="single" w:color="000000" w:sz="4" w:space="0"/>
              <w:bottom w:val="single" w:color="000000" w:sz="4" w:space="0"/>
              <w:right w:val="single" w:color="000000" w:sz="4" w:space="0"/>
            </w:tcBorders>
          </w:tcPr>
          <w:p w14:paraId="4A6694A3">
            <w:pPr>
              <w:autoSpaceDE w:val="0"/>
              <w:autoSpaceDN w:val="0"/>
              <w:snapToGrid w:val="0"/>
              <w:jc w:val="center"/>
              <w:rPr>
                <w:bCs/>
                <w:sz w:val="24"/>
                <w:szCs w:val="24"/>
              </w:rPr>
            </w:pPr>
            <w:r>
              <w:rPr>
                <w:bCs/>
                <w:sz w:val="24"/>
                <w:szCs w:val="24"/>
              </w:rPr>
              <w:t>2</w:t>
            </w:r>
          </w:p>
        </w:tc>
      </w:tr>
      <w:tr w14:paraId="3F8DAA54">
        <w:tblPrEx>
          <w:tblCellMar>
            <w:top w:w="0" w:type="dxa"/>
            <w:left w:w="108" w:type="dxa"/>
            <w:bottom w:w="0" w:type="dxa"/>
            <w:right w:w="108" w:type="dxa"/>
          </w:tblCellMar>
        </w:tblPrEx>
        <w:trPr>
          <w:trHeight w:val="369" w:hRule="atLeast"/>
        </w:trPr>
        <w:tc>
          <w:tcPr>
            <w:tcW w:w="526" w:type="dxa"/>
            <w:tcBorders>
              <w:top w:val="single" w:color="000000" w:sz="4" w:space="0"/>
              <w:left w:val="single" w:color="000000" w:sz="4" w:space="0"/>
              <w:bottom w:val="single" w:color="000000" w:sz="4" w:space="0"/>
              <w:right w:val="nil"/>
            </w:tcBorders>
          </w:tcPr>
          <w:p w14:paraId="3826815E">
            <w:pPr>
              <w:autoSpaceDE w:val="0"/>
              <w:autoSpaceDN w:val="0"/>
              <w:snapToGrid w:val="0"/>
              <w:ind w:right="-118"/>
              <w:jc w:val="center"/>
              <w:rPr>
                <w:bCs/>
                <w:sz w:val="24"/>
                <w:szCs w:val="24"/>
              </w:rPr>
            </w:pPr>
            <w:r>
              <w:rPr>
                <w:bCs/>
                <w:sz w:val="24"/>
                <w:szCs w:val="24"/>
              </w:rPr>
              <w:t>4</w:t>
            </w:r>
          </w:p>
        </w:tc>
        <w:tc>
          <w:tcPr>
            <w:tcW w:w="3155" w:type="dxa"/>
            <w:tcBorders>
              <w:top w:val="single" w:color="000000" w:sz="4" w:space="0"/>
              <w:left w:val="single" w:color="000000" w:sz="4" w:space="0"/>
              <w:bottom w:val="single" w:color="000000" w:sz="4" w:space="0"/>
              <w:right w:val="nil"/>
            </w:tcBorders>
          </w:tcPr>
          <w:p w14:paraId="3719063E">
            <w:pPr>
              <w:autoSpaceDE w:val="0"/>
              <w:autoSpaceDN w:val="0"/>
              <w:snapToGrid w:val="0"/>
              <w:rPr>
                <w:sz w:val="24"/>
                <w:szCs w:val="24"/>
              </w:rPr>
            </w:pPr>
            <w:r>
              <w:rPr>
                <w:color w:val="000000"/>
                <w:sz w:val="24"/>
                <w:szCs w:val="24"/>
              </w:rPr>
              <w:t>В гостях у Мастера</w:t>
            </w:r>
          </w:p>
        </w:tc>
        <w:tc>
          <w:tcPr>
            <w:tcW w:w="6332" w:type="dxa"/>
            <w:tcBorders>
              <w:top w:val="single" w:color="000000" w:sz="4" w:space="0"/>
              <w:left w:val="single" w:color="000000" w:sz="4" w:space="0"/>
              <w:bottom w:val="single" w:color="000000" w:sz="4" w:space="0"/>
              <w:right w:val="nil"/>
            </w:tcBorders>
          </w:tcPr>
          <w:p w14:paraId="3165FA4B">
            <w:pPr>
              <w:autoSpaceDE w:val="0"/>
              <w:autoSpaceDN w:val="0"/>
              <w:snapToGrid w:val="0"/>
              <w:ind w:firstLine="317"/>
              <w:jc w:val="both"/>
              <w:rPr>
                <w:bCs/>
                <w:sz w:val="24"/>
                <w:szCs w:val="24"/>
              </w:rPr>
            </w:pPr>
            <w:r>
              <w:rPr>
                <w:bCs/>
                <w:sz w:val="24"/>
                <w:szCs w:val="24"/>
              </w:rPr>
              <w:t>Мастер-класс педагога-практика.</w:t>
            </w:r>
          </w:p>
        </w:tc>
        <w:tc>
          <w:tcPr>
            <w:tcW w:w="946" w:type="dxa"/>
            <w:tcBorders>
              <w:top w:val="single" w:color="000000" w:sz="4" w:space="0"/>
              <w:left w:val="single" w:color="000000" w:sz="4" w:space="0"/>
              <w:bottom w:val="single" w:color="000000" w:sz="4" w:space="0"/>
              <w:right w:val="single" w:color="000000" w:sz="4" w:space="0"/>
            </w:tcBorders>
          </w:tcPr>
          <w:p w14:paraId="1ECF934A">
            <w:pPr>
              <w:autoSpaceDE w:val="0"/>
              <w:autoSpaceDN w:val="0"/>
              <w:snapToGrid w:val="0"/>
              <w:jc w:val="center"/>
              <w:rPr>
                <w:bCs/>
                <w:sz w:val="24"/>
                <w:szCs w:val="24"/>
              </w:rPr>
            </w:pPr>
            <w:r>
              <w:rPr>
                <w:bCs/>
                <w:sz w:val="24"/>
                <w:szCs w:val="24"/>
              </w:rPr>
              <w:t>2</w:t>
            </w:r>
          </w:p>
        </w:tc>
      </w:tr>
      <w:tr w14:paraId="4822B6E2">
        <w:tblPrEx>
          <w:tblCellMar>
            <w:top w:w="0" w:type="dxa"/>
            <w:left w:w="108" w:type="dxa"/>
            <w:bottom w:w="0" w:type="dxa"/>
            <w:right w:w="108" w:type="dxa"/>
          </w:tblCellMar>
        </w:tblPrEx>
        <w:trPr>
          <w:trHeight w:val="369" w:hRule="atLeast"/>
        </w:trPr>
        <w:tc>
          <w:tcPr>
            <w:tcW w:w="526" w:type="dxa"/>
            <w:tcBorders>
              <w:top w:val="single" w:color="000000" w:sz="4" w:space="0"/>
              <w:left w:val="single" w:color="000000" w:sz="4" w:space="0"/>
              <w:bottom w:val="single" w:color="000000" w:sz="4" w:space="0"/>
              <w:right w:val="nil"/>
            </w:tcBorders>
          </w:tcPr>
          <w:p w14:paraId="2F166890">
            <w:pPr>
              <w:autoSpaceDE w:val="0"/>
              <w:autoSpaceDN w:val="0"/>
              <w:snapToGrid w:val="0"/>
              <w:ind w:right="-118" w:firstLine="665"/>
              <w:jc w:val="center"/>
              <w:rPr>
                <w:b/>
                <w:bCs/>
                <w:sz w:val="24"/>
                <w:szCs w:val="24"/>
              </w:rPr>
            </w:pPr>
          </w:p>
        </w:tc>
        <w:tc>
          <w:tcPr>
            <w:tcW w:w="3155" w:type="dxa"/>
            <w:tcBorders>
              <w:top w:val="single" w:color="000000" w:sz="4" w:space="0"/>
              <w:left w:val="single" w:color="000000" w:sz="4" w:space="0"/>
              <w:bottom w:val="single" w:color="000000" w:sz="4" w:space="0"/>
              <w:right w:val="nil"/>
            </w:tcBorders>
          </w:tcPr>
          <w:p w14:paraId="56955356">
            <w:pPr>
              <w:autoSpaceDE w:val="0"/>
              <w:autoSpaceDN w:val="0"/>
              <w:snapToGrid w:val="0"/>
              <w:rPr>
                <w:b/>
                <w:bCs/>
                <w:sz w:val="24"/>
                <w:szCs w:val="24"/>
              </w:rPr>
            </w:pPr>
            <w:r>
              <w:rPr>
                <w:b/>
                <w:bCs/>
                <w:sz w:val="24"/>
                <w:szCs w:val="24"/>
              </w:rPr>
              <w:t>Итого по модулю</w:t>
            </w:r>
          </w:p>
        </w:tc>
        <w:tc>
          <w:tcPr>
            <w:tcW w:w="6332" w:type="dxa"/>
            <w:tcBorders>
              <w:top w:val="single" w:color="000000" w:sz="4" w:space="0"/>
              <w:left w:val="single" w:color="000000" w:sz="4" w:space="0"/>
              <w:bottom w:val="single" w:color="000000" w:sz="4" w:space="0"/>
              <w:right w:val="nil"/>
            </w:tcBorders>
          </w:tcPr>
          <w:p w14:paraId="4B5173F4">
            <w:pPr>
              <w:autoSpaceDE w:val="0"/>
              <w:autoSpaceDN w:val="0"/>
              <w:snapToGrid w:val="0"/>
              <w:jc w:val="center"/>
              <w:rPr>
                <w:b/>
                <w:bCs/>
                <w:sz w:val="24"/>
                <w:szCs w:val="24"/>
              </w:rPr>
            </w:pPr>
          </w:p>
        </w:tc>
        <w:tc>
          <w:tcPr>
            <w:tcW w:w="946" w:type="dxa"/>
            <w:tcBorders>
              <w:top w:val="single" w:color="000000" w:sz="4" w:space="0"/>
              <w:left w:val="single" w:color="000000" w:sz="4" w:space="0"/>
              <w:bottom w:val="single" w:color="000000" w:sz="4" w:space="0"/>
              <w:right w:val="single" w:color="000000" w:sz="4" w:space="0"/>
            </w:tcBorders>
          </w:tcPr>
          <w:p w14:paraId="503B23DE">
            <w:pPr>
              <w:autoSpaceDE w:val="0"/>
              <w:autoSpaceDN w:val="0"/>
              <w:snapToGrid w:val="0"/>
              <w:jc w:val="center"/>
              <w:rPr>
                <w:b/>
                <w:bCs/>
                <w:sz w:val="24"/>
                <w:szCs w:val="24"/>
              </w:rPr>
            </w:pPr>
            <w:r>
              <w:rPr>
                <w:b/>
                <w:bCs/>
                <w:sz w:val="24"/>
                <w:szCs w:val="24"/>
              </w:rPr>
              <w:t>8</w:t>
            </w:r>
          </w:p>
        </w:tc>
      </w:tr>
      <w:tr w14:paraId="771DCE96">
        <w:tblPrEx>
          <w:tblCellMar>
            <w:top w:w="0" w:type="dxa"/>
            <w:left w:w="108" w:type="dxa"/>
            <w:bottom w:w="0" w:type="dxa"/>
            <w:right w:w="108" w:type="dxa"/>
          </w:tblCellMar>
        </w:tblPrEx>
        <w:trPr>
          <w:trHeight w:val="281" w:hRule="atLeast"/>
        </w:trPr>
        <w:tc>
          <w:tcPr>
            <w:tcW w:w="526" w:type="dxa"/>
            <w:tcBorders>
              <w:top w:val="single" w:color="000000" w:sz="4" w:space="0"/>
              <w:left w:val="single" w:color="000000" w:sz="4" w:space="0"/>
              <w:bottom w:val="single" w:color="000000" w:sz="4" w:space="0"/>
              <w:right w:val="nil"/>
            </w:tcBorders>
          </w:tcPr>
          <w:p w14:paraId="4A31759A">
            <w:pPr>
              <w:autoSpaceDE w:val="0"/>
              <w:autoSpaceDN w:val="0"/>
              <w:jc w:val="center"/>
              <w:rPr>
                <w:b/>
                <w:sz w:val="24"/>
                <w:szCs w:val="24"/>
              </w:rPr>
            </w:pPr>
            <w:r>
              <w:rPr>
                <w:b/>
                <w:sz w:val="24"/>
                <w:szCs w:val="24"/>
              </w:rPr>
              <w:t>4</w:t>
            </w:r>
          </w:p>
        </w:tc>
        <w:tc>
          <w:tcPr>
            <w:tcW w:w="3155" w:type="dxa"/>
            <w:tcBorders>
              <w:top w:val="single" w:color="000000" w:sz="4" w:space="0"/>
              <w:left w:val="single" w:color="000000" w:sz="4" w:space="0"/>
              <w:bottom w:val="single" w:color="000000" w:sz="4" w:space="0"/>
              <w:right w:val="nil"/>
            </w:tcBorders>
          </w:tcPr>
          <w:p w14:paraId="25C969C8">
            <w:pPr>
              <w:autoSpaceDE w:val="0"/>
              <w:autoSpaceDN w:val="0"/>
              <w:jc w:val="both"/>
              <w:rPr>
                <w:b/>
                <w:sz w:val="24"/>
                <w:szCs w:val="24"/>
              </w:rPr>
            </w:pPr>
            <w:r>
              <w:rPr>
                <w:b/>
                <w:sz w:val="24"/>
                <w:szCs w:val="24"/>
              </w:rPr>
              <w:t>Личность и коллектив</w:t>
            </w:r>
          </w:p>
        </w:tc>
        <w:tc>
          <w:tcPr>
            <w:tcW w:w="6332" w:type="dxa"/>
            <w:tcBorders>
              <w:top w:val="single" w:color="000000" w:sz="4" w:space="0"/>
              <w:left w:val="single" w:color="000000" w:sz="4" w:space="0"/>
              <w:bottom w:val="single" w:color="000000" w:sz="4" w:space="0"/>
              <w:right w:val="nil"/>
            </w:tcBorders>
          </w:tcPr>
          <w:p w14:paraId="5881DB47">
            <w:pPr>
              <w:autoSpaceDE w:val="0"/>
              <w:autoSpaceDN w:val="0"/>
              <w:snapToGrid w:val="0"/>
              <w:ind w:firstLine="44"/>
              <w:jc w:val="center"/>
              <w:rPr>
                <w:sz w:val="24"/>
                <w:szCs w:val="24"/>
              </w:rPr>
            </w:pPr>
          </w:p>
        </w:tc>
        <w:tc>
          <w:tcPr>
            <w:tcW w:w="946" w:type="dxa"/>
            <w:tcBorders>
              <w:top w:val="single" w:color="000000" w:sz="4" w:space="0"/>
              <w:left w:val="single" w:color="000000" w:sz="4" w:space="0"/>
              <w:bottom w:val="single" w:color="000000" w:sz="4" w:space="0"/>
              <w:right w:val="single" w:color="000000" w:sz="4" w:space="0"/>
            </w:tcBorders>
          </w:tcPr>
          <w:p w14:paraId="39E8068A">
            <w:pPr>
              <w:autoSpaceDE w:val="0"/>
              <w:autoSpaceDN w:val="0"/>
              <w:snapToGrid w:val="0"/>
              <w:ind w:firstLine="44"/>
              <w:jc w:val="center"/>
              <w:rPr>
                <w:sz w:val="24"/>
                <w:szCs w:val="24"/>
              </w:rPr>
            </w:pPr>
          </w:p>
        </w:tc>
      </w:tr>
      <w:tr w14:paraId="2CD5E99E">
        <w:tblPrEx>
          <w:tblCellMar>
            <w:top w:w="0" w:type="dxa"/>
            <w:left w:w="108" w:type="dxa"/>
            <w:bottom w:w="0" w:type="dxa"/>
            <w:right w:w="108" w:type="dxa"/>
          </w:tblCellMar>
        </w:tblPrEx>
        <w:trPr>
          <w:trHeight w:val="1097" w:hRule="atLeast"/>
        </w:trPr>
        <w:tc>
          <w:tcPr>
            <w:tcW w:w="526" w:type="dxa"/>
            <w:tcBorders>
              <w:top w:val="single" w:color="000000" w:sz="4" w:space="0"/>
              <w:left w:val="single" w:color="000000" w:sz="4" w:space="0"/>
              <w:bottom w:val="single" w:color="000000" w:sz="4" w:space="0"/>
              <w:right w:val="nil"/>
            </w:tcBorders>
          </w:tcPr>
          <w:p w14:paraId="60058F16">
            <w:pPr>
              <w:autoSpaceDE w:val="0"/>
              <w:autoSpaceDN w:val="0"/>
              <w:jc w:val="center"/>
              <w:rPr>
                <w:sz w:val="24"/>
                <w:szCs w:val="24"/>
              </w:rPr>
            </w:pPr>
            <w:r>
              <w:rPr>
                <w:sz w:val="24"/>
                <w:szCs w:val="24"/>
              </w:rPr>
              <w:t>1</w:t>
            </w:r>
          </w:p>
        </w:tc>
        <w:tc>
          <w:tcPr>
            <w:tcW w:w="3155" w:type="dxa"/>
            <w:tcBorders>
              <w:top w:val="single" w:color="000000" w:sz="4" w:space="0"/>
              <w:left w:val="single" w:color="000000" w:sz="4" w:space="0"/>
              <w:bottom w:val="single" w:color="000000" w:sz="4" w:space="0"/>
              <w:right w:val="nil"/>
            </w:tcBorders>
          </w:tcPr>
          <w:p w14:paraId="5C51CD65">
            <w:pPr>
              <w:autoSpaceDE w:val="0"/>
              <w:autoSpaceDN w:val="0"/>
              <w:jc w:val="both"/>
              <w:rPr>
                <w:sz w:val="24"/>
                <w:szCs w:val="24"/>
              </w:rPr>
            </w:pPr>
            <w:r>
              <w:rPr>
                <w:sz w:val="24"/>
                <w:szCs w:val="24"/>
              </w:rPr>
              <w:t>Портрет коллектива</w:t>
            </w:r>
          </w:p>
        </w:tc>
        <w:tc>
          <w:tcPr>
            <w:tcW w:w="6332" w:type="dxa"/>
            <w:tcBorders>
              <w:top w:val="single" w:color="000000" w:sz="4" w:space="0"/>
              <w:left w:val="single" w:color="000000" w:sz="4" w:space="0"/>
              <w:bottom w:val="single" w:color="000000" w:sz="4" w:space="0"/>
              <w:right w:val="nil"/>
            </w:tcBorders>
          </w:tcPr>
          <w:p w14:paraId="506E2D25">
            <w:pPr>
              <w:autoSpaceDE w:val="0"/>
              <w:autoSpaceDN w:val="0"/>
              <w:snapToGrid w:val="0"/>
              <w:ind w:firstLine="459"/>
              <w:jc w:val="both"/>
              <w:rPr>
                <w:sz w:val="24"/>
                <w:szCs w:val="24"/>
              </w:rPr>
            </w:pPr>
            <w:r>
              <w:rPr>
                <w:sz w:val="24"/>
                <w:szCs w:val="24"/>
              </w:rPr>
              <w:t>Понятие группы, виды групп, понятие коллектива, признаки коллектива. Известные имена в теории коллектива. Структура коллектива. Стадии развития коллектива (по Лутошкину) Психологический климат коллектива.</w:t>
            </w:r>
          </w:p>
          <w:p w14:paraId="37322E4A">
            <w:pPr>
              <w:autoSpaceDE w:val="0"/>
              <w:autoSpaceDN w:val="0"/>
              <w:snapToGrid w:val="0"/>
              <w:ind w:firstLine="459"/>
              <w:jc w:val="both"/>
              <w:rPr>
                <w:sz w:val="24"/>
                <w:szCs w:val="24"/>
              </w:rPr>
            </w:pPr>
            <w:r>
              <w:rPr>
                <w:i/>
                <w:sz w:val="24"/>
                <w:szCs w:val="24"/>
              </w:rPr>
              <w:t>Практикум</w:t>
            </w:r>
            <w:r>
              <w:rPr>
                <w:sz w:val="24"/>
                <w:szCs w:val="24"/>
              </w:rPr>
              <w:t>. Изучаем коллектив. Решение кейс-задач.</w:t>
            </w:r>
          </w:p>
        </w:tc>
        <w:tc>
          <w:tcPr>
            <w:tcW w:w="946" w:type="dxa"/>
            <w:tcBorders>
              <w:top w:val="single" w:color="000000" w:sz="4" w:space="0"/>
              <w:left w:val="single" w:color="000000" w:sz="4" w:space="0"/>
              <w:bottom w:val="single" w:color="000000" w:sz="4" w:space="0"/>
              <w:right w:val="single" w:color="000000" w:sz="4" w:space="0"/>
            </w:tcBorders>
          </w:tcPr>
          <w:p w14:paraId="31C077EA">
            <w:pPr>
              <w:autoSpaceDE w:val="0"/>
              <w:autoSpaceDN w:val="0"/>
              <w:snapToGrid w:val="0"/>
              <w:ind w:firstLine="44"/>
              <w:jc w:val="center"/>
              <w:rPr>
                <w:sz w:val="24"/>
                <w:szCs w:val="24"/>
              </w:rPr>
            </w:pPr>
            <w:r>
              <w:rPr>
                <w:sz w:val="24"/>
                <w:szCs w:val="24"/>
              </w:rPr>
              <w:t>2</w:t>
            </w:r>
          </w:p>
        </w:tc>
      </w:tr>
      <w:tr w14:paraId="26601B3F">
        <w:tblPrEx>
          <w:tblCellMar>
            <w:top w:w="0" w:type="dxa"/>
            <w:left w:w="108" w:type="dxa"/>
            <w:bottom w:w="0" w:type="dxa"/>
            <w:right w:w="108" w:type="dxa"/>
          </w:tblCellMar>
        </w:tblPrEx>
        <w:trPr>
          <w:trHeight w:val="1641" w:hRule="atLeast"/>
        </w:trPr>
        <w:tc>
          <w:tcPr>
            <w:tcW w:w="526" w:type="dxa"/>
            <w:tcBorders>
              <w:top w:val="single" w:color="000000" w:sz="4" w:space="0"/>
              <w:left w:val="single" w:color="000000" w:sz="4" w:space="0"/>
              <w:bottom w:val="single" w:color="000000" w:sz="4" w:space="0"/>
              <w:right w:val="nil"/>
            </w:tcBorders>
          </w:tcPr>
          <w:p w14:paraId="578690CC">
            <w:pPr>
              <w:autoSpaceDE w:val="0"/>
              <w:autoSpaceDN w:val="0"/>
              <w:jc w:val="center"/>
              <w:rPr>
                <w:sz w:val="24"/>
                <w:szCs w:val="24"/>
              </w:rPr>
            </w:pPr>
            <w:r>
              <w:rPr>
                <w:sz w:val="24"/>
                <w:szCs w:val="24"/>
              </w:rPr>
              <w:t>2</w:t>
            </w:r>
          </w:p>
        </w:tc>
        <w:tc>
          <w:tcPr>
            <w:tcW w:w="3155" w:type="dxa"/>
            <w:tcBorders>
              <w:top w:val="single" w:color="000000" w:sz="4" w:space="0"/>
              <w:left w:val="single" w:color="000000" w:sz="4" w:space="0"/>
              <w:bottom w:val="single" w:color="000000" w:sz="4" w:space="0"/>
              <w:right w:val="nil"/>
            </w:tcBorders>
          </w:tcPr>
          <w:p w14:paraId="46F09F06">
            <w:pPr>
              <w:autoSpaceDE w:val="0"/>
              <w:autoSpaceDN w:val="0"/>
              <w:jc w:val="both"/>
              <w:rPr>
                <w:sz w:val="24"/>
                <w:szCs w:val="24"/>
              </w:rPr>
            </w:pPr>
            <w:r>
              <w:rPr>
                <w:sz w:val="24"/>
                <w:szCs w:val="24"/>
              </w:rPr>
              <w:t>Отношения личности и коллектива</w:t>
            </w:r>
          </w:p>
        </w:tc>
        <w:tc>
          <w:tcPr>
            <w:tcW w:w="6332" w:type="dxa"/>
            <w:tcBorders>
              <w:top w:val="single" w:color="000000" w:sz="4" w:space="0"/>
              <w:left w:val="single" w:color="000000" w:sz="4" w:space="0"/>
              <w:bottom w:val="single" w:color="000000" w:sz="4" w:space="0"/>
              <w:right w:val="nil"/>
            </w:tcBorders>
          </w:tcPr>
          <w:p w14:paraId="68D0DD53">
            <w:pPr>
              <w:autoSpaceDE w:val="0"/>
              <w:autoSpaceDN w:val="0"/>
              <w:snapToGrid w:val="0"/>
              <w:ind w:firstLine="348"/>
              <w:jc w:val="both"/>
              <w:rPr>
                <w:rStyle w:val="18"/>
                <w:sz w:val="24"/>
                <w:szCs w:val="24"/>
              </w:rPr>
            </w:pPr>
            <w:r>
              <w:rPr>
                <w:rStyle w:val="18"/>
                <w:sz w:val="24"/>
                <w:szCs w:val="24"/>
              </w:rPr>
              <w:t xml:space="preserve">Личностная позиция учащегося в коллективе. Авторитет, симпатии, агрессия. «Звезды», «предпочитаемые», «принятые», «изолированные», «отверженные». Отношения личности и коллектива: </w:t>
            </w:r>
            <w:r>
              <w:rPr>
                <w:sz w:val="24"/>
                <w:szCs w:val="24"/>
              </w:rPr>
              <w:t>конформизм, гармония, нонконформизм</w:t>
            </w:r>
            <w:r>
              <w:rPr>
                <w:rStyle w:val="18"/>
                <w:sz w:val="24"/>
                <w:szCs w:val="24"/>
              </w:rPr>
              <w:t xml:space="preserve">. Буллинг. </w:t>
            </w:r>
          </w:p>
          <w:p w14:paraId="64E51F27">
            <w:pPr>
              <w:autoSpaceDE w:val="0"/>
              <w:autoSpaceDN w:val="0"/>
              <w:snapToGrid w:val="0"/>
              <w:ind w:firstLine="348"/>
              <w:jc w:val="both"/>
              <w:rPr>
                <w:sz w:val="24"/>
                <w:szCs w:val="24"/>
              </w:rPr>
            </w:pPr>
            <w:r>
              <w:rPr>
                <w:rStyle w:val="18"/>
                <w:i/>
                <w:sz w:val="24"/>
                <w:szCs w:val="24"/>
              </w:rPr>
              <w:t>Практикум</w:t>
            </w:r>
            <w:r>
              <w:rPr>
                <w:rStyle w:val="18"/>
                <w:sz w:val="24"/>
                <w:szCs w:val="24"/>
              </w:rPr>
              <w:t>: просмотр и анализ художественных фильмов «Чучело», «Розыгрыш».</w:t>
            </w:r>
          </w:p>
        </w:tc>
        <w:tc>
          <w:tcPr>
            <w:tcW w:w="946" w:type="dxa"/>
            <w:tcBorders>
              <w:top w:val="single" w:color="000000" w:sz="4" w:space="0"/>
              <w:left w:val="single" w:color="000000" w:sz="4" w:space="0"/>
              <w:bottom w:val="single" w:color="000000" w:sz="4" w:space="0"/>
              <w:right w:val="single" w:color="000000" w:sz="4" w:space="0"/>
            </w:tcBorders>
          </w:tcPr>
          <w:p w14:paraId="39C3390D">
            <w:pPr>
              <w:autoSpaceDE w:val="0"/>
              <w:autoSpaceDN w:val="0"/>
              <w:snapToGrid w:val="0"/>
              <w:ind w:firstLine="44"/>
              <w:jc w:val="center"/>
              <w:rPr>
                <w:sz w:val="24"/>
                <w:szCs w:val="24"/>
              </w:rPr>
            </w:pPr>
            <w:r>
              <w:rPr>
                <w:sz w:val="24"/>
                <w:szCs w:val="24"/>
              </w:rPr>
              <w:t>1</w:t>
            </w:r>
          </w:p>
        </w:tc>
      </w:tr>
      <w:tr w14:paraId="06A70641">
        <w:tblPrEx>
          <w:tblCellMar>
            <w:top w:w="0" w:type="dxa"/>
            <w:left w:w="108" w:type="dxa"/>
            <w:bottom w:w="0" w:type="dxa"/>
            <w:right w:w="108" w:type="dxa"/>
          </w:tblCellMar>
        </w:tblPrEx>
        <w:trPr>
          <w:trHeight w:val="1097" w:hRule="atLeast"/>
        </w:trPr>
        <w:tc>
          <w:tcPr>
            <w:tcW w:w="526" w:type="dxa"/>
            <w:tcBorders>
              <w:top w:val="single" w:color="000000" w:sz="4" w:space="0"/>
              <w:left w:val="single" w:color="000000" w:sz="4" w:space="0"/>
              <w:bottom w:val="single" w:color="000000" w:sz="4" w:space="0"/>
              <w:right w:val="nil"/>
            </w:tcBorders>
          </w:tcPr>
          <w:p w14:paraId="445EFB12">
            <w:pPr>
              <w:autoSpaceDE w:val="0"/>
              <w:autoSpaceDN w:val="0"/>
              <w:jc w:val="center"/>
              <w:rPr>
                <w:sz w:val="24"/>
                <w:szCs w:val="24"/>
              </w:rPr>
            </w:pPr>
            <w:r>
              <w:rPr>
                <w:sz w:val="24"/>
                <w:szCs w:val="24"/>
              </w:rPr>
              <w:t>3</w:t>
            </w:r>
          </w:p>
        </w:tc>
        <w:tc>
          <w:tcPr>
            <w:tcW w:w="3155" w:type="dxa"/>
            <w:tcBorders>
              <w:top w:val="single" w:color="000000" w:sz="4" w:space="0"/>
              <w:left w:val="single" w:color="000000" w:sz="4" w:space="0"/>
              <w:bottom w:val="single" w:color="000000" w:sz="4" w:space="0"/>
              <w:right w:val="nil"/>
            </w:tcBorders>
          </w:tcPr>
          <w:p w14:paraId="3F239606">
            <w:pPr>
              <w:autoSpaceDE w:val="0"/>
              <w:autoSpaceDN w:val="0"/>
              <w:jc w:val="both"/>
              <w:rPr>
                <w:sz w:val="24"/>
                <w:szCs w:val="24"/>
              </w:rPr>
            </w:pPr>
            <w:r>
              <w:rPr>
                <w:sz w:val="24"/>
                <w:szCs w:val="24"/>
              </w:rPr>
              <w:t>Лидерство в коллективе</w:t>
            </w:r>
          </w:p>
        </w:tc>
        <w:tc>
          <w:tcPr>
            <w:tcW w:w="6332" w:type="dxa"/>
            <w:tcBorders>
              <w:top w:val="single" w:color="000000" w:sz="4" w:space="0"/>
              <w:left w:val="single" w:color="000000" w:sz="4" w:space="0"/>
              <w:bottom w:val="single" w:color="000000" w:sz="4" w:space="0"/>
              <w:right w:val="nil"/>
            </w:tcBorders>
          </w:tcPr>
          <w:p w14:paraId="78F26D6E">
            <w:pPr>
              <w:autoSpaceDE w:val="0"/>
              <w:autoSpaceDN w:val="0"/>
              <w:snapToGrid w:val="0"/>
              <w:ind w:firstLine="348"/>
              <w:jc w:val="both"/>
              <w:rPr>
                <w:sz w:val="24"/>
                <w:szCs w:val="24"/>
              </w:rPr>
            </w:pPr>
            <w:r>
              <w:rPr>
                <w:sz w:val="24"/>
                <w:szCs w:val="24"/>
              </w:rPr>
              <w:t xml:space="preserve">Лидер – кто он, какой он. Лидер как организатор жизнедеятельности коллектива. Правила, помогающие оказывать влияние на людей (по Д.Карнеги). Способы выявления лидера. </w:t>
            </w:r>
          </w:p>
          <w:p w14:paraId="6A17815E">
            <w:pPr>
              <w:autoSpaceDE w:val="0"/>
              <w:autoSpaceDN w:val="0"/>
              <w:snapToGrid w:val="0"/>
              <w:ind w:firstLine="348"/>
              <w:jc w:val="both"/>
              <w:rPr>
                <w:sz w:val="24"/>
                <w:szCs w:val="24"/>
              </w:rPr>
            </w:pPr>
            <w:r>
              <w:rPr>
                <w:i/>
                <w:sz w:val="24"/>
                <w:szCs w:val="24"/>
              </w:rPr>
              <w:t>Практикум</w:t>
            </w:r>
            <w:r>
              <w:rPr>
                <w:sz w:val="24"/>
                <w:szCs w:val="24"/>
              </w:rPr>
              <w:t xml:space="preserve">. Выявляем лидеров. </w:t>
            </w:r>
          </w:p>
        </w:tc>
        <w:tc>
          <w:tcPr>
            <w:tcW w:w="946" w:type="dxa"/>
            <w:tcBorders>
              <w:top w:val="single" w:color="000000" w:sz="4" w:space="0"/>
              <w:left w:val="single" w:color="000000" w:sz="4" w:space="0"/>
              <w:bottom w:val="single" w:color="000000" w:sz="4" w:space="0"/>
              <w:right w:val="single" w:color="000000" w:sz="4" w:space="0"/>
            </w:tcBorders>
          </w:tcPr>
          <w:p w14:paraId="7C042266">
            <w:pPr>
              <w:autoSpaceDE w:val="0"/>
              <w:autoSpaceDN w:val="0"/>
              <w:snapToGrid w:val="0"/>
              <w:ind w:firstLine="44"/>
              <w:jc w:val="center"/>
              <w:rPr>
                <w:sz w:val="24"/>
                <w:szCs w:val="24"/>
              </w:rPr>
            </w:pPr>
            <w:r>
              <w:rPr>
                <w:sz w:val="24"/>
                <w:szCs w:val="24"/>
              </w:rPr>
              <w:t>1</w:t>
            </w:r>
          </w:p>
        </w:tc>
      </w:tr>
      <w:tr w14:paraId="630474D2">
        <w:tblPrEx>
          <w:tblCellMar>
            <w:top w:w="0" w:type="dxa"/>
            <w:left w:w="108" w:type="dxa"/>
            <w:bottom w:w="0" w:type="dxa"/>
            <w:right w:w="108" w:type="dxa"/>
          </w:tblCellMar>
        </w:tblPrEx>
        <w:trPr>
          <w:trHeight w:val="1913" w:hRule="atLeast"/>
        </w:trPr>
        <w:tc>
          <w:tcPr>
            <w:tcW w:w="526" w:type="dxa"/>
            <w:tcBorders>
              <w:top w:val="single" w:color="000000" w:sz="4" w:space="0"/>
              <w:left w:val="single" w:color="000000" w:sz="4" w:space="0"/>
              <w:bottom w:val="single" w:color="000000" w:sz="4" w:space="0"/>
              <w:right w:val="nil"/>
            </w:tcBorders>
          </w:tcPr>
          <w:p w14:paraId="66503C89">
            <w:pPr>
              <w:autoSpaceDE w:val="0"/>
              <w:autoSpaceDN w:val="0"/>
              <w:jc w:val="center"/>
              <w:rPr>
                <w:sz w:val="24"/>
                <w:szCs w:val="24"/>
              </w:rPr>
            </w:pPr>
            <w:r>
              <w:rPr>
                <w:sz w:val="24"/>
                <w:szCs w:val="24"/>
              </w:rPr>
              <w:t>4</w:t>
            </w:r>
          </w:p>
        </w:tc>
        <w:tc>
          <w:tcPr>
            <w:tcW w:w="3155" w:type="dxa"/>
            <w:tcBorders>
              <w:top w:val="single" w:color="000000" w:sz="4" w:space="0"/>
              <w:left w:val="single" w:color="000000" w:sz="4" w:space="0"/>
              <w:bottom w:val="single" w:color="000000" w:sz="4" w:space="0"/>
              <w:right w:val="nil"/>
            </w:tcBorders>
          </w:tcPr>
          <w:p w14:paraId="214B7CDA">
            <w:pPr>
              <w:autoSpaceDE w:val="0"/>
              <w:autoSpaceDN w:val="0"/>
              <w:jc w:val="both"/>
              <w:rPr>
                <w:spacing w:val="-4"/>
                <w:sz w:val="24"/>
                <w:szCs w:val="24"/>
              </w:rPr>
            </w:pPr>
            <w:r>
              <w:rPr>
                <w:spacing w:val="-4"/>
                <w:sz w:val="24"/>
                <w:szCs w:val="24"/>
              </w:rPr>
              <w:t>Нам интересно вместе</w:t>
            </w:r>
          </w:p>
        </w:tc>
        <w:tc>
          <w:tcPr>
            <w:tcW w:w="6332" w:type="dxa"/>
            <w:tcBorders>
              <w:top w:val="single" w:color="000000" w:sz="4" w:space="0"/>
              <w:left w:val="single" w:color="000000" w:sz="4" w:space="0"/>
              <w:bottom w:val="single" w:color="000000" w:sz="4" w:space="0"/>
              <w:right w:val="nil"/>
            </w:tcBorders>
          </w:tcPr>
          <w:p w14:paraId="02C53336">
            <w:pPr>
              <w:ind w:firstLine="348"/>
              <w:jc w:val="both"/>
              <w:rPr>
                <w:sz w:val="24"/>
                <w:szCs w:val="24"/>
              </w:rPr>
            </w:pPr>
            <w:r>
              <w:rPr>
                <w:sz w:val="24"/>
                <w:szCs w:val="24"/>
              </w:rPr>
              <w:t xml:space="preserve">Жизнедеятельность детского коллектива. Правила организации жизнедеятельности детского коллектива. Коллектив временный и постоянный. Совместная деятельность. Коллективно-творческая деятельность (КТД). Энциклопедия КТД. Технология КТД (по И. П. Иванову). Требования к проведению КТД. </w:t>
            </w:r>
          </w:p>
          <w:p w14:paraId="130A731C">
            <w:pPr>
              <w:autoSpaceDE w:val="0"/>
              <w:autoSpaceDN w:val="0"/>
              <w:snapToGrid w:val="0"/>
              <w:ind w:firstLine="348"/>
              <w:jc w:val="both"/>
              <w:rPr>
                <w:sz w:val="24"/>
                <w:szCs w:val="24"/>
              </w:rPr>
            </w:pPr>
            <w:r>
              <w:rPr>
                <w:i/>
                <w:sz w:val="24"/>
                <w:szCs w:val="24"/>
              </w:rPr>
              <w:t>Практикум.</w:t>
            </w:r>
            <w:r>
              <w:rPr>
                <w:sz w:val="24"/>
                <w:szCs w:val="24"/>
              </w:rPr>
              <w:t xml:space="preserve"> Конструирование КТД. Приемы коллективного планирования. Методика организации «совета дела». Подготовка, проведение и анализ КТД. </w:t>
            </w:r>
          </w:p>
        </w:tc>
        <w:tc>
          <w:tcPr>
            <w:tcW w:w="946" w:type="dxa"/>
            <w:tcBorders>
              <w:top w:val="single" w:color="000000" w:sz="4" w:space="0"/>
              <w:left w:val="single" w:color="000000" w:sz="4" w:space="0"/>
              <w:bottom w:val="single" w:color="000000" w:sz="4" w:space="0"/>
              <w:right w:val="single" w:color="000000" w:sz="4" w:space="0"/>
            </w:tcBorders>
          </w:tcPr>
          <w:p w14:paraId="0B967AF1">
            <w:pPr>
              <w:autoSpaceDE w:val="0"/>
              <w:autoSpaceDN w:val="0"/>
              <w:snapToGrid w:val="0"/>
              <w:ind w:firstLine="44"/>
              <w:jc w:val="center"/>
              <w:rPr>
                <w:sz w:val="24"/>
                <w:szCs w:val="24"/>
              </w:rPr>
            </w:pPr>
            <w:r>
              <w:rPr>
                <w:sz w:val="24"/>
                <w:szCs w:val="24"/>
              </w:rPr>
              <w:t>2</w:t>
            </w:r>
          </w:p>
        </w:tc>
      </w:tr>
      <w:tr w14:paraId="705DB10A">
        <w:tblPrEx>
          <w:tblCellMar>
            <w:top w:w="0" w:type="dxa"/>
            <w:left w:w="108" w:type="dxa"/>
            <w:bottom w:w="0" w:type="dxa"/>
            <w:right w:w="108" w:type="dxa"/>
          </w:tblCellMar>
        </w:tblPrEx>
        <w:trPr>
          <w:trHeight w:val="281" w:hRule="atLeast"/>
        </w:trPr>
        <w:tc>
          <w:tcPr>
            <w:tcW w:w="526" w:type="dxa"/>
            <w:tcBorders>
              <w:top w:val="single" w:color="000000" w:sz="4" w:space="0"/>
              <w:left w:val="single" w:color="000000" w:sz="4" w:space="0"/>
              <w:bottom w:val="single" w:color="000000" w:sz="4" w:space="0"/>
              <w:right w:val="nil"/>
            </w:tcBorders>
          </w:tcPr>
          <w:p w14:paraId="32C17A6F">
            <w:pPr>
              <w:autoSpaceDE w:val="0"/>
              <w:autoSpaceDN w:val="0"/>
              <w:jc w:val="center"/>
              <w:rPr>
                <w:sz w:val="24"/>
                <w:szCs w:val="24"/>
              </w:rPr>
            </w:pPr>
          </w:p>
        </w:tc>
        <w:tc>
          <w:tcPr>
            <w:tcW w:w="3155" w:type="dxa"/>
            <w:tcBorders>
              <w:top w:val="single" w:color="000000" w:sz="4" w:space="0"/>
              <w:left w:val="single" w:color="000000" w:sz="4" w:space="0"/>
              <w:bottom w:val="single" w:color="000000" w:sz="4" w:space="0"/>
              <w:right w:val="nil"/>
            </w:tcBorders>
          </w:tcPr>
          <w:p w14:paraId="2DD57895">
            <w:pPr>
              <w:autoSpaceDE w:val="0"/>
              <w:autoSpaceDN w:val="0"/>
              <w:jc w:val="both"/>
              <w:rPr>
                <w:spacing w:val="-4"/>
                <w:sz w:val="24"/>
                <w:szCs w:val="24"/>
              </w:rPr>
            </w:pPr>
            <w:r>
              <w:rPr>
                <w:b/>
                <w:bCs/>
                <w:sz w:val="24"/>
                <w:szCs w:val="24"/>
              </w:rPr>
              <w:t>Итого по модулю</w:t>
            </w:r>
          </w:p>
        </w:tc>
        <w:tc>
          <w:tcPr>
            <w:tcW w:w="6332" w:type="dxa"/>
            <w:tcBorders>
              <w:top w:val="single" w:color="000000" w:sz="4" w:space="0"/>
              <w:left w:val="single" w:color="000000" w:sz="4" w:space="0"/>
              <w:bottom w:val="single" w:color="000000" w:sz="4" w:space="0"/>
              <w:right w:val="nil"/>
            </w:tcBorders>
          </w:tcPr>
          <w:p w14:paraId="661C898C">
            <w:pPr>
              <w:autoSpaceDE w:val="0"/>
              <w:autoSpaceDN w:val="0"/>
              <w:snapToGrid w:val="0"/>
              <w:ind w:firstLine="44"/>
              <w:jc w:val="center"/>
              <w:rPr>
                <w:sz w:val="24"/>
                <w:szCs w:val="24"/>
              </w:rPr>
            </w:pPr>
          </w:p>
        </w:tc>
        <w:tc>
          <w:tcPr>
            <w:tcW w:w="946" w:type="dxa"/>
            <w:tcBorders>
              <w:top w:val="single" w:color="000000" w:sz="4" w:space="0"/>
              <w:left w:val="single" w:color="000000" w:sz="4" w:space="0"/>
              <w:bottom w:val="single" w:color="000000" w:sz="4" w:space="0"/>
              <w:right w:val="single" w:color="000000" w:sz="4" w:space="0"/>
            </w:tcBorders>
          </w:tcPr>
          <w:p w14:paraId="6B30B36A">
            <w:pPr>
              <w:autoSpaceDE w:val="0"/>
              <w:autoSpaceDN w:val="0"/>
              <w:snapToGrid w:val="0"/>
              <w:ind w:firstLine="44"/>
              <w:jc w:val="center"/>
              <w:rPr>
                <w:b/>
                <w:sz w:val="24"/>
                <w:szCs w:val="24"/>
              </w:rPr>
            </w:pPr>
            <w:r>
              <w:rPr>
                <w:b/>
                <w:sz w:val="24"/>
                <w:szCs w:val="24"/>
              </w:rPr>
              <w:t>8</w:t>
            </w:r>
          </w:p>
        </w:tc>
      </w:tr>
      <w:tr w14:paraId="1AF71DBB">
        <w:tblPrEx>
          <w:tblCellMar>
            <w:top w:w="0" w:type="dxa"/>
            <w:left w:w="108" w:type="dxa"/>
            <w:bottom w:w="0" w:type="dxa"/>
            <w:right w:w="108" w:type="dxa"/>
          </w:tblCellMar>
        </w:tblPrEx>
        <w:trPr>
          <w:trHeight w:val="281" w:hRule="atLeast"/>
        </w:trPr>
        <w:tc>
          <w:tcPr>
            <w:tcW w:w="526" w:type="dxa"/>
            <w:tcBorders>
              <w:top w:val="single" w:color="000000" w:sz="4" w:space="0"/>
              <w:left w:val="single" w:color="000000" w:sz="4" w:space="0"/>
              <w:bottom w:val="single" w:color="000000" w:sz="4" w:space="0"/>
              <w:right w:val="nil"/>
            </w:tcBorders>
          </w:tcPr>
          <w:p w14:paraId="2171E499">
            <w:pPr>
              <w:autoSpaceDE w:val="0"/>
              <w:autoSpaceDN w:val="0"/>
              <w:jc w:val="center"/>
              <w:rPr>
                <w:b/>
                <w:sz w:val="24"/>
                <w:szCs w:val="24"/>
              </w:rPr>
            </w:pPr>
            <w:r>
              <w:rPr>
                <w:b/>
                <w:sz w:val="24"/>
                <w:szCs w:val="24"/>
              </w:rPr>
              <w:t>5</w:t>
            </w:r>
          </w:p>
        </w:tc>
        <w:tc>
          <w:tcPr>
            <w:tcW w:w="3155" w:type="dxa"/>
            <w:tcBorders>
              <w:top w:val="single" w:color="000000" w:sz="4" w:space="0"/>
              <w:left w:val="single" w:color="000000" w:sz="4" w:space="0"/>
              <w:bottom w:val="single" w:color="000000" w:sz="4" w:space="0"/>
              <w:right w:val="nil"/>
            </w:tcBorders>
          </w:tcPr>
          <w:p w14:paraId="3333A964">
            <w:pPr>
              <w:autoSpaceDE w:val="0"/>
              <w:autoSpaceDN w:val="0"/>
              <w:jc w:val="both"/>
              <w:rPr>
                <w:b/>
                <w:spacing w:val="-4"/>
                <w:sz w:val="24"/>
                <w:szCs w:val="24"/>
              </w:rPr>
            </w:pPr>
            <w:r>
              <w:rPr>
                <w:b/>
                <w:spacing w:val="-4"/>
                <w:sz w:val="24"/>
                <w:szCs w:val="24"/>
              </w:rPr>
              <w:t xml:space="preserve">Вожатый, ты – педагог </w:t>
            </w:r>
          </w:p>
        </w:tc>
        <w:tc>
          <w:tcPr>
            <w:tcW w:w="6332" w:type="dxa"/>
            <w:tcBorders>
              <w:top w:val="single" w:color="000000" w:sz="4" w:space="0"/>
              <w:left w:val="single" w:color="000000" w:sz="4" w:space="0"/>
              <w:bottom w:val="single" w:color="000000" w:sz="4" w:space="0"/>
              <w:right w:val="nil"/>
            </w:tcBorders>
          </w:tcPr>
          <w:p w14:paraId="07D900FB">
            <w:pPr>
              <w:autoSpaceDE w:val="0"/>
              <w:autoSpaceDN w:val="0"/>
              <w:snapToGrid w:val="0"/>
              <w:ind w:firstLine="44"/>
              <w:jc w:val="center"/>
              <w:rPr>
                <w:sz w:val="24"/>
                <w:szCs w:val="24"/>
              </w:rPr>
            </w:pPr>
          </w:p>
        </w:tc>
        <w:tc>
          <w:tcPr>
            <w:tcW w:w="946" w:type="dxa"/>
            <w:tcBorders>
              <w:top w:val="single" w:color="000000" w:sz="4" w:space="0"/>
              <w:left w:val="single" w:color="000000" w:sz="4" w:space="0"/>
              <w:bottom w:val="single" w:color="000000" w:sz="4" w:space="0"/>
              <w:right w:val="single" w:color="000000" w:sz="4" w:space="0"/>
            </w:tcBorders>
          </w:tcPr>
          <w:p w14:paraId="08ED89BB">
            <w:pPr>
              <w:autoSpaceDE w:val="0"/>
              <w:autoSpaceDN w:val="0"/>
              <w:snapToGrid w:val="0"/>
              <w:ind w:firstLine="44"/>
              <w:jc w:val="center"/>
              <w:rPr>
                <w:sz w:val="24"/>
                <w:szCs w:val="24"/>
              </w:rPr>
            </w:pPr>
          </w:p>
        </w:tc>
      </w:tr>
      <w:tr w14:paraId="22732587">
        <w:tblPrEx>
          <w:tblCellMar>
            <w:top w:w="0" w:type="dxa"/>
            <w:left w:w="108" w:type="dxa"/>
            <w:bottom w:w="0" w:type="dxa"/>
            <w:right w:w="108" w:type="dxa"/>
          </w:tblCellMar>
        </w:tblPrEx>
        <w:trPr>
          <w:trHeight w:val="2231" w:hRule="atLeast"/>
        </w:trPr>
        <w:tc>
          <w:tcPr>
            <w:tcW w:w="526" w:type="dxa"/>
            <w:tcBorders>
              <w:top w:val="single" w:color="000000" w:sz="4" w:space="0"/>
              <w:left w:val="single" w:color="000000" w:sz="4" w:space="0"/>
              <w:right w:val="nil"/>
            </w:tcBorders>
          </w:tcPr>
          <w:p w14:paraId="37E02B0B">
            <w:pPr>
              <w:autoSpaceDE w:val="0"/>
              <w:autoSpaceDN w:val="0"/>
              <w:jc w:val="center"/>
              <w:rPr>
                <w:sz w:val="24"/>
                <w:szCs w:val="24"/>
              </w:rPr>
            </w:pPr>
            <w:r>
              <w:rPr>
                <w:sz w:val="24"/>
                <w:szCs w:val="24"/>
              </w:rPr>
              <w:t>1</w:t>
            </w:r>
          </w:p>
        </w:tc>
        <w:tc>
          <w:tcPr>
            <w:tcW w:w="3155" w:type="dxa"/>
            <w:tcBorders>
              <w:top w:val="single" w:color="000000" w:sz="4" w:space="0"/>
              <w:left w:val="single" w:color="000000" w:sz="4" w:space="0"/>
              <w:right w:val="nil"/>
            </w:tcBorders>
          </w:tcPr>
          <w:p w14:paraId="599568CD">
            <w:pPr>
              <w:autoSpaceDE w:val="0"/>
              <w:autoSpaceDN w:val="0"/>
              <w:jc w:val="both"/>
              <w:rPr>
                <w:spacing w:val="-4"/>
                <w:sz w:val="24"/>
                <w:szCs w:val="24"/>
              </w:rPr>
            </w:pPr>
            <w:r>
              <w:rPr>
                <w:spacing w:val="-4"/>
                <w:sz w:val="24"/>
                <w:szCs w:val="24"/>
              </w:rPr>
              <w:t>Школа вожатого</w:t>
            </w:r>
          </w:p>
        </w:tc>
        <w:tc>
          <w:tcPr>
            <w:tcW w:w="6332" w:type="dxa"/>
            <w:tcBorders>
              <w:top w:val="single" w:color="000000" w:sz="4" w:space="0"/>
              <w:left w:val="single" w:color="000000" w:sz="4" w:space="0"/>
              <w:right w:val="nil"/>
            </w:tcBorders>
          </w:tcPr>
          <w:p w14:paraId="0BF9E476">
            <w:pPr>
              <w:autoSpaceDE w:val="0"/>
              <w:autoSpaceDN w:val="0"/>
              <w:snapToGrid w:val="0"/>
              <w:ind w:firstLine="206"/>
              <w:jc w:val="both"/>
              <w:rPr>
                <w:sz w:val="24"/>
                <w:szCs w:val="24"/>
              </w:rPr>
            </w:pPr>
            <w:r>
              <w:rPr>
                <w:sz w:val="24"/>
                <w:szCs w:val="24"/>
              </w:rPr>
              <w:t>Особенности пришкольного оздоровительного лагеря. Права и обязанности вожатого. Профессиональная этика и культура вожатого. Традиции лагерной педагогики (песни; «огоньки»; кричалки и речевки; орлятский круг). Как назвать отряд? Девизы отрядов. Планирование дел на смену.  Ритуалы и атрибуты в лагере. Дневник отряда.</w:t>
            </w:r>
            <w:r>
              <w:rPr>
                <w:rFonts w:ascii="yandex-sans" w:hAnsi="yandex-sans"/>
                <w:color w:val="000000"/>
                <w:sz w:val="24"/>
                <w:szCs w:val="24"/>
                <w:shd w:val="clear" w:color="auto" w:fill="FFFFFF"/>
              </w:rPr>
              <w:t xml:space="preserve"> </w:t>
            </w:r>
            <w:r>
              <w:rPr>
                <w:color w:val="000000"/>
                <w:sz w:val="24"/>
                <w:szCs w:val="24"/>
                <w:shd w:val="clear" w:color="auto" w:fill="FFFFFF"/>
              </w:rPr>
              <w:t>Информационно-медийное сопровождение вожатской деятельности.</w:t>
            </w:r>
          </w:p>
        </w:tc>
        <w:tc>
          <w:tcPr>
            <w:tcW w:w="946" w:type="dxa"/>
            <w:tcBorders>
              <w:top w:val="single" w:color="000000" w:sz="4" w:space="0"/>
              <w:left w:val="single" w:color="000000" w:sz="4" w:space="0"/>
              <w:right w:val="single" w:color="000000" w:sz="4" w:space="0"/>
            </w:tcBorders>
          </w:tcPr>
          <w:p w14:paraId="53E94D41">
            <w:pPr>
              <w:autoSpaceDE w:val="0"/>
              <w:autoSpaceDN w:val="0"/>
              <w:snapToGrid w:val="0"/>
              <w:ind w:firstLine="44"/>
              <w:jc w:val="center"/>
              <w:rPr>
                <w:sz w:val="24"/>
                <w:szCs w:val="24"/>
              </w:rPr>
            </w:pPr>
            <w:r>
              <w:rPr>
                <w:sz w:val="24"/>
                <w:szCs w:val="24"/>
              </w:rPr>
              <w:t>1</w:t>
            </w:r>
          </w:p>
          <w:p w14:paraId="2AE3A88C">
            <w:pPr>
              <w:autoSpaceDE w:val="0"/>
              <w:autoSpaceDN w:val="0"/>
              <w:snapToGrid w:val="0"/>
              <w:ind w:firstLine="44"/>
              <w:jc w:val="center"/>
              <w:rPr>
                <w:sz w:val="24"/>
                <w:szCs w:val="24"/>
              </w:rPr>
            </w:pPr>
          </w:p>
        </w:tc>
      </w:tr>
      <w:tr w14:paraId="16210042">
        <w:tblPrEx>
          <w:tblCellMar>
            <w:top w:w="0" w:type="dxa"/>
            <w:left w:w="108" w:type="dxa"/>
            <w:bottom w:w="0" w:type="dxa"/>
            <w:right w:w="108" w:type="dxa"/>
          </w:tblCellMar>
        </w:tblPrEx>
        <w:trPr>
          <w:trHeight w:val="1369" w:hRule="atLeast"/>
        </w:trPr>
        <w:tc>
          <w:tcPr>
            <w:tcW w:w="526" w:type="dxa"/>
            <w:tcBorders>
              <w:top w:val="single" w:color="000000" w:sz="4" w:space="0"/>
              <w:left w:val="single" w:color="000000" w:sz="4" w:space="0"/>
              <w:bottom w:val="single" w:color="000000" w:sz="4" w:space="0"/>
              <w:right w:val="nil"/>
            </w:tcBorders>
          </w:tcPr>
          <w:p w14:paraId="43BB0E35">
            <w:pPr>
              <w:autoSpaceDE w:val="0"/>
              <w:autoSpaceDN w:val="0"/>
              <w:jc w:val="center"/>
              <w:rPr>
                <w:sz w:val="24"/>
                <w:szCs w:val="24"/>
              </w:rPr>
            </w:pPr>
            <w:r>
              <w:rPr>
                <w:sz w:val="24"/>
                <w:szCs w:val="24"/>
              </w:rPr>
              <w:t>2</w:t>
            </w:r>
          </w:p>
        </w:tc>
        <w:tc>
          <w:tcPr>
            <w:tcW w:w="3155" w:type="dxa"/>
            <w:tcBorders>
              <w:top w:val="single" w:color="000000" w:sz="4" w:space="0"/>
              <w:left w:val="single" w:color="000000" w:sz="4" w:space="0"/>
              <w:bottom w:val="single" w:color="000000" w:sz="4" w:space="0"/>
              <w:right w:val="nil"/>
            </w:tcBorders>
          </w:tcPr>
          <w:p w14:paraId="6ADBB413">
            <w:pPr>
              <w:autoSpaceDE w:val="0"/>
              <w:autoSpaceDN w:val="0"/>
              <w:jc w:val="both"/>
              <w:rPr>
                <w:spacing w:val="-4"/>
                <w:sz w:val="24"/>
                <w:szCs w:val="24"/>
              </w:rPr>
            </w:pPr>
            <w:r>
              <w:rPr>
                <w:spacing w:val="-4"/>
                <w:sz w:val="24"/>
                <w:szCs w:val="24"/>
              </w:rPr>
              <w:t>Мастерская вожатого</w:t>
            </w:r>
          </w:p>
        </w:tc>
        <w:tc>
          <w:tcPr>
            <w:tcW w:w="6332" w:type="dxa"/>
            <w:tcBorders>
              <w:top w:val="single" w:color="000000" w:sz="4" w:space="0"/>
              <w:left w:val="single" w:color="000000" w:sz="4" w:space="0"/>
              <w:bottom w:val="single" w:color="000000" w:sz="4" w:space="0"/>
              <w:right w:val="nil"/>
            </w:tcBorders>
          </w:tcPr>
          <w:p w14:paraId="67EA68C2">
            <w:pPr>
              <w:autoSpaceDE w:val="0"/>
              <w:autoSpaceDN w:val="0"/>
              <w:snapToGrid w:val="0"/>
              <w:ind w:firstLine="206"/>
              <w:jc w:val="both"/>
              <w:rPr>
                <w:sz w:val="24"/>
                <w:szCs w:val="24"/>
              </w:rPr>
            </w:pPr>
            <w:r>
              <w:rPr>
                <w:sz w:val="24"/>
                <w:szCs w:val="24"/>
              </w:rPr>
              <w:t xml:space="preserve">Планируем работу отряда. Методическая разработка отрядного дела. Формы организации воспитательной работы в пришкольном оздоровительном лагере. Мероприятия, дела, игры, события. Воспитательные технологии в работе вожатого: шоу-технологии, квесты, квизы, диспуты, конкурсы, состязания и др. Игровые технологии в работе вожатого. Классификации и виды игр. </w:t>
            </w:r>
          </w:p>
        </w:tc>
        <w:tc>
          <w:tcPr>
            <w:tcW w:w="946" w:type="dxa"/>
            <w:tcBorders>
              <w:top w:val="single" w:color="000000" w:sz="4" w:space="0"/>
              <w:left w:val="single" w:color="000000" w:sz="4" w:space="0"/>
              <w:bottom w:val="single" w:color="000000" w:sz="4" w:space="0"/>
              <w:right w:val="single" w:color="000000" w:sz="4" w:space="0"/>
            </w:tcBorders>
          </w:tcPr>
          <w:p w14:paraId="50EDCFF3">
            <w:pPr>
              <w:autoSpaceDE w:val="0"/>
              <w:autoSpaceDN w:val="0"/>
              <w:snapToGrid w:val="0"/>
              <w:ind w:firstLine="44"/>
              <w:jc w:val="center"/>
              <w:rPr>
                <w:sz w:val="24"/>
                <w:szCs w:val="24"/>
              </w:rPr>
            </w:pPr>
            <w:r>
              <w:rPr>
                <w:sz w:val="24"/>
                <w:szCs w:val="24"/>
              </w:rPr>
              <w:t>4</w:t>
            </w:r>
          </w:p>
        </w:tc>
      </w:tr>
      <w:tr w14:paraId="752A91B9">
        <w:tblPrEx>
          <w:tblCellMar>
            <w:top w:w="0" w:type="dxa"/>
            <w:left w:w="108" w:type="dxa"/>
            <w:bottom w:w="0" w:type="dxa"/>
            <w:right w:w="108" w:type="dxa"/>
          </w:tblCellMar>
        </w:tblPrEx>
        <w:trPr>
          <w:trHeight w:val="281" w:hRule="atLeast"/>
        </w:trPr>
        <w:tc>
          <w:tcPr>
            <w:tcW w:w="526" w:type="dxa"/>
            <w:tcBorders>
              <w:top w:val="single" w:color="000000" w:sz="4" w:space="0"/>
              <w:left w:val="single" w:color="000000" w:sz="4" w:space="0"/>
              <w:bottom w:val="single" w:color="000000" w:sz="4" w:space="0"/>
              <w:right w:val="nil"/>
            </w:tcBorders>
          </w:tcPr>
          <w:p w14:paraId="15EDA1A2">
            <w:pPr>
              <w:autoSpaceDE w:val="0"/>
              <w:autoSpaceDN w:val="0"/>
              <w:snapToGrid w:val="0"/>
              <w:ind w:right="-118" w:firstLine="665"/>
              <w:jc w:val="center"/>
              <w:rPr>
                <w:b/>
                <w:bCs/>
                <w:sz w:val="24"/>
                <w:szCs w:val="24"/>
              </w:rPr>
            </w:pPr>
          </w:p>
        </w:tc>
        <w:tc>
          <w:tcPr>
            <w:tcW w:w="3155" w:type="dxa"/>
            <w:tcBorders>
              <w:top w:val="single" w:color="000000" w:sz="4" w:space="0"/>
              <w:left w:val="single" w:color="000000" w:sz="4" w:space="0"/>
              <w:bottom w:val="single" w:color="000000" w:sz="4" w:space="0"/>
              <w:right w:val="nil"/>
            </w:tcBorders>
          </w:tcPr>
          <w:p w14:paraId="23A5E15D">
            <w:pPr>
              <w:autoSpaceDE w:val="0"/>
              <w:autoSpaceDN w:val="0"/>
              <w:snapToGrid w:val="0"/>
              <w:rPr>
                <w:b/>
                <w:bCs/>
                <w:sz w:val="24"/>
                <w:szCs w:val="24"/>
              </w:rPr>
            </w:pPr>
            <w:r>
              <w:rPr>
                <w:b/>
                <w:bCs/>
                <w:sz w:val="24"/>
                <w:szCs w:val="24"/>
              </w:rPr>
              <w:t>Итого по модулю</w:t>
            </w:r>
          </w:p>
        </w:tc>
        <w:tc>
          <w:tcPr>
            <w:tcW w:w="6332" w:type="dxa"/>
            <w:tcBorders>
              <w:top w:val="single" w:color="000000" w:sz="4" w:space="0"/>
              <w:left w:val="single" w:color="000000" w:sz="4" w:space="0"/>
              <w:bottom w:val="single" w:color="000000" w:sz="4" w:space="0"/>
              <w:right w:val="nil"/>
            </w:tcBorders>
          </w:tcPr>
          <w:p w14:paraId="55DB41A3">
            <w:pPr>
              <w:autoSpaceDE w:val="0"/>
              <w:autoSpaceDN w:val="0"/>
              <w:snapToGrid w:val="0"/>
              <w:jc w:val="center"/>
              <w:rPr>
                <w:b/>
                <w:bCs/>
                <w:sz w:val="24"/>
                <w:szCs w:val="24"/>
              </w:rPr>
            </w:pPr>
          </w:p>
        </w:tc>
        <w:tc>
          <w:tcPr>
            <w:tcW w:w="946" w:type="dxa"/>
            <w:tcBorders>
              <w:top w:val="single" w:color="000000" w:sz="4" w:space="0"/>
              <w:left w:val="single" w:color="000000" w:sz="4" w:space="0"/>
              <w:bottom w:val="single" w:color="000000" w:sz="4" w:space="0"/>
              <w:right w:val="single" w:color="000000" w:sz="4" w:space="0"/>
            </w:tcBorders>
          </w:tcPr>
          <w:p w14:paraId="1C0FAF59">
            <w:pPr>
              <w:autoSpaceDE w:val="0"/>
              <w:autoSpaceDN w:val="0"/>
              <w:snapToGrid w:val="0"/>
              <w:jc w:val="center"/>
              <w:rPr>
                <w:b/>
                <w:bCs/>
                <w:sz w:val="24"/>
                <w:szCs w:val="24"/>
              </w:rPr>
            </w:pPr>
            <w:r>
              <w:rPr>
                <w:b/>
                <w:bCs/>
                <w:sz w:val="24"/>
                <w:szCs w:val="24"/>
              </w:rPr>
              <w:t>5</w:t>
            </w:r>
          </w:p>
        </w:tc>
      </w:tr>
      <w:tr w14:paraId="02F79097">
        <w:tblPrEx>
          <w:tblCellMar>
            <w:top w:w="0" w:type="dxa"/>
            <w:left w:w="108" w:type="dxa"/>
            <w:bottom w:w="0" w:type="dxa"/>
            <w:right w:w="108" w:type="dxa"/>
          </w:tblCellMar>
        </w:tblPrEx>
        <w:trPr>
          <w:trHeight w:val="369" w:hRule="atLeast"/>
        </w:trPr>
        <w:tc>
          <w:tcPr>
            <w:tcW w:w="526" w:type="dxa"/>
            <w:tcBorders>
              <w:top w:val="single" w:color="000000" w:sz="4" w:space="0"/>
              <w:left w:val="single" w:color="000000" w:sz="4" w:space="0"/>
              <w:bottom w:val="single" w:color="000000" w:sz="4" w:space="0"/>
              <w:right w:val="nil"/>
            </w:tcBorders>
          </w:tcPr>
          <w:p w14:paraId="07D3A2C0">
            <w:pPr>
              <w:autoSpaceDE w:val="0"/>
              <w:autoSpaceDN w:val="0"/>
              <w:snapToGrid w:val="0"/>
              <w:ind w:right="-118"/>
              <w:jc w:val="center"/>
              <w:rPr>
                <w:bCs/>
                <w:sz w:val="24"/>
                <w:szCs w:val="24"/>
              </w:rPr>
            </w:pPr>
          </w:p>
        </w:tc>
        <w:tc>
          <w:tcPr>
            <w:tcW w:w="3155" w:type="dxa"/>
            <w:tcBorders>
              <w:top w:val="single" w:color="000000" w:sz="4" w:space="0"/>
              <w:left w:val="single" w:color="000000" w:sz="4" w:space="0"/>
              <w:bottom w:val="single" w:color="000000" w:sz="4" w:space="0"/>
              <w:right w:val="nil"/>
            </w:tcBorders>
          </w:tcPr>
          <w:p w14:paraId="68131B24">
            <w:pPr>
              <w:rPr>
                <w:b/>
                <w:bCs/>
                <w:sz w:val="24"/>
                <w:szCs w:val="24"/>
              </w:rPr>
            </w:pPr>
            <w:r>
              <w:rPr>
                <w:b/>
                <w:bCs/>
                <w:sz w:val="24"/>
                <w:szCs w:val="24"/>
                <w:lang w:eastAsia="en-US"/>
              </w:rPr>
              <w:t>Итоговая аттестация</w:t>
            </w:r>
          </w:p>
        </w:tc>
        <w:tc>
          <w:tcPr>
            <w:tcW w:w="6332" w:type="dxa"/>
            <w:tcBorders>
              <w:top w:val="single" w:color="000000" w:sz="4" w:space="0"/>
              <w:left w:val="single" w:color="000000" w:sz="4" w:space="0"/>
              <w:bottom w:val="single" w:color="auto" w:sz="4" w:space="0"/>
              <w:right w:val="nil"/>
            </w:tcBorders>
          </w:tcPr>
          <w:p w14:paraId="431DAA21">
            <w:pPr>
              <w:autoSpaceDE w:val="0"/>
              <w:autoSpaceDN w:val="0"/>
              <w:snapToGrid w:val="0"/>
              <w:jc w:val="center"/>
              <w:rPr>
                <w:b/>
                <w:bCs/>
                <w:sz w:val="24"/>
                <w:szCs w:val="24"/>
              </w:rPr>
            </w:pPr>
            <w:r>
              <w:rPr>
                <w:b/>
                <w:bCs/>
                <w:sz w:val="24"/>
                <w:szCs w:val="24"/>
              </w:rPr>
              <w:t>Защита проекта</w:t>
            </w:r>
          </w:p>
        </w:tc>
        <w:tc>
          <w:tcPr>
            <w:tcW w:w="946" w:type="dxa"/>
            <w:tcBorders>
              <w:top w:val="single" w:color="000000" w:sz="4" w:space="0"/>
              <w:left w:val="single" w:color="000000" w:sz="4" w:space="0"/>
              <w:bottom w:val="single" w:color="auto" w:sz="4" w:space="0"/>
              <w:right w:val="single" w:color="000000" w:sz="4" w:space="0"/>
            </w:tcBorders>
          </w:tcPr>
          <w:p w14:paraId="520F7291">
            <w:pPr>
              <w:autoSpaceDE w:val="0"/>
              <w:autoSpaceDN w:val="0"/>
              <w:snapToGrid w:val="0"/>
              <w:jc w:val="center"/>
              <w:rPr>
                <w:b/>
                <w:bCs/>
                <w:sz w:val="24"/>
                <w:szCs w:val="24"/>
              </w:rPr>
            </w:pPr>
            <w:r>
              <w:rPr>
                <w:b/>
                <w:bCs/>
                <w:sz w:val="24"/>
                <w:szCs w:val="24"/>
              </w:rPr>
              <w:t>1</w:t>
            </w:r>
          </w:p>
        </w:tc>
      </w:tr>
      <w:tr w14:paraId="229EC276">
        <w:tblPrEx>
          <w:tblCellMar>
            <w:top w:w="0" w:type="dxa"/>
            <w:left w:w="108" w:type="dxa"/>
            <w:bottom w:w="0" w:type="dxa"/>
            <w:right w:w="108" w:type="dxa"/>
          </w:tblCellMar>
        </w:tblPrEx>
        <w:trPr>
          <w:trHeight w:val="291" w:hRule="atLeast"/>
        </w:trPr>
        <w:tc>
          <w:tcPr>
            <w:tcW w:w="526" w:type="dxa"/>
            <w:tcBorders>
              <w:top w:val="single" w:color="000000" w:sz="4" w:space="0"/>
              <w:left w:val="single" w:color="000000" w:sz="4" w:space="0"/>
              <w:bottom w:val="single" w:color="000000" w:sz="4" w:space="0"/>
              <w:right w:val="nil"/>
            </w:tcBorders>
          </w:tcPr>
          <w:p w14:paraId="5004E3C8">
            <w:pPr>
              <w:autoSpaceDE w:val="0"/>
              <w:autoSpaceDN w:val="0"/>
              <w:snapToGrid w:val="0"/>
              <w:jc w:val="center"/>
              <w:rPr>
                <w:bCs/>
                <w:sz w:val="24"/>
                <w:szCs w:val="24"/>
              </w:rPr>
            </w:pPr>
          </w:p>
        </w:tc>
        <w:tc>
          <w:tcPr>
            <w:tcW w:w="3155" w:type="dxa"/>
            <w:tcBorders>
              <w:top w:val="single" w:color="000000" w:sz="4" w:space="0"/>
              <w:left w:val="single" w:color="000000" w:sz="4" w:space="0"/>
              <w:bottom w:val="single" w:color="000000" w:sz="4" w:space="0"/>
              <w:right w:val="nil"/>
            </w:tcBorders>
          </w:tcPr>
          <w:p w14:paraId="241B3E35">
            <w:pPr>
              <w:rPr>
                <w:b/>
                <w:bCs/>
                <w:sz w:val="24"/>
                <w:szCs w:val="24"/>
                <w:lang w:eastAsia="en-US"/>
              </w:rPr>
            </w:pPr>
            <w:r>
              <w:rPr>
                <w:b/>
                <w:bCs/>
                <w:sz w:val="24"/>
                <w:szCs w:val="24"/>
                <w:lang w:eastAsia="en-US"/>
              </w:rPr>
              <w:t>Всего</w:t>
            </w:r>
          </w:p>
        </w:tc>
        <w:tc>
          <w:tcPr>
            <w:tcW w:w="6332" w:type="dxa"/>
            <w:tcBorders>
              <w:top w:val="single" w:color="auto" w:sz="4" w:space="0"/>
              <w:left w:val="single" w:color="000000" w:sz="4" w:space="0"/>
              <w:bottom w:val="single" w:color="000000" w:sz="4" w:space="0"/>
              <w:right w:val="nil"/>
            </w:tcBorders>
          </w:tcPr>
          <w:p w14:paraId="792BCF80">
            <w:pPr>
              <w:ind w:firstLine="108"/>
              <w:jc w:val="center"/>
              <w:rPr>
                <w:b/>
                <w:bCs/>
                <w:sz w:val="24"/>
                <w:szCs w:val="24"/>
                <w:lang w:eastAsia="en-US"/>
              </w:rPr>
            </w:pPr>
          </w:p>
        </w:tc>
        <w:tc>
          <w:tcPr>
            <w:tcW w:w="946" w:type="dxa"/>
            <w:tcBorders>
              <w:top w:val="single" w:color="auto" w:sz="4" w:space="0"/>
              <w:left w:val="single" w:color="000000" w:sz="4" w:space="0"/>
              <w:bottom w:val="single" w:color="000000" w:sz="4" w:space="0"/>
              <w:right w:val="single" w:color="000000" w:sz="4" w:space="0"/>
            </w:tcBorders>
          </w:tcPr>
          <w:p w14:paraId="3410BE2F">
            <w:pPr>
              <w:ind w:firstLine="108"/>
              <w:jc w:val="center"/>
              <w:rPr>
                <w:b/>
                <w:bCs/>
                <w:sz w:val="24"/>
                <w:szCs w:val="24"/>
                <w:lang w:eastAsia="en-US"/>
              </w:rPr>
            </w:pPr>
            <w:r>
              <w:rPr>
                <w:b/>
                <w:bCs/>
                <w:sz w:val="24"/>
                <w:szCs w:val="24"/>
                <w:lang w:eastAsia="en-US"/>
              </w:rPr>
              <w:t>34</w:t>
            </w:r>
          </w:p>
        </w:tc>
      </w:tr>
    </w:tbl>
    <w:p w14:paraId="4A5DAEE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ind w:firstLine="567"/>
        <w:jc w:val="center"/>
        <w:rPr>
          <w:b/>
          <w:bCs/>
          <w:sz w:val="24"/>
          <w:szCs w:val="24"/>
        </w:rPr>
      </w:pPr>
    </w:p>
    <w:p w14:paraId="61082629">
      <w:pPr>
        <w:autoSpaceDE w:val="0"/>
        <w:autoSpaceDN w:val="0"/>
        <w:jc w:val="center"/>
        <w:rPr>
          <w:b/>
          <w:sz w:val="24"/>
          <w:szCs w:val="24"/>
        </w:rPr>
      </w:pPr>
    </w:p>
    <w:p w14:paraId="5C1EBE63">
      <w:pPr>
        <w:autoSpaceDE w:val="0"/>
        <w:autoSpaceDN w:val="0"/>
        <w:jc w:val="center"/>
        <w:rPr>
          <w:b/>
          <w:sz w:val="24"/>
          <w:szCs w:val="24"/>
        </w:rPr>
      </w:pPr>
      <w:r>
        <w:rPr>
          <w:b/>
          <w:sz w:val="24"/>
          <w:szCs w:val="24"/>
        </w:rPr>
        <w:t>Календарно-тематическое планирование</w:t>
      </w:r>
    </w:p>
    <w:tbl>
      <w:tblPr>
        <w:tblStyle w:val="4"/>
        <w:tblpPr w:leftFromText="180" w:rightFromText="180" w:vertAnchor="text" w:horzAnchor="page" w:tblpX="624" w:tblpY="455"/>
        <w:tblOverlap w:val="never"/>
        <w:tblW w:w="10538" w:type="dxa"/>
        <w:tblInd w:w="0" w:type="dxa"/>
        <w:tblLayout w:type="autofit"/>
        <w:tblCellMar>
          <w:top w:w="0" w:type="dxa"/>
          <w:left w:w="0" w:type="dxa"/>
          <w:bottom w:w="0" w:type="dxa"/>
          <w:right w:w="0" w:type="dxa"/>
        </w:tblCellMar>
      </w:tblPr>
      <w:tblGrid>
        <w:gridCol w:w="1225"/>
        <w:gridCol w:w="2532"/>
        <w:gridCol w:w="2806"/>
        <w:gridCol w:w="799"/>
        <w:gridCol w:w="1708"/>
        <w:gridCol w:w="1468"/>
      </w:tblGrid>
      <w:tr w14:paraId="25C5A926">
        <w:tblPrEx>
          <w:tblCellMar>
            <w:top w:w="0" w:type="dxa"/>
            <w:left w:w="0" w:type="dxa"/>
            <w:bottom w:w="0" w:type="dxa"/>
            <w:right w:w="0" w:type="dxa"/>
          </w:tblCellMar>
        </w:tblPrEx>
        <w:trPr>
          <w:trHeight w:val="552" w:hRule="atLeast"/>
        </w:trPr>
        <w:tc>
          <w:tcPr>
            <w:tcW w:w="1134" w:type="dxa"/>
            <w:vMerge w:val="restart"/>
            <w:tcBorders>
              <w:top w:val="single" w:color="000000" w:sz="8" w:space="0"/>
              <w:left w:val="single" w:color="000000" w:sz="8" w:space="0"/>
              <w:right w:val="single" w:color="000000" w:sz="8" w:space="0"/>
            </w:tcBorders>
            <w:tcMar>
              <w:top w:w="0" w:type="dxa"/>
              <w:left w:w="108" w:type="dxa"/>
              <w:bottom w:w="0" w:type="dxa"/>
              <w:right w:w="108" w:type="dxa"/>
            </w:tcMar>
          </w:tcPr>
          <w:p w14:paraId="721C9ED3">
            <w:pPr>
              <w:rPr>
                <w:sz w:val="24"/>
                <w:szCs w:val="24"/>
              </w:rPr>
            </w:pPr>
            <w:r>
              <w:rPr>
                <w:b/>
                <w:bCs/>
                <w:sz w:val="24"/>
                <w:szCs w:val="24"/>
              </w:rPr>
              <w:t>№ п\п</w:t>
            </w:r>
          </w:p>
        </w:tc>
        <w:tc>
          <w:tcPr>
            <w:tcW w:w="5646" w:type="dxa"/>
            <w:gridSpan w:val="2"/>
            <w:vMerge w:val="restart"/>
            <w:tcBorders>
              <w:top w:val="single" w:color="000000" w:sz="8" w:space="0"/>
              <w:left w:val="nil"/>
              <w:right w:val="single" w:color="000000" w:sz="8" w:space="0"/>
            </w:tcBorders>
            <w:tcMar>
              <w:top w:w="0" w:type="dxa"/>
              <w:left w:w="108" w:type="dxa"/>
              <w:bottom w:w="0" w:type="dxa"/>
              <w:right w:w="108" w:type="dxa"/>
            </w:tcMar>
          </w:tcPr>
          <w:p w14:paraId="4F287CFB">
            <w:pPr>
              <w:ind w:firstLine="709"/>
              <w:jc w:val="center"/>
              <w:rPr>
                <w:b/>
                <w:bCs/>
                <w:sz w:val="24"/>
                <w:szCs w:val="24"/>
              </w:rPr>
            </w:pPr>
            <w:r>
              <w:rPr>
                <w:b/>
                <w:bCs/>
                <w:sz w:val="24"/>
                <w:szCs w:val="24"/>
              </w:rPr>
              <w:t> </w:t>
            </w:r>
          </w:p>
          <w:p w14:paraId="74F7A6F1">
            <w:pPr>
              <w:jc w:val="center"/>
              <w:rPr>
                <w:sz w:val="24"/>
                <w:szCs w:val="24"/>
              </w:rPr>
            </w:pPr>
            <w:r>
              <w:rPr>
                <w:b/>
                <w:bCs/>
                <w:sz w:val="24"/>
                <w:szCs w:val="24"/>
              </w:rPr>
              <w:t>Тема Урока</w:t>
            </w:r>
          </w:p>
        </w:tc>
        <w:tc>
          <w:tcPr>
            <w:tcW w:w="816" w:type="dxa"/>
            <w:vMerge w:val="restart"/>
            <w:tcBorders>
              <w:top w:val="single" w:color="000000" w:sz="8" w:space="0"/>
              <w:left w:val="nil"/>
              <w:right w:val="single" w:color="000000" w:sz="8" w:space="0"/>
            </w:tcBorders>
            <w:tcMar>
              <w:top w:w="0" w:type="dxa"/>
              <w:left w:w="108" w:type="dxa"/>
              <w:bottom w:w="0" w:type="dxa"/>
              <w:right w:w="108" w:type="dxa"/>
            </w:tcMar>
          </w:tcPr>
          <w:p w14:paraId="5AB7C561">
            <w:pPr>
              <w:jc w:val="center"/>
              <w:rPr>
                <w:sz w:val="24"/>
                <w:szCs w:val="24"/>
              </w:rPr>
            </w:pPr>
            <w:r>
              <w:rPr>
                <w:b/>
                <w:bCs/>
                <w:sz w:val="24"/>
                <w:szCs w:val="24"/>
              </w:rPr>
              <w:t>Час</w:t>
            </w:r>
          </w:p>
        </w:tc>
        <w:tc>
          <w:tcPr>
            <w:tcW w:w="2942" w:type="dxa"/>
            <w:gridSpan w:val="2"/>
            <w:tcBorders>
              <w:top w:val="single" w:color="000000" w:sz="8" w:space="0"/>
              <w:left w:val="nil"/>
              <w:bottom w:val="single" w:color="auto" w:sz="4" w:space="0"/>
              <w:right w:val="single" w:color="auto" w:sz="4" w:space="0"/>
            </w:tcBorders>
            <w:tcMar>
              <w:top w:w="0" w:type="dxa"/>
              <w:left w:w="108" w:type="dxa"/>
              <w:bottom w:w="0" w:type="dxa"/>
              <w:right w:w="108" w:type="dxa"/>
            </w:tcMar>
          </w:tcPr>
          <w:p w14:paraId="12FA3EC5">
            <w:pPr>
              <w:ind w:firstLine="709"/>
              <w:jc w:val="center"/>
              <w:rPr>
                <w:sz w:val="24"/>
                <w:szCs w:val="24"/>
              </w:rPr>
            </w:pPr>
            <w:r>
              <w:rPr>
                <w:b/>
                <w:bCs/>
                <w:sz w:val="24"/>
                <w:szCs w:val="24"/>
              </w:rPr>
              <w:t>Дата проведения</w:t>
            </w:r>
          </w:p>
        </w:tc>
      </w:tr>
      <w:tr w14:paraId="06288080">
        <w:tblPrEx>
          <w:tblCellMar>
            <w:top w:w="0" w:type="dxa"/>
            <w:left w:w="0" w:type="dxa"/>
            <w:bottom w:w="0" w:type="dxa"/>
            <w:right w:w="0" w:type="dxa"/>
          </w:tblCellMar>
        </w:tblPrEx>
        <w:trPr>
          <w:trHeight w:val="308" w:hRule="atLeast"/>
        </w:trPr>
        <w:tc>
          <w:tcPr>
            <w:tcW w:w="1134" w:type="dxa"/>
            <w:vMerge w:val="continue"/>
            <w:tcBorders>
              <w:left w:val="single" w:color="000000" w:sz="8" w:space="0"/>
              <w:bottom w:val="single" w:color="000000" w:sz="8" w:space="0"/>
              <w:right w:val="single" w:color="000000" w:sz="8" w:space="0"/>
            </w:tcBorders>
            <w:tcMar>
              <w:top w:w="0" w:type="dxa"/>
              <w:left w:w="108" w:type="dxa"/>
              <w:bottom w:w="0" w:type="dxa"/>
              <w:right w:w="108" w:type="dxa"/>
            </w:tcMar>
          </w:tcPr>
          <w:p w14:paraId="6F562693">
            <w:pPr>
              <w:ind w:firstLine="709"/>
              <w:jc w:val="center"/>
              <w:rPr>
                <w:b/>
                <w:bCs/>
                <w:sz w:val="24"/>
                <w:szCs w:val="24"/>
              </w:rPr>
            </w:pPr>
          </w:p>
        </w:tc>
        <w:tc>
          <w:tcPr>
            <w:tcW w:w="5646" w:type="dxa"/>
            <w:gridSpan w:val="2"/>
            <w:vMerge w:val="continue"/>
            <w:tcBorders>
              <w:left w:val="nil"/>
              <w:bottom w:val="single" w:color="000000" w:sz="8" w:space="0"/>
              <w:right w:val="single" w:color="000000" w:sz="8" w:space="0"/>
            </w:tcBorders>
            <w:tcMar>
              <w:top w:w="0" w:type="dxa"/>
              <w:left w:w="108" w:type="dxa"/>
              <w:bottom w:w="0" w:type="dxa"/>
              <w:right w:w="108" w:type="dxa"/>
            </w:tcMar>
          </w:tcPr>
          <w:p w14:paraId="1FAF5E79">
            <w:pPr>
              <w:ind w:firstLine="709"/>
              <w:jc w:val="center"/>
              <w:rPr>
                <w:b/>
                <w:bCs/>
                <w:sz w:val="24"/>
                <w:szCs w:val="24"/>
              </w:rPr>
            </w:pPr>
          </w:p>
        </w:tc>
        <w:tc>
          <w:tcPr>
            <w:tcW w:w="816" w:type="dxa"/>
            <w:vMerge w:val="continue"/>
            <w:tcBorders>
              <w:left w:val="nil"/>
              <w:bottom w:val="single" w:color="000000" w:sz="8" w:space="0"/>
              <w:right w:val="single" w:color="000000" w:sz="8" w:space="0"/>
            </w:tcBorders>
            <w:tcMar>
              <w:top w:w="0" w:type="dxa"/>
              <w:left w:w="108" w:type="dxa"/>
              <w:bottom w:w="0" w:type="dxa"/>
              <w:right w:w="108" w:type="dxa"/>
            </w:tcMar>
          </w:tcPr>
          <w:p w14:paraId="4B0EACA7">
            <w:pPr>
              <w:ind w:firstLine="709"/>
              <w:jc w:val="center"/>
              <w:rPr>
                <w:b/>
                <w:bCs/>
                <w:sz w:val="24"/>
                <w:szCs w:val="24"/>
              </w:rPr>
            </w:pPr>
          </w:p>
        </w:tc>
        <w:tc>
          <w:tcPr>
            <w:tcW w:w="1582" w:type="dxa"/>
            <w:tcBorders>
              <w:top w:val="single" w:color="auto" w:sz="4" w:space="0"/>
              <w:left w:val="nil"/>
              <w:bottom w:val="single" w:color="000000" w:sz="8" w:space="0"/>
              <w:right w:val="single" w:color="auto" w:sz="4" w:space="0"/>
            </w:tcBorders>
            <w:tcMar>
              <w:top w:w="0" w:type="dxa"/>
              <w:left w:w="108" w:type="dxa"/>
              <w:bottom w:w="0" w:type="dxa"/>
              <w:right w:w="108" w:type="dxa"/>
            </w:tcMar>
          </w:tcPr>
          <w:p w14:paraId="36D70EDC">
            <w:pPr>
              <w:rPr>
                <w:b/>
                <w:bCs/>
                <w:sz w:val="24"/>
                <w:szCs w:val="24"/>
              </w:rPr>
            </w:pPr>
            <w:r>
              <w:rPr>
                <w:b/>
                <w:bCs/>
                <w:sz w:val="24"/>
                <w:szCs w:val="24"/>
              </w:rPr>
              <w:t>Планируемая</w:t>
            </w:r>
          </w:p>
        </w:tc>
        <w:tc>
          <w:tcPr>
            <w:tcW w:w="1360" w:type="dxa"/>
            <w:tcBorders>
              <w:top w:val="single" w:color="auto" w:sz="4" w:space="0"/>
              <w:left w:val="nil"/>
              <w:bottom w:val="single" w:color="000000" w:sz="8" w:space="0"/>
              <w:right w:val="single" w:color="auto" w:sz="4" w:space="0"/>
            </w:tcBorders>
          </w:tcPr>
          <w:p w14:paraId="2ED553DA">
            <w:pPr>
              <w:rPr>
                <w:b/>
                <w:bCs/>
                <w:sz w:val="24"/>
                <w:szCs w:val="24"/>
              </w:rPr>
            </w:pPr>
            <w:r>
              <w:rPr>
                <w:b/>
                <w:bCs/>
                <w:sz w:val="24"/>
                <w:szCs w:val="24"/>
              </w:rPr>
              <w:t>Фактическая</w:t>
            </w:r>
          </w:p>
        </w:tc>
      </w:tr>
      <w:tr w14:paraId="67887B0D">
        <w:tblPrEx>
          <w:tblCellMar>
            <w:top w:w="0" w:type="dxa"/>
            <w:left w:w="0" w:type="dxa"/>
            <w:bottom w:w="0" w:type="dxa"/>
            <w:right w:w="0" w:type="dxa"/>
          </w:tblCellMar>
        </w:tblPrEx>
        <w:trPr>
          <w:trHeight w:val="373" w:hRule="atLeast"/>
        </w:trPr>
        <w:tc>
          <w:tcPr>
            <w:tcW w:w="1134"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166ECA71">
            <w:pPr>
              <w:ind w:firstLine="709"/>
              <w:rPr>
                <w:sz w:val="24"/>
                <w:szCs w:val="24"/>
              </w:rPr>
            </w:pPr>
            <w:r>
              <w:rPr>
                <w:sz w:val="24"/>
                <w:szCs w:val="24"/>
              </w:rPr>
              <w:t>1.</w:t>
            </w:r>
          </w:p>
        </w:tc>
        <w:tc>
          <w:tcPr>
            <w:tcW w:w="5646" w:type="dxa"/>
            <w:gridSpan w:val="2"/>
            <w:tcBorders>
              <w:top w:val="nil"/>
              <w:left w:val="nil"/>
              <w:bottom w:val="single" w:color="000000" w:sz="8" w:space="0"/>
              <w:right w:val="single" w:color="000000" w:sz="8" w:space="0"/>
            </w:tcBorders>
            <w:tcMar>
              <w:top w:w="0" w:type="dxa"/>
              <w:left w:w="108" w:type="dxa"/>
              <w:bottom w:w="0" w:type="dxa"/>
              <w:right w:w="108" w:type="dxa"/>
            </w:tcMar>
          </w:tcPr>
          <w:p w14:paraId="41720E32">
            <w:pPr>
              <w:rPr>
                <w:sz w:val="24"/>
                <w:szCs w:val="24"/>
              </w:rPr>
            </w:pPr>
            <w:r>
              <w:rPr>
                <w:bCs/>
                <w:sz w:val="24"/>
                <w:szCs w:val="24"/>
              </w:rPr>
              <w:t>История возникновения педагогической профессии.</w:t>
            </w:r>
          </w:p>
        </w:tc>
        <w:tc>
          <w:tcPr>
            <w:tcW w:w="816" w:type="dxa"/>
            <w:tcBorders>
              <w:top w:val="nil"/>
              <w:left w:val="nil"/>
              <w:bottom w:val="single" w:color="000000" w:sz="8" w:space="0"/>
              <w:right w:val="single" w:color="000000" w:sz="8" w:space="0"/>
            </w:tcBorders>
            <w:tcMar>
              <w:top w:w="0" w:type="dxa"/>
              <w:left w:w="108" w:type="dxa"/>
              <w:bottom w:w="0" w:type="dxa"/>
              <w:right w:w="108" w:type="dxa"/>
            </w:tcMar>
          </w:tcPr>
          <w:p w14:paraId="372813CE">
            <w:pPr>
              <w:rPr>
                <w:sz w:val="24"/>
                <w:szCs w:val="24"/>
              </w:rPr>
            </w:pPr>
            <w:r>
              <w:rPr>
                <w:sz w:val="24"/>
                <w:szCs w:val="24"/>
              </w:rPr>
              <w:t>1</w:t>
            </w:r>
          </w:p>
        </w:tc>
        <w:tc>
          <w:tcPr>
            <w:tcW w:w="1582" w:type="dxa"/>
            <w:tcBorders>
              <w:top w:val="nil"/>
              <w:left w:val="nil"/>
              <w:bottom w:val="single" w:color="000000" w:sz="8" w:space="0"/>
              <w:right w:val="single" w:color="auto" w:sz="4" w:space="0"/>
            </w:tcBorders>
            <w:tcMar>
              <w:top w:w="0" w:type="dxa"/>
              <w:left w:w="108" w:type="dxa"/>
              <w:bottom w:w="0" w:type="dxa"/>
              <w:right w:w="108" w:type="dxa"/>
            </w:tcMar>
          </w:tcPr>
          <w:p w14:paraId="1A017256">
            <w:pPr>
              <w:rPr>
                <w:sz w:val="24"/>
                <w:szCs w:val="24"/>
              </w:rPr>
            </w:pPr>
            <w:r>
              <w:rPr>
                <w:sz w:val="24"/>
                <w:szCs w:val="24"/>
              </w:rPr>
              <w:t>06.09.2024</w:t>
            </w:r>
          </w:p>
        </w:tc>
        <w:tc>
          <w:tcPr>
            <w:tcW w:w="1360" w:type="dxa"/>
            <w:tcBorders>
              <w:top w:val="nil"/>
              <w:left w:val="nil"/>
              <w:bottom w:val="single" w:color="000000" w:sz="8" w:space="0"/>
              <w:right w:val="single" w:color="auto" w:sz="4" w:space="0"/>
            </w:tcBorders>
          </w:tcPr>
          <w:p w14:paraId="2C0F27C4">
            <w:pPr>
              <w:rPr>
                <w:sz w:val="24"/>
                <w:szCs w:val="24"/>
              </w:rPr>
            </w:pPr>
            <w:r>
              <w:rPr>
                <w:sz w:val="24"/>
                <w:szCs w:val="24"/>
              </w:rPr>
              <w:t xml:space="preserve">  </w:t>
            </w:r>
          </w:p>
        </w:tc>
      </w:tr>
      <w:tr w14:paraId="44DD3A2E">
        <w:tblPrEx>
          <w:tblCellMar>
            <w:top w:w="0" w:type="dxa"/>
            <w:left w:w="0" w:type="dxa"/>
            <w:bottom w:w="0" w:type="dxa"/>
            <w:right w:w="0" w:type="dxa"/>
          </w:tblCellMar>
        </w:tblPrEx>
        <w:trPr>
          <w:trHeight w:val="336" w:hRule="atLeast"/>
        </w:trPr>
        <w:tc>
          <w:tcPr>
            <w:tcW w:w="1134"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73BDB2DC">
            <w:pPr>
              <w:ind w:firstLine="709"/>
              <w:rPr>
                <w:sz w:val="24"/>
                <w:szCs w:val="24"/>
              </w:rPr>
            </w:pPr>
            <w:r>
              <w:rPr>
                <w:sz w:val="24"/>
                <w:szCs w:val="24"/>
              </w:rPr>
              <w:t>2.</w:t>
            </w:r>
          </w:p>
        </w:tc>
        <w:tc>
          <w:tcPr>
            <w:tcW w:w="5646" w:type="dxa"/>
            <w:gridSpan w:val="2"/>
            <w:tcBorders>
              <w:top w:val="nil"/>
              <w:left w:val="nil"/>
              <w:bottom w:val="single" w:color="000000" w:sz="8" w:space="0"/>
              <w:right w:val="single" w:color="000000" w:sz="8" w:space="0"/>
            </w:tcBorders>
            <w:tcMar>
              <w:top w:w="0" w:type="dxa"/>
              <w:left w:w="108" w:type="dxa"/>
              <w:bottom w:w="0" w:type="dxa"/>
              <w:right w:w="108" w:type="dxa"/>
            </w:tcMar>
          </w:tcPr>
          <w:p w14:paraId="4F636453">
            <w:pPr>
              <w:rPr>
                <w:sz w:val="24"/>
                <w:szCs w:val="24"/>
              </w:rPr>
            </w:pPr>
            <w:r>
              <w:rPr>
                <w:sz w:val="24"/>
                <w:szCs w:val="24"/>
              </w:rPr>
              <w:t>И</w:t>
            </w:r>
            <w:r>
              <w:rPr>
                <w:bCs/>
                <w:sz w:val="24"/>
                <w:szCs w:val="24"/>
              </w:rPr>
              <w:t>гра «Путь в профессию».</w:t>
            </w:r>
          </w:p>
        </w:tc>
        <w:tc>
          <w:tcPr>
            <w:tcW w:w="816" w:type="dxa"/>
            <w:tcBorders>
              <w:top w:val="nil"/>
              <w:left w:val="nil"/>
              <w:bottom w:val="single" w:color="000000" w:sz="8" w:space="0"/>
              <w:right w:val="single" w:color="000000" w:sz="8" w:space="0"/>
            </w:tcBorders>
            <w:tcMar>
              <w:top w:w="0" w:type="dxa"/>
              <w:left w:w="108" w:type="dxa"/>
              <w:bottom w:w="0" w:type="dxa"/>
              <w:right w:w="108" w:type="dxa"/>
            </w:tcMar>
          </w:tcPr>
          <w:p w14:paraId="045EA787">
            <w:pPr>
              <w:rPr>
                <w:sz w:val="24"/>
                <w:szCs w:val="24"/>
              </w:rPr>
            </w:pPr>
            <w:r>
              <w:rPr>
                <w:sz w:val="24"/>
                <w:szCs w:val="24"/>
              </w:rPr>
              <w:t>1</w:t>
            </w:r>
          </w:p>
        </w:tc>
        <w:tc>
          <w:tcPr>
            <w:tcW w:w="1582" w:type="dxa"/>
            <w:tcBorders>
              <w:top w:val="nil"/>
              <w:left w:val="nil"/>
              <w:bottom w:val="single" w:color="000000" w:sz="8" w:space="0"/>
              <w:right w:val="single" w:color="auto" w:sz="4" w:space="0"/>
            </w:tcBorders>
            <w:tcMar>
              <w:top w:w="0" w:type="dxa"/>
              <w:left w:w="108" w:type="dxa"/>
              <w:bottom w:w="0" w:type="dxa"/>
              <w:right w:w="108" w:type="dxa"/>
            </w:tcMar>
          </w:tcPr>
          <w:p w14:paraId="64D91973">
            <w:pPr>
              <w:rPr>
                <w:sz w:val="24"/>
                <w:szCs w:val="24"/>
              </w:rPr>
            </w:pPr>
            <w:r>
              <w:rPr>
                <w:sz w:val="24"/>
                <w:szCs w:val="24"/>
              </w:rPr>
              <w:t>13.09.2024</w:t>
            </w:r>
          </w:p>
        </w:tc>
        <w:tc>
          <w:tcPr>
            <w:tcW w:w="1360" w:type="dxa"/>
            <w:tcBorders>
              <w:top w:val="nil"/>
              <w:left w:val="single" w:color="auto" w:sz="4" w:space="0"/>
              <w:bottom w:val="single" w:color="000000" w:sz="8" w:space="0"/>
              <w:right w:val="single" w:color="000000" w:sz="8" w:space="0"/>
            </w:tcBorders>
          </w:tcPr>
          <w:p w14:paraId="6DAC36D8">
            <w:pPr>
              <w:ind w:firstLine="709"/>
              <w:rPr>
                <w:sz w:val="24"/>
                <w:szCs w:val="24"/>
              </w:rPr>
            </w:pPr>
          </w:p>
        </w:tc>
      </w:tr>
      <w:tr w14:paraId="3E6E93C3">
        <w:tblPrEx>
          <w:tblCellMar>
            <w:top w:w="0" w:type="dxa"/>
            <w:left w:w="0" w:type="dxa"/>
            <w:bottom w:w="0" w:type="dxa"/>
            <w:right w:w="0" w:type="dxa"/>
          </w:tblCellMar>
        </w:tblPrEx>
        <w:trPr>
          <w:trHeight w:val="616" w:hRule="atLeast"/>
        </w:trPr>
        <w:tc>
          <w:tcPr>
            <w:tcW w:w="1134"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7363E731">
            <w:pPr>
              <w:ind w:firstLine="709"/>
              <w:rPr>
                <w:sz w:val="24"/>
                <w:szCs w:val="24"/>
              </w:rPr>
            </w:pPr>
            <w:r>
              <w:rPr>
                <w:sz w:val="24"/>
                <w:szCs w:val="24"/>
              </w:rPr>
              <w:t>3.</w:t>
            </w:r>
          </w:p>
        </w:tc>
        <w:tc>
          <w:tcPr>
            <w:tcW w:w="5646" w:type="dxa"/>
            <w:gridSpan w:val="2"/>
            <w:tcBorders>
              <w:top w:val="nil"/>
              <w:left w:val="nil"/>
              <w:bottom w:val="single" w:color="000000" w:sz="8" w:space="0"/>
              <w:right w:val="single" w:color="000000" w:sz="8" w:space="0"/>
            </w:tcBorders>
            <w:tcMar>
              <w:top w:w="0" w:type="dxa"/>
              <w:left w:w="108" w:type="dxa"/>
              <w:bottom w:w="0" w:type="dxa"/>
              <w:right w:w="108" w:type="dxa"/>
            </w:tcMar>
          </w:tcPr>
          <w:p w14:paraId="400355DE">
            <w:pPr>
              <w:rPr>
                <w:sz w:val="24"/>
                <w:szCs w:val="24"/>
              </w:rPr>
            </w:pPr>
            <w:r>
              <w:rPr>
                <w:bCs/>
                <w:sz w:val="24"/>
                <w:szCs w:val="24"/>
              </w:rPr>
              <w:t>Педагогические профессии и специальности. Профессии в образовании и педагогике</w:t>
            </w:r>
          </w:p>
        </w:tc>
        <w:tc>
          <w:tcPr>
            <w:tcW w:w="816" w:type="dxa"/>
            <w:tcBorders>
              <w:top w:val="nil"/>
              <w:left w:val="nil"/>
              <w:bottom w:val="single" w:color="000000" w:sz="8" w:space="0"/>
              <w:right w:val="single" w:color="000000" w:sz="8" w:space="0"/>
            </w:tcBorders>
            <w:tcMar>
              <w:top w:w="0" w:type="dxa"/>
              <w:left w:w="108" w:type="dxa"/>
              <w:bottom w:w="0" w:type="dxa"/>
              <w:right w:w="108" w:type="dxa"/>
            </w:tcMar>
          </w:tcPr>
          <w:p w14:paraId="24C3BD53">
            <w:pPr>
              <w:rPr>
                <w:sz w:val="24"/>
                <w:szCs w:val="24"/>
              </w:rPr>
            </w:pPr>
            <w:r>
              <w:rPr>
                <w:sz w:val="24"/>
                <w:szCs w:val="24"/>
              </w:rPr>
              <w:t>1</w:t>
            </w:r>
          </w:p>
        </w:tc>
        <w:tc>
          <w:tcPr>
            <w:tcW w:w="1582" w:type="dxa"/>
            <w:tcBorders>
              <w:top w:val="nil"/>
              <w:left w:val="nil"/>
              <w:bottom w:val="single" w:color="000000" w:sz="8" w:space="0"/>
              <w:right w:val="single" w:color="auto" w:sz="4" w:space="0"/>
            </w:tcBorders>
            <w:tcMar>
              <w:top w:w="0" w:type="dxa"/>
              <w:left w:w="108" w:type="dxa"/>
              <w:bottom w:w="0" w:type="dxa"/>
              <w:right w:w="108" w:type="dxa"/>
            </w:tcMar>
          </w:tcPr>
          <w:p w14:paraId="1F9A9E89">
            <w:pPr>
              <w:rPr>
                <w:sz w:val="24"/>
                <w:szCs w:val="24"/>
              </w:rPr>
            </w:pPr>
            <w:r>
              <w:rPr>
                <w:sz w:val="24"/>
                <w:szCs w:val="24"/>
              </w:rPr>
              <w:t>20.09.2024</w:t>
            </w:r>
          </w:p>
        </w:tc>
        <w:tc>
          <w:tcPr>
            <w:tcW w:w="1360" w:type="dxa"/>
            <w:tcBorders>
              <w:top w:val="nil"/>
              <w:left w:val="single" w:color="auto" w:sz="4" w:space="0"/>
              <w:bottom w:val="single" w:color="000000" w:sz="8" w:space="0"/>
              <w:right w:val="single" w:color="000000" w:sz="8" w:space="0"/>
            </w:tcBorders>
          </w:tcPr>
          <w:p w14:paraId="3097FD38">
            <w:pPr>
              <w:rPr>
                <w:sz w:val="24"/>
                <w:szCs w:val="24"/>
              </w:rPr>
            </w:pPr>
          </w:p>
        </w:tc>
      </w:tr>
      <w:tr w14:paraId="2559419D">
        <w:tblPrEx>
          <w:tblCellMar>
            <w:top w:w="0" w:type="dxa"/>
            <w:left w:w="0" w:type="dxa"/>
            <w:bottom w:w="0" w:type="dxa"/>
            <w:right w:w="0" w:type="dxa"/>
          </w:tblCellMar>
        </w:tblPrEx>
        <w:trPr>
          <w:trHeight w:val="336" w:hRule="atLeast"/>
        </w:trPr>
        <w:tc>
          <w:tcPr>
            <w:tcW w:w="1134"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3570F1E7">
            <w:pPr>
              <w:ind w:firstLine="709"/>
              <w:rPr>
                <w:sz w:val="24"/>
                <w:szCs w:val="24"/>
              </w:rPr>
            </w:pPr>
            <w:r>
              <w:rPr>
                <w:sz w:val="24"/>
                <w:szCs w:val="24"/>
              </w:rPr>
              <w:t>4.</w:t>
            </w:r>
          </w:p>
        </w:tc>
        <w:tc>
          <w:tcPr>
            <w:tcW w:w="5646" w:type="dxa"/>
            <w:gridSpan w:val="2"/>
            <w:tcBorders>
              <w:top w:val="nil"/>
              <w:left w:val="nil"/>
              <w:bottom w:val="single" w:color="000000" w:sz="8" w:space="0"/>
              <w:right w:val="single" w:color="000000" w:sz="8" w:space="0"/>
            </w:tcBorders>
            <w:tcMar>
              <w:top w:w="0" w:type="dxa"/>
              <w:left w:w="108" w:type="dxa"/>
              <w:bottom w:w="0" w:type="dxa"/>
              <w:right w:w="108" w:type="dxa"/>
            </w:tcMar>
          </w:tcPr>
          <w:p w14:paraId="3976A6B2">
            <w:pPr>
              <w:rPr>
                <w:sz w:val="24"/>
                <w:szCs w:val="24"/>
              </w:rPr>
            </w:pPr>
            <w:r>
              <w:rPr>
                <w:sz w:val="24"/>
                <w:szCs w:val="24"/>
              </w:rPr>
              <w:t>Профессиональный идеал современного педагога</w:t>
            </w:r>
          </w:p>
        </w:tc>
        <w:tc>
          <w:tcPr>
            <w:tcW w:w="816" w:type="dxa"/>
            <w:tcBorders>
              <w:top w:val="nil"/>
              <w:left w:val="nil"/>
              <w:bottom w:val="single" w:color="000000" w:sz="8" w:space="0"/>
              <w:right w:val="single" w:color="000000" w:sz="8" w:space="0"/>
            </w:tcBorders>
            <w:tcMar>
              <w:top w:w="0" w:type="dxa"/>
              <w:left w:w="108" w:type="dxa"/>
              <w:bottom w:w="0" w:type="dxa"/>
              <w:right w:w="108" w:type="dxa"/>
            </w:tcMar>
          </w:tcPr>
          <w:p w14:paraId="51F3B387">
            <w:pPr>
              <w:rPr>
                <w:sz w:val="24"/>
                <w:szCs w:val="24"/>
              </w:rPr>
            </w:pPr>
            <w:r>
              <w:rPr>
                <w:sz w:val="24"/>
                <w:szCs w:val="24"/>
              </w:rPr>
              <w:t>1</w:t>
            </w:r>
          </w:p>
        </w:tc>
        <w:tc>
          <w:tcPr>
            <w:tcW w:w="1582" w:type="dxa"/>
            <w:tcBorders>
              <w:top w:val="nil"/>
              <w:left w:val="nil"/>
              <w:bottom w:val="single" w:color="000000" w:sz="8" w:space="0"/>
              <w:right w:val="single" w:color="auto" w:sz="4" w:space="0"/>
            </w:tcBorders>
            <w:tcMar>
              <w:top w:w="0" w:type="dxa"/>
              <w:left w:w="108" w:type="dxa"/>
              <w:bottom w:w="0" w:type="dxa"/>
              <w:right w:w="108" w:type="dxa"/>
            </w:tcMar>
          </w:tcPr>
          <w:p w14:paraId="3AEF6C0D">
            <w:pPr>
              <w:rPr>
                <w:sz w:val="24"/>
                <w:szCs w:val="24"/>
              </w:rPr>
            </w:pPr>
            <w:r>
              <w:rPr>
                <w:sz w:val="24"/>
                <w:szCs w:val="24"/>
              </w:rPr>
              <w:t>27.09.2024</w:t>
            </w:r>
          </w:p>
        </w:tc>
        <w:tc>
          <w:tcPr>
            <w:tcW w:w="1360" w:type="dxa"/>
            <w:tcBorders>
              <w:top w:val="nil"/>
              <w:left w:val="single" w:color="auto" w:sz="4" w:space="0"/>
              <w:bottom w:val="single" w:color="000000" w:sz="8" w:space="0"/>
              <w:right w:val="single" w:color="000000" w:sz="8" w:space="0"/>
            </w:tcBorders>
          </w:tcPr>
          <w:p w14:paraId="71B2BFA1">
            <w:pPr>
              <w:ind w:firstLine="709"/>
              <w:rPr>
                <w:sz w:val="24"/>
                <w:szCs w:val="24"/>
              </w:rPr>
            </w:pPr>
          </w:p>
        </w:tc>
      </w:tr>
      <w:tr w14:paraId="11BC339E">
        <w:tblPrEx>
          <w:tblCellMar>
            <w:top w:w="0" w:type="dxa"/>
            <w:left w:w="0" w:type="dxa"/>
            <w:bottom w:w="0" w:type="dxa"/>
            <w:right w:w="0" w:type="dxa"/>
          </w:tblCellMar>
        </w:tblPrEx>
        <w:trPr>
          <w:trHeight w:val="564" w:hRule="atLeast"/>
        </w:trPr>
        <w:tc>
          <w:tcPr>
            <w:tcW w:w="1134"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416B0E25">
            <w:pPr>
              <w:ind w:firstLine="709"/>
              <w:rPr>
                <w:sz w:val="24"/>
                <w:szCs w:val="24"/>
              </w:rPr>
            </w:pPr>
            <w:r>
              <w:rPr>
                <w:sz w:val="24"/>
                <w:szCs w:val="24"/>
              </w:rPr>
              <w:t>5.</w:t>
            </w:r>
          </w:p>
        </w:tc>
        <w:tc>
          <w:tcPr>
            <w:tcW w:w="5646" w:type="dxa"/>
            <w:gridSpan w:val="2"/>
            <w:tcBorders>
              <w:top w:val="nil"/>
              <w:left w:val="nil"/>
              <w:bottom w:val="single" w:color="000000" w:sz="8" w:space="0"/>
              <w:right w:val="single" w:color="000000" w:sz="8" w:space="0"/>
            </w:tcBorders>
            <w:tcMar>
              <w:top w:w="0" w:type="dxa"/>
              <w:left w:w="108" w:type="dxa"/>
              <w:bottom w:w="0" w:type="dxa"/>
              <w:right w:w="108" w:type="dxa"/>
            </w:tcMar>
          </w:tcPr>
          <w:p w14:paraId="4ABAC13F">
            <w:pPr>
              <w:autoSpaceDE w:val="0"/>
              <w:autoSpaceDN w:val="0"/>
              <w:snapToGrid w:val="0"/>
              <w:jc w:val="both"/>
              <w:rPr>
                <w:bCs/>
                <w:sz w:val="24"/>
                <w:szCs w:val="24"/>
              </w:rPr>
            </w:pPr>
            <w:r>
              <w:rPr>
                <w:bCs/>
                <w:sz w:val="24"/>
                <w:szCs w:val="24"/>
              </w:rPr>
              <w:t>Форсайт-площадка «Сможет ли компьютер заменить учителя».</w:t>
            </w:r>
          </w:p>
        </w:tc>
        <w:tc>
          <w:tcPr>
            <w:tcW w:w="816" w:type="dxa"/>
            <w:tcBorders>
              <w:top w:val="nil"/>
              <w:left w:val="nil"/>
              <w:bottom w:val="single" w:color="000000" w:sz="8" w:space="0"/>
              <w:right w:val="single" w:color="000000" w:sz="8" w:space="0"/>
            </w:tcBorders>
            <w:tcMar>
              <w:top w:w="0" w:type="dxa"/>
              <w:left w:w="108" w:type="dxa"/>
              <w:bottom w:w="0" w:type="dxa"/>
              <w:right w:w="108" w:type="dxa"/>
            </w:tcMar>
          </w:tcPr>
          <w:p w14:paraId="53C65464">
            <w:pPr>
              <w:rPr>
                <w:sz w:val="24"/>
                <w:szCs w:val="24"/>
              </w:rPr>
            </w:pPr>
            <w:r>
              <w:rPr>
                <w:sz w:val="24"/>
                <w:szCs w:val="24"/>
              </w:rPr>
              <w:t>1</w:t>
            </w:r>
          </w:p>
        </w:tc>
        <w:tc>
          <w:tcPr>
            <w:tcW w:w="1582" w:type="dxa"/>
            <w:tcBorders>
              <w:top w:val="nil"/>
              <w:left w:val="nil"/>
              <w:bottom w:val="single" w:color="000000" w:sz="8" w:space="0"/>
              <w:right w:val="single" w:color="auto" w:sz="4" w:space="0"/>
            </w:tcBorders>
            <w:tcMar>
              <w:top w:w="0" w:type="dxa"/>
              <w:left w:w="108" w:type="dxa"/>
              <w:bottom w:w="0" w:type="dxa"/>
              <w:right w:w="108" w:type="dxa"/>
            </w:tcMar>
          </w:tcPr>
          <w:p w14:paraId="05393358">
            <w:pPr>
              <w:rPr>
                <w:sz w:val="24"/>
                <w:szCs w:val="24"/>
              </w:rPr>
            </w:pPr>
            <w:r>
              <w:rPr>
                <w:sz w:val="24"/>
                <w:szCs w:val="24"/>
              </w:rPr>
              <w:t>04.10 .2024</w:t>
            </w:r>
          </w:p>
        </w:tc>
        <w:tc>
          <w:tcPr>
            <w:tcW w:w="1360" w:type="dxa"/>
            <w:tcBorders>
              <w:top w:val="nil"/>
              <w:left w:val="single" w:color="auto" w:sz="4" w:space="0"/>
              <w:bottom w:val="single" w:color="000000" w:sz="8" w:space="0"/>
              <w:right w:val="single" w:color="000000" w:sz="8" w:space="0"/>
            </w:tcBorders>
          </w:tcPr>
          <w:p w14:paraId="5AD3B8B7">
            <w:pPr>
              <w:rPr>
                <w:sz w:val="24"/>
                <w:szCs w:val="24"/>
              </w:rPr>
            </w:pPr>
          </w:p>
        </w:tc>
      </w:tr>
      <w:tr w14:paraId="5BD2BAE8">
        <w:tblPrEx>
          <w:tblCellMar>
            <w:top w:w="0" w:type="dxa"/>
            <w:left w:w="0" w:type="dxa"/>
            <w:bottom w:w="0" w:type="dxa"/>
            <w:right w:w="0" w:type="dxa"/>
          </w:tblCellMar>
        </w:tblPrEx>
        <w:trPr>
          <w:trHeight w:val="336" w:hRule="atLeast"/>
        </w:trPr>
        <w:tc>
          <w:tcPr>
            <w:tcW w:w="1134" w:type="dxa"/>
            <w:tcBorders>
              <w:top w:val="nil"/>
              <w:left w:val="single" w:color="000000" w:sz="8" w:space="0"/>
              <w:bottom w:val="single" w:color="auto" w:sz="4" w:space="0"/>
              <w:right w:val="single" w:color="000000" w:sz="8" w:space="0"/>
            </w:tcBorders>
            <w:tcMar>
              <w:top w:w="0" w:type="dxa"/>
              <w:left w:w="108" w:type="dxa"/>
              <w:bottom w:w="0" w:type="dxa"/>
              <w:right w:w="108" w:type="dxa"/>
            </w:tcMar>
          </w:tcPr>
          <w:p w14:paraId="754B4F2D">
            <w:pPr>
              <w:ind w:firstLine="709"/>
              <w:rPr>
                <w:sz w:val="24"/>
                <w:szCs w:val="24"/>
              </w:rPr>
            </w:pPr>
            <w:r>
              <w:rPr>
                <w:sz w:val="24"/>
                <w:szCs w:val="24"/>
              </w:rPr>
              <w:t>6.</w:t>
            </w:r>
          </w:p>
        </w:tc>
        <w:tc>
          <w:tcPr>
            <w:tcW w:w="5646" w:type="dxa"/>
            <w:gridSpan w:val="2"/>
            <w:tcBorders>
              <w:top w:val="nil"/>
              <w:left w:val="nil"/>
              <w:bottom w:val="single" w:color="auto" w:sz="4" w:space="0"/>
              <w:right w:val="single" w:color="000000" w:sz="8" w:space="0"/>
            </w:tcBorders>
            <w:tcMar>
              <w:top w:w="0" w:type="dxa"/>
              <w:left w:w="108" w:type="dxa"/>
              <w:bottom w:w="0" w:type="dxa"/>
              <w:right w:w="108" w:type="dxa"/>
            </w:tcMar>
          </w:tcPr>
          <w:p w14:paraId="7A03FE61">
            <w:pPr>
              <w:rPr>
                <w:sz w:val="24"/>
                <w:szCs w:val="24"/>
              </w:rPr>
            </w:pPr>
            <w:r>
              <w:rPr>
                <w:sz w:val="24"/>
                <w:szCs w:val="24"/>
              </w:rPr>
              <w:t>Перспективы развития педагогической профессии</w:t>
            </w:r>
          </w:p>
        </w:tc>
        <w:tc>
          <w:tcPr>
            <w:tcW w:w="816" w:type="dxa"/>
            <w:tcBorders>
              <w:top w:val="nil"/>
              <w:left w:val="nil"/>
              <w:bottom w:val="single" w:color="auto" w:sz="4" w:space="0"/>
              <w:right w:val="single" w:color="000000" w:sz="8" w:space="0"/>
            </w:tcBorders>
            <w:tcMar>
              <w:top w:w="0" w:type="dxa"/>
              <w:left w:w="108" w:type="dxa"/>
              <w:bottom w:w="0" w:type="dxa"/>
              <w:right w:w="108" w:type="dxa"/>
            </w:tcMar>
          </w:tcPr>
          <w:p w14:paraId="47809DA1">
            <w:pPr>
              <w:rPr>
                <w:sz w:val="24"/>
                <w:szCs w:val="24"/>
              </w:rPr>
            </w:pPr>
            <w:r>
              <w:rPr>
                <w:sz w:val="24"/>
                <w:szCs w:val="24"/>
              </w:rPr>
              <w:t>1</w:t>
            </w:r>
          </w:p>
        </w:tc>
        <w:tc>
          <w:tcPr>
            <w:tcW w:w="1582" w:type="dxa"/>
            <w:tcBorders>
              <w:top w:val="nil"/>
              <w:left w:val="nil"/>
              <w:bottom w:val="single" w:color="auto" w:sz="4" w:space="0"/>
              <w:right w:val="single" w:color="auto" w:sz="4" w:space="0"/>
            </w:tcBorders>
            <w:tcMar>
              <w:top w:w="0" w:type="dxa"/>
              <w:left w:w="108" w:type="dxa"/>
              <w:bottom w:w="0" w:type="dxa"/>
              <w:right w:w="108" w:type="dxa"/>
            </w:tcMar>
          </w:tcPr>
          <w:p w14:paraId="3F30EAB8">
            <w:pPr>
              <w:rPr>
                <w:sz w:val="24"/>
                <w:szCs w:val="24"/>
              </w:rPr>
            </w:pPr>
            <w:r>
              <w:rPr>
                <w:sz w:val="24"/>
                <w:szCs w:val="24"/>
              </w:rPr>
              <w:t>11.10.2024</w:t>
            </w:r>
          </w:p>
        </w:tc>
        <w:tc>
          <w:tcPr>
            <w:tcW w:w="1360" w:type="dxa"/>
            <w:tcBorders>
              <w:top w:val="nil"/>
              <w:left w:val="single" w:color="auto" w:sz="4" w:space="0"/>
              <w:bottom w:val="single" w:color="auto" w:sz="4" w:space="0"/>
              <w:right w:val="single" w:color="000000" w:sz="8" w:space="0"/>
            </w:tcBorders>
          </w:tcPr>
          <w:p w14:paraId="617AB611">
            <w:pPr>
              <w:rPr>
                <w:sz w:val="24"/>
                <w:szCs w:val="24"/>
              </w:rPr>
            </w:pPr>
          </w:p>
        </w:tc>
      </w:tr>
      <w:tr w14:paraId="0B658DB9">
        <w:tblPrEx>
          <w:tblCellMar>
            <w:top w:w="0" w:type="dxa"/>
            <w:left w:w="0" w:type="dxa"/>
            <w:bottom w:w="0" w:type="dxa"/>
            <w:right w:w="0" w:type="dxa"/>
          </w:tblCellMar>
        </w:tblPrEx>
        <w:trPr>
          <w:trHeight w:val="588" w:hRule="atLeast"/>
        </w:trPr>
        <w:tc>
          <w:tcPr>
            <w:tcW w:w="1134"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0AF762AE">
            <w:pPr>
              <w:ind w:firstLine="709"/>
              <w:rPr>
                <w:sz w:val="24"/>
                <w:szCs w:val="24"/>
              </w:rPr>
            </w:pPr>
            <w:r>
              <w:rPr>
                <w:sz w:val="24"/>
                <w:szCs w:val="24"/>
              </w:rPr>
              <w:t>7.</w:t>
            </w:r>
          </w:p>
        </w:tc>
        <w:tc>
          <w:tcPr>
            <w:tcW w:w="5646" w:type="dxa"/>
            <w:gridSpan w:val="2"/>
            <w:tcBorders>
              <w:top w:val="nil"/>
              <w:left w:val="nil"/>
              <w:bottom w:val="single" w:color="000000" w:sz="8" w:space="0"/>
              <w:right w:val="single" w:color="000000" w:sz="8" w:space="0"/>
            </w:tcBorders>
            <w:tcMar>
              <w:top w:w="0" w:type="dxa"/>
              <w:left w:w="108" w:type="dxa"/>
              <w:bottom w:w="0" w:type="dxa"/>
              <w:right w:w="108" w:type="dxa"/>
            </w:tcMar>
          </w:tcPr>
          <w:p w14:paraId="6DCBE94B">
            <w:pPr>
              <w:rPr>
                <w:sz w:val="24"/>
                <w:szCs w:val="24"/>
              </w:rPr>
            </w:pPr>
            <w:r>
              <w:rPr>
                <w:sz w:val="24"/>
                <w:szCs w:val="24"/>
              </w:rPr>
              <w:t>Зарубежная педагогика. Школа в рабовладельческом обществе. Зарождение педагогической мысли.</w:t>
            </w:r>
          </w:p>
        </w:tc>
        <w:tc>
          <w:tcPr>
            <w:tcW w:w="816" w:type="dxa"/>
            <w:tcBorders>
              <w:top w:val="nil"/>
              <w:left w:val="nil"/>
              <w:bottom w:val="single" w:color="000000" w:sz="8" w:space="0"/>
              <w:right w:val="single" w:color="000000" w:sz="8" w:space="0"/>
            </w:tcBorders>
            <w:tcMar>
              <w:top w:w="0" w:type="dxa"/>
              <w:left w:w="108" w:type="dxa"/>
              <w:bottom w:w="0" w:type="dxa"/>
              <w:right w:w="108" w:type="dxa"/>
            </w:tcMar>
          </w:tcPr>
          <w:p w14:paraId="507C88B8">
            <w:pPr>
              <w:rPr>
                <w:sz w:val="24"/>
                <w:szCs w:val="24"/>
              </w:rPr>
            </w:pPr>
            <w:r>
              <w:rPr>
                <w:sz w:val="24"/>
                <w:szCs w:val="24"/>
              </w:rPr>
              <w:t>1</w:t>
            </w:r>
          </w:p>
        </w:tc>
        <w:tc>
          <w:tcPr>
            <w:tcW w:w="1582" w:type="dxa"/>
            <w:tcBorders>
              <w:top w:val="nil"/>
              <w:left w:val="nil"/>
              <w:bottom w:val="single" w:color="000000" w:sz="8" w:space="0"/>
              <w:right w:val="single" w:color="auto" w:sz="4" w:space="0"/>
            </w:tcBorders>
            <w:tcMar>
              <w:top w:w="0" w:type="dxa"/>
              <w:left w:w="108" w:type="dxa"/>
              <w:bottom w:w="0" w:type="dxa"/>
              <w:right w:w="108" w:type="dxa"/>
            </w:tcMar>
          </w:tcPr>
          <w:p w14:paraId="273FD6CE">
            <w:pPr>
              <w:rPr>
                <w:sz w:val="24"/>
                <w:szCs w:val="24"/>
              </w:rPr>
            </w:pPr>
            <w:r>
              <w:rPr>
                <w:sz w:val="24"/>
                <w:szCs w:val="24"/>
              </w:rPr>
              <w:t>18.10.2024</w:t>
            </w:r>
          </w:p>
        </w:tc>
        <w:tc>
          <w:tcPr>
            <w:tcW w:w="1360" w:type="dxa"/>
            <w:tcBorders>
              <w:top w:val="nil"/>
              <w:left w:val="single" w:color="auto" w:sz="4" w:space="0"/>
              <w:bottom w:val="single" w:color="000000" w:sz="8" w:space="0"/>
              <w:right w:val="single" w:color="000000" w:sz="8" w:space="0"/>
            </w:tcBorders>
          </w:tcPr>
          <w:p w14:paraId="5174A4E5">
            <w:pPr>
              <w:rPr>
                <w:sz w:val="24"/>
                <w:szCs w:val="24"/>
              </w:rPr>
            </w:pPr>
          </w:p>
        </w:tc>
      </w:tr>
      <w:tr w14:paraId="7E5F6D52">
        <w:tblPrEx>
          <w:tblCellMar>
            <w:top w:w="0" w:type="dxa"/>
            <w:left w:w="0" w:type="dxa"/>
            <w:bottom w:w="0" w:type="dxa"/>
            <w:right w:w="0" w:type="dxa"/>
          </w:tblCellMar>
        </w:tblPrEx>
        <w:trPr>
          <w:trHeight w:val="616" w:hRule="atLeast"/>
        </w:trPr>
        <w:tc>
          <w:tcPr>
            <w:tcW w:w="1134"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1F12ADF0">
            <w:pPr>
              <w:ind w:firstLine="709"/>
              <w:rPr>
                <w:sz w:val="24"/>
                <w:szCs w:val="24"/>
              </w:rPr>
            </w:pPr>
            <w:r>
              <w:rPr>
                <w:sz w:val="24"/>
                <w:szCs w:val="24"/>
              </w:rPr>
              <w:t>8.</w:t>
            </w:r>
          </w:p>
        </w:tc>
        <w:tc>
          <w:tcPr>
            <w:tcW w:w="5646" w:type="dxa"/>
            <w:gridSpan w:val="2"/>
            <w:tcBorders>
              <w:top w:val="nil"/>
              <w:left w:val="nil"/>
              <w:bottom w:val="single" w:color="000000" w:sz="8" w:space="0"/>
              <w:right w:val="single" w:color="000000" w:sz="8" w:space="0"/>
            </w:tcBorders>
            <w:tcMar>
              <w:top w:w="0" w:type="dxa"/>
              <w:left w:w="108" w:type="dxa"/>
              <w:bottom w:w="0" w:type="dxa"/>
              <w:right w:w="108" w:type="dxa"/>
            </w:tcMar>
          </w:tcPr>
          <w:p w14:paraId="39006AA0">
            <w:pPr>
              <w:rPr>
                <w:sz w:val="24"/>
                <w:szCs w:val="24"/>
              </w:rPr>
            </w:pPr>
            <w:r>
              <w:rPr>
                <w:sz w:val="24"/>
                <w:szCs w:val="24"/>
              </w:rPr>
              <w:t>Зарубежная педагогика. Педагогические идеи Нового времени. Воспитание и школа в XIX-XX вв.</w:t>
            </w:r>
          </w:p>
        </w:tc>
        <w:tc>
          <w:tcPr>
            <w:tcW w:w="816" w:type="dxa"/>
            <w:tcBorders>
              <w:top w:val="nil"/>
              <w:left w:val="nil"/>
              <w:bottom w:val="single" w:color="000000" w:sz="8" w:space="0"/>
              <w:right w:val="single" w:color="000000" w:sz="8" w:space="0"/>
            </w:tcBorders>
            <w:tcMar>
              <w:top w:w="0" w:type="dxa"/>
              <w:left w:w="108" w:type="dxa"/>
              <w:bottom w:w="0" w:type="dxa"/>
              <w:right w:w="108" w:type="dxa"/>
            </w:tcMar>
          </w:tcPr>
          <w:p w14:paraId="20597AF9">
            <w:pPr>
              <w:rPr>
                <w:sz w:val="24"/>
                <w:szCs w:val="24"/>
              </w:rPr>
            </w:pPr>
            <w:r>
              <w:rPr>
                <w:sz w:val="24"/>
                <w:szCs w:val="24"/>
              </w:rPr>
              <w:t>1</w:t>
            </w:r>
          </w:p>
        </w:tc>
        <w:tc>
          <w:tcPr>
            <w:tcW w:w="1582" w:type="dxa"/>
            <w:tcBorders>
              <w:top w:val="nil"/>
              <w:left w:val="nil"/>
              <w:bottom w:val="single" w:color="000000" w:sz="8" w:space="0"/>
              <w:right w:val="single" w:color="auto" w:sz="4" w:space="0"/>
            </w:tcBorders>
            <w:tcMar>
              <w:top w:w="0" w:type="dxa"/>
              <w:left w:w="108" w:type="dxa"/>
              <w:bottom w:w="0" w:type="dxa"/>
              <w:right w:w="108" w:type="dxa"/>
            </w:tcMar>
          </w:tcPr>
          <w:p w14:paraId="2F6DFE75">
            <w:pPr>
              <w:rPr>
                <w:sz w:val="24"/>
                <w:szCs w:val="24"/>
              </w:rPr>
            </w:pPr>
            <w:r>
              <w:rPr>
                <w:sz w:val="24"/>
                <w:szCs w:val="24"/>
              </w:rPr>
              <w:t xml:space="preserve">25.10.2024 </w:t>
            </w:r>
          </w:p>
        </w:tc>
        <w:tc>
          <w:tcPr>
            <w:tcW w:w="1360" w:type="dxa"/>
            <w:tcBorders>
              <w:top w:val="nil"/>
              <w:left w:val="single" w:color="auto" w:sz="4" w:space="0"/>
              <w:bottom w:val="single" w:color="000000" w:sz="8" w:space="0"/>
              <w:right w:val="single" w:color="000000" w:sz="8" w:space="0"/>
            </w:tcBorders>
          </w:tcPr>
          <w:p w14:paraId="14D0C43B">
            <w:pPr>
              <w:rPr>
                <w:sz w:val="24"/>
                <w:szCs w:val="24"/>
              </w:rPr>
            </w:pPr>
          </w:p>
        </w:tc>
      </w:tr>
      <w:tr w14:paraId="2FB34120">
        <w:tblPrEx>
          <w:tblCellMar>
            <w:top w:w="0" w:type="dxa"/>
            <w:left w:w="0" w:type="dxa"/>
            <w:bottom w:w="0" w:type="dxa"/>
            <w:right w:w="0" w:type="dxa"/>
          </w:tblCellMar>
        </w:tblPrEx>
        <w:trPr>
          <w:trHeight w:val="616" w:hRule="atLeast"/>
        </w:trPr>
        <w:tc>
          <w:tcPr>
            <w:tcW w:w="1134"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5A912455">
            <w:pPr>
              <w:ind w:firstLine="709"/>
              <w:rPr>
                <w:sz w:val="24"/>
                <w:szCs w:val="24"/>
              </w:rPr>
            </w:pPr>
            <w:r>
              <w:rPr>
                <w:sz w:val="24"/>
                <w:szCs w:val="24"/>
              </w:rPr>
              <w:t>9.</w:t>
            </w:r>
          </w:p>
        </w:tc>
        <w:tc>
          <w:tcPr>
            <w:tcW w:w="5646" w:type="dxa"/>
            <w:gridSpan w:val="2"/>
            <w:tcBorders>
              <w:top w:val="nil"/>
              <w:left w:val="nil"/>
              <w:bottom w:val="single" w:color="000000" w:sz="8" w:space="0"/>
              <w:right w:val="single" w:color="000000" w:sz="8" w:space="0"/>
            </w:tcBorders>
            <w:tcMar>
              <w:top w:w="0" w:type="dxa"/>
              <w:left w:w="108" w:type="dxa"/>
              <w:bottom w:w="0" w:type="dxa"/>
              <w:right w:w="108" w:type="dxa"/>
            </w:tcMar>
          </w:tcPr>
          <w:p w14:paraId="34B2AD5B">
            <w:pPr>
              <w:rPr>
                <w:sz w:val="24"/>
                <w:szCs w:val="24"/>
              </w:rPr>
            </w:pPr>
            <w:r>
              <w:rPr>
                <w:sz w:val="24"/>
                <w:szCs w:val="24"/>
              </w:rPr>
              <w:t>Зарубежная педагогика. Развитие педагогики и образования за рубежом на современном этапе.</w:t>
            </w:r>
          </w:p>
        </w:tc>
        <w:tc>
          <w:tcPr>
            <w:tcW w:w="816" w:type="dxa"/>
            <w:tcBorders>
              <w:top w:val="nil"/>
              <w:left w:val="nil"/>
              <w:bottom w:val="single" w:color="000000" w:sz="8" w:space="0"/>
              <w:right w:val="single" w:color="000000" w:sz="8" w:space="0"/>
            </w:tcBorders>
            <w:tcMar>
              <w:top w:w="0" w:type="dxa"/>
              <w:left w:w="108" w:type="dxa"/>
              <w:bottom w:w="0" w:type="dxa"/>
              <w:right w:w="108" w:type="dxa"/>
            </w:tcMar>
          </w:tcPr>
          <w:p w14:paraId="76A8C276">
            <w:pPr>
              <w:rPr>
                <w:sz w:val="24"/>
                <w:szCs w:val="24"/>
              </w:rPr>
            </w:pPr>
            <w:r>
              <w:rPr>
                <w:sz w:val="24"/>
                <w:szCs w:val="24"/>
              </w:rPr>
              <w:t>1</w:t>
            </w:r>
          </w:p>
        </w:tc>
        <w:tc>
          <w:tcPr>
            <w:tcW w:w="1582" w:type="dxa"/>
            <w:tcBorders>
              <w:top w:val="nil"/>
              <w:left w:val="nil"/>
              <w:bottom w:val="single" w:color="000000" w:sz="8" w:space="0"/>
              <w:right w:val="single" w:color="auto" w:sz="4" w:space="0"/>
            </w:tcBorders>
            <w:tcMar>
              <w:top w:w="0" w:type="dxa"/>
              <w:left w:w="108" w:type="dxa"/>
              <w:bottom w:w="0" w:type="dxa"/>
              <w:right w:w="108" w:type="dxa"/>
            </w:tcMar>
          </w:tcPr>
          <w:p w14:paraId="3AB13229">
            <w:pPr>
              <w:rPr>
                <w:sz w:val="24"/>
                <w:szCs w:val="24"/>
              </w:rPr>
            </w:pPr>
            <w:r>
              <w:rPr>
                <w:sz w:val="24"/>
                <w:szCs w:val="24"/>
              </w:rPr>
              <w:t>08.11.2024</w:t>
            </w:r>
          </w:p>
        </w:tc>
        <w:tc>
          <w:tcPr>
            <w:tcW w:w="1360" w:type="dxa"/>
            <w:tcBorders>
              <w:top w:val="nil"/>
              <w:left w:val="nil"/>
              <w:bottom w:val="single" w:color="000000" w:sz="8" w:space="0"/>
              <w:right w:val="single" w:color="auto" w:sz="4" w:space="0"/>
            </w:tcBorders>
          </w:tcPr>
          <w:p w14:paraId="697294B2">
            <w:pPr>
              <w:rPr>
                <w:sz w:val="24"/>
                <w:szCs w:val="24"/>
              </w:rPr>
            </w:pPr>
          </w:p>
        </w:tc>
      </w:tr>
      <w:tr w14:paraId="47499C5D">
        <w:tblPrEx>
          <w:tblCellMar>
            <w:top w:w="0" w:type="dxa"/>
            <w:left w:w="0" w:type="dxa"/>
            <w:bottom w:w="0" w:type="dxa"/>
            <w:right w:w="0" w:type="dxa"/>
          </w:tblCellMar>
        </w:tblPrEx>
        <w:trPr>
          <w:trHeight w:val="828" w:hRule="atLeast"/>
        </w:trPr>
        <w:tc>
          <w:tcPr>
            <w:tcW w:w="1134"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6FDA0561">
            <w:pPr>
              <w:ind w:firstLine="709"/>
              <w:rPr>
                <w:sz w:val="24"/>
                <w:szCs w:val="24"/>
              </w:rPr>
            </w:pPr>
            <w:r>
              <w:rPr>
                <w:sz w:val="24"/>
                <w:szCs w:val="24"/>
              </w:rPr>
              <w:t>10.</w:t>
            </w:r>
          </w:p>
        </w:tc>
        <w:tc>
          <w:tcPr>
            <w:tcW w:w="5646" w:type="dxa"/>
            <w:gridSpan w:val="2"/>
            <w:tcBorders>
              <w:top w:val="nil"/>
              <w:left w:val="nil"/>
              <w:bottom w:val="single" w:color="000000" w:sz="8" w:space="0"/>
              <w:right w:val="single" w:color="000000" w:sz="8" w:space="0"/>
            </w:tcBorders>
            <w:tcMar>
              <w:top w:w="0" w:type="dxa"/>
              <w:left w:w="108" w:type="dxa"/>
              <w:bottom w:w="0" w:type="dxa"/>
              <w:right w:w="108" w:type="dxa"/>
            </w:tcMar>
          </w:tcPr>
          <w:p w14:paraId="20AA3341">
            <w:pPr>
              <w:rPr>
                <w:sz w:val="24"/>
                <w:szCs w:val="24"/>
              </w:rPr>
            </w:pPr>
            <w:r>
              <w:rPr>
                <w:bCs/>
                <w:sz w:val="24"/>
                <w:szCs w:val="24"/>
              </w:rPr>
              <w:t xml:space="preserve">Древнерусская педагогическая традиция. Развитие просвещения и педагогической мысли в Московском государстве XV в.  </w:t>
            </w:r>
          </w:p>
        </w:tc>
        <w:tc>
          <w:tcPr>
            <w:tcW w:w="816" w:type="dxa"/>
            <w:tcBorders>
              <w:top w:val="nil"/>
              <w:left w:val="nil"/>
              <w:bottom w:val="single" w:color="000000" w:sz="8" w:space="0"/>
              <w:right w:val="single" w:color="000000" w:sz="8" w:space="0"/>
            </w:tcBorders>
            <w:tcMar>
              <w:top w:w="0" w:type="dxa"/>
              <w:left w:w="108" w:type="dxa"/>
              <w:bottom w:w="0" w:type="dxa"/>
              <w:right w:w="108" w:type="dxa"/>
            </w:tcMar>
          </w:tcPr>
          <w:p w14:paraId="77780B10">
            <w:pPr>
              <w:rPr>
                <w:sz w:val="24"/>
                <w:szCs w:val="24"/>
              </w:rPr>
            </w:pPr>
            <w:r>
              <w:rPr>
                <w:sz w:val="24"/>
                <w:szCs w:val="24"/>
              </w:rPr>
              <w:t>1</w:t>
            </w:r>
          </w:p>
        </w:tc>
        <w:tc>
          <w:tcPr>
            <w:tcW w:w="1582" w:type="dxa"/>
            <w:tcBorders>
              <w:top w:val="single" w:color="auto" w:sz="4" w:space="0"/>
              <w:left w:val="nil"/>
              <w:bottom w:val="single" w:color="000000" w:sz="8" w:space="0"/>
              <w:right w:val="single" w:color="auto" w:sz="4" w:space="0"/>
            </w:tcBorders>
            <w:tcMar>
              <w:top w:w="0" w:type="dxa"/>
              <w:left w:w="108" w:type="dxa"/>
              <w:bottom w:w="0" w:type="dxa"/>
              <w:right w:w="108" w:type="dxa"/>
            </w:tcMar>
          </w:tcPr>
          <w:p w14:paraId="596E6C68">
            <w:pPr>
              <w:rPr>
                <w:sz w:val="24"/>
                <w:szCs w:val="24"/>
              </w:rPr>
            </w:pPr>
            <w:r>
              <w:rPr>
                <w:sz w:val="24"/>
                <w:szCs w:val="24"/>
              </w:rPr>
              <w:t>15.11.2024</w:t>
            </w:r>
          </w:p>
        </w:tc>
        <w:tc>
          <w:tcPr>
            <w:tcW w:w="1360" w:type="dxa"/>
            <w:tcBorders>
              <w:top w:val="single" w:color="auto" w:sz="4" w:space="0"/>
              <w:left w:val="nil"/>
              <w:bottom w:val="single" w:color="000000" w:sz="8" w:space="0"/>
              <w:right w:val="single" w:color="auto" w:sz="4" w:space="0"/>
            </w:tcBorders>
          </w:tcPr>
          <w:p w14:paraId="770B6C4E">
            <w:pPr>
              <w:rPr>
                <w:sz w:val="24"/>
                <w:szCs w:val="24"/>
              </w:rPr>
            </w:pPr>
          </w:p>
        </w:tc>
      </w:tr>
      <w:tr w14:paraId="33A4B232">
        <w:tblPrEx>
          <w:tblCellMar>
            <w:top w:w="0" w:type="dxa"/>
            <w:left w:w="0" w:type="dxa"/>
            <w:bottom w:w="0" w:type="dxa"/>
            <w:right w:w="0" w:type="dxa"/>
          </w:tblCellMar>
        </w:tblPrEx>
        <w:trPr>
          <w:trHeight w:val="895" w:hRule="atLeast"/>
        </w:trPr>
        <w:tc>
          <w:tcPr>
            <w:tcW w:w="1134" w:type="dxa"/>
            <w:tcBorders>
              <w:top w:val="nil"/>
              <w:left w:val="single" w:color="000000" w:sz="8" w:space="0"/>
              <w:bottom w:val="single" w:color="auto" w:sz="4" w:space="0"/>
              <w:right w:val="single" w:color="000000" w:sz="8" w:space="0"/>
            </w:tcBorders>
            <w:tcMar>
              <w:top w:w="0" w:type="dxa"/>
              <w:left w:w="108" w:type="dxa"/>
              <w:bottom w:w="0" w:type="dxa"/>
              <w:right w:w="108" w:type="dxa"/>
            </w:tcMar>
          </w:tcPr>
          <w:p w14:paraId="151F60DD">
            <w:pPr>
              <w:ind w:firstLine="709"/>
              <w:rPr>
                <w:sz w:val="24"/>
                <w:szCs w:val="24"/>
              </w:rPr>
            </w:pPr>
            <w:r>
              <w:rPr>
                <w:sz w:val="24"/>
                <w:szCs w:val="24"/>
              </w:rPr>
              <w:t>11.</w:t>
            </w:r>
          </w:p>
        </w:tc>
        <w:tc>
          <w:tcPr>
            <w:tcW w:w="5646" w:type="dxa"/>
            <w:gridSpan w:val="2"/>
            <w:tcBorders>
              <w:top w:val="nil"/>
              <w:left w:val="nil"/>
              <w:bottom w:val="single" w:color="auto" w:sz="4" w:space="0"/>
              <w:right w:val="single" w:color="000000" w:sz="8" w:space="0"/>
            </w:tcBorders>
            <w:tcMar>
              <w:top w:w="0" w:type="dxa"/>
              <w:left w:w="108" w:type="dxa"/>
              <w:bottom w:w="0" w:type="dxa"/>
              <w:right w:w="108" w:type="dxa"/>
            </w:tcMar>
          </w:tcPr>
          <w:p w14:paraId="76E3C9A8">
            <w:pPr>
              <w:rPr>
                <w:sz w:val="24"/>
                <w:szCs w:val="24"/>
              </w:rPr>
            </w:pPr>
            <w:r>
              <w:rPr>
                <w:bCs/>
                <w:sz w:val="24"/>
                <w:szCs w:val="24"/>
              </w:rPr>
              <w:t xml:space="preserve"> Школьное  дело в России  в XVIII в. Становление образовательной системы и общественно-педагогическое движение в России в XIX в.</w:t>
            </w:r>
          </w:p>
        </w:tc>
        <w:tc>
          <w:tcPr>
            <w:tcW w:w="816" w:type="dxa"/>
            <w:tcBorders>
              <w:top w:val="nil"/>
              <w:left w:val="nil"/>
              <w:bottom w:val="single" w:color="auto" w:sz="4" w:space="0"/>
              <w:right w:val="single" w:color="000000" w:sz="8" w:space="0"/>
            </w:tcBorders>
            <w:tcMar>
              <w:top w:w="0" w:type="dxa"/>
              <w:left w:w="108" w:type="dxa"/>
              <w:bottom w:w="0" w:type="dxa"/>
              <w:right w:w="108" w:type="dxa"/>
            </w:tcMar>
          </w:tcPr>
          <w:p w14:paraId="6C4D65C8">
            <w:pPr>
              <w:rPr>
                <w:sz w:val="24"/>
                <w:szCs w:val="24"/>
              </w:rPr>
            </w:pPr>
            <w:r>
              <w:rPr>
                <w:sz w:val="24"/>
                <w:szCs w:val="24"/>
              </w:rPr>
              <w:t>1</w:t>
            </w:r>
          </w:p>
        </w:tc>
        <w:tc>
          <w:tcPr>
            <w:tcW w:w="1582" w:type="dxa"/>
            <w:tcBorders>
              <w:top w:val="nil"/>
              <w:left w:val="nil"/>
              <w:bottom w:val="single" w:color="auto" w:sz="4" w:space="0"/>
              <w:right w:val="single" w:color="auto" w:sz="4" w:space="0"/>
            </w:tcBorders>
            <w:tcMar>
              <w:top w:w="0" w:type="dxa"/>
              <w:left w:w="108" w:type="dxa"/>
              <w:bottom w:w="0" w:type="dxa"/>
              <w:right w:w="108" w:type="dxa"/>
            </w:tcMar>
          </w:tcPr>
          <w:p w14:paraId="1D5EC75F">
            <w:pPr>
              <w:rPr>
                <w:sz w:val="24"/>
                <w:szCs w:val="24"/>
              </w:rPr>
            </w:pPr>
            <w:r>
              <w:rPr>
                <w:sz w:val="24"/>
                <w:szCs w:val="24"/>
              </w:rPr>
              <w:t>22.11.2024</w:t>
            </w:r>
          </w:p>
        </w:tc>
        <w:tc>
          <w:tcPr>
            <w:tcW w:w="1360" w:type="dxa"/>
            <w:tcBorders>
              <w:top w:val="nil"/>
              <w:left w:val="nil"/>
              <w:bottom w:val="single" w:color="auto" w:sz="4" w:space="0"/>
              <w:right w:val="single" w:color="auto" w:sz="4" w:space="0"/>
            </w:tcBorders>
          </w:tcPr>
          <w:p w14:paraId="58E75C1F">
            <w:pPr>
              <w:ind w:firstLine="709"/>
              <w:rPr>
                <w:sz w:val="24"/>
                <w:szCs w:val="24"/>
              </w:rPr>
            </w:pPr>
          </w:p>
        </w:tc>
      </w:tr>
      <w:tr w14:paraId="3FA4CE9A">
        <w:tblPrEx>
          <w:tblCellMar>
            <w:top w:w="0" w:type="dxa"/>
            <w:left w:w="0" w:type="dxa"/>
            <w:bottom w:w="0" w:type="dxa"/>
            <w:right w:w="0" w:type="dxa"/>
          </w:tblCellMar>
        </w:tblPrEx>
        <w:trPr>
          <w:trHeight w:val="867" w:hRule="atLeast"/>
        </w:trPr>
        <w:tc>
          <w:tcPr>
            <w:tcW w:w="1134"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541D70DC">
            <w:pPr>
              <w:ind w:firstLine="709"/>
              <w:rPr>
                <w:sz w:val="24"/>
                <w:szCs w:val="24"/>
              </w:rPr>
            </w:pPr>
            <w:r>
              <w:rPr>
                <w:sz w:val="24"/>
                <w:szCs w:val="24"/>
              </w:rPr>
              <w:t>12.</w:t>
            </w:r>
          </w:p>
        </w:tc>
        <w:tc>
          <w:tcPr>
            <w:tcW w:w="5646" w:type="dxa"/>
            <w:gridSpan w:val="2"/>
            <w:tcBorders>
              <w:top w:val="nil"/>
              <w:left w:val="nil"/>
              <w:bottom w:val="single" w:color="000000" w:sz="8" w:space="0"/>
              <w:right w:val="single" w:color="000000" w:sz="8" w:space="0"/>
            </w:tcBorders>
            <w:tcMar>
              <w:top w:w="0" w:type="dxa"/>
              <w:left w:w="108" w:type="dxa"/>
              <w:bottom w:w="0" w:type="dxa"/>
              <w:right w:w="108" w:type="dxa"/>
            </w:tcMar>
          </w:tcPr>
          <w:p w14:paraId="4AB76BE8">
            <w:pPr>
              <w:rPr>
                <w:sz w:val="24"/>
                <w:szCs w:val="24"/>
              </w:rPr>
            </w:pPr>
            <w:r>
              <w:rPr>
                <w:bCs/>
                <w:sz w:val="24"/>
                <w:szCs w:val="24"/>
              </w:rPr>
              <w:t>Отечественная педагогика школа советского периода. Российская школа и образование в новой социально-экономической ситуации.</w:t>
            </w:r>
          </w:p>
        </w:tc>
        <w:tc>
          <w:tcPr>
            <w:tcW w:w="816" w:type="dxa"/>
            <w:tcBorders>
              <w:top w:val="nil"/>
              <w:left w:val="nil"/>
              <w:bottom w:val="single" w:color="000000" w:sz="8" w:space="0"/>
              <w:right w:val="single" w:color="000000" w:sz="8" w:space="0"/>
            </w:tcBorders>
            <w:tcMar>
              <w:top w:w="0" w:type="dxa"/>
              <w:left w:w="108" w:type="dxa"/>
              <w:bottom w:w="0" w:type="dxa"/>
              <w:right w:w="108" w:type="dxa"/>
            </w:tcMar>
          </w:tcPr>
          <w:p w14:paraId="2921D792">
            <w:pPr>
              <w:rPr>
                <w:sz w:val="24"/>
                <w:szCs w:val="24"/>
              </w:rPr>
            </w:pPr>
            <w:r>
              <w:rPr>
                <w:sz w:val="24"/>
                <w:szCs w:val="24"/>
              </w:rPr>
              <w:t>1</w:t>
            </w:r>
          </w:p>
        </w:tc>
        <w:tc>
          <w:tcPr>
            <w:tcW w:w="1582" w:type="dxa"/>
            <w:tcBorders>
              <w:top w:val="nil"/>
              <w:left w:val="nil"/>
              <w:bottom w:val="single" w:color="000000" w:sz="8" w:space="0"/>
              <w:right w:val="single" w:color="auto" w:sz="4" w:space="0"/>
            </w:tcBorders>
            <w:tcMar>
              <w:top w:w="0" w:type="dxa"/>
              <w:left w:w="108" w:type="dxa"/>
              <w:bottom w:w="0" w:type="dxa"/>
              <w:right w:w="108" w:type="dxa"/>
            </w:tcMar>
          </w:tcPr>
          <w:p w14:paraId="259FE07A">
            <w:pPr>
              <w:rPr>
                <w:sz w:val="24"/>
                <w:szCs w:val="24"/>
              </w:rPr>
            </w:pPr>
            <w:r>
              <w:rPr>
                <w:sz w:val="24"/>
                <w:szCs w:val="24"/>
              </w:rPr>
              <w:t>29.11.2024</w:t>
            </w:r>
          </w:p>
        </w:tc>
        <w:tc>
          <w:tcPr>
            <w:tcW w:w="1360" w:type="dxa"/>
            <w:tcBorders>
              <w:top w:val="nil"/>
              <w:left w:val="nil"/>
              <w:bottom w:val="single" w:color="000000" w:sz="8" w:space="0"/>
              <w:right w:val="single" w:color="auto" w:sz="4" w:space="0"/>
            </w:tcBorders>
          </w:tcPr>
          <w:p w14:paraId="548EE1A5">
            <w:pPr>
              <w:rPr>
                <w:sz w:val="24"/>
                <w:szCs w:val="24"/>
              </w:rPr>
            </w:pPr>
          </w:p>
        </w:tc>
      </w:tr>
      <w:tr w14:paraId="4B97DB3D">
        <w:tblPrEx>
          <w:tblCellMar>
            <w:top w:w="0" w:type="dxa"/>
            <w:left w:w="0" w:type="dxa"/>
            <w:bottom w:w="0" w:type="dxa"/>
            <w:right w:w="0" w:type="dxa"/>
          </w:tblCellMar>
        </w:tblPrEx>
        <w:trPr>
          <w:trHeight w:val="828" w:hRule="atLeast"/>
        </w:trPr>
        <w:tc>
          <w:tcPr>
            <w:tcW w:w="1134"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5DA86623">
            <w:pPr>
              <w:ind w:firstLine="709"/>
              <w:rPr>
                <w:sz w:val="24"/>
                <w:szCs w:val="24"/>
              </w:rPr>
            </w:pPr>
            <w:r>
              <w:rPr>
                <w:sz w:val="24"/>
                <w:szCs w:val="24"/>
              </w:rPr>
              <w:t>13.</w:t>
            </w:r>
          </w:p>
        </w:tc>
        <w:tc>
          <w:tcPr>
            <w:tcW w:w="5646" w:type="dxa"/>
            <w:gridSpan w:val="2"/>
            <w:tcBorders>
              <w:top w:val="nil"/>
              <w:left w:val="nil"/>
              <w:bottom w:val="single" w:color="000000" w:sz="8" w:space="0"/>
              <w:right w:val="single" w:color="000000" w:sz="8" w:space="0"/>
            </w:tcBorders>
            <w:tcMar>
              <w:top w:w="0" w:type="dxa"/>
              <w:left w:w="108" w:type="dxa"/>
              <w:bottom w:w="0" w:type="dxa"/>
              <w:right w:w="108" w:type="dxa"/>
            </w:tcMar>
          </w:tcPr>
          <w:p w14:paraId="4AC1A5F8">
            <w:pPr>
              <w:rPr>
                <w:sz w:val="24"/>
                <w:szCs w:val="24"/>
              </w:rPr>
            </w:pPr>
            <w:r>
              <w:rPr>
                <w:bCs/>
                <w:sz w:val="24"/>
                <w:szCs w:val="24"/>
              </w:rPr>
              <w:t>Виды общения и их баланс в зависимости от возраста учащихся и педагогических задач. Проблема дистанции общения.</w:t>
            </w:r>
          </w:p>
        </w:tc>
        <w:tc>
          <w:tcPr>
            <w:tcW w:w="816" w:type="dxa"/>
            <w:tcBorders>
              <w:top w:val="nil"/>
              <w:left w:val="nil"/>
              <w:bottom w:val="single" w:color="000000" w:sz="8" w:space="0"/>
              <w:right w:val="single" w:color="000000" w:sz="8" w:space="0"/>
            </w:tcBorders>
            <w:tcMar>
              <w:top w:w="0" w:type="dxa"/>
              <w:left w:w="108" w:type="dxa"/>
              <w:bottom w:w="0" w:type="dxa"/>
              <w:right w:w="108" w:type="dxa"/>
            </w:tcMar>
          </w:tcPr>
          <w:p w14:paraId="4A2B091B">
            <w:pPr>
              <w:rPr>
                <w:sz w:val="24"/>
                <w:szCs w:val="24"/>
              </w:rPr>
            </w:pPr>
            <w:r>
              <w:rPr>
                <w:sz w:val="24"/>
                <w:szCs w:val="24"/>
              </w:rPr>
              <w:t>1</w:t>
            </w:r>
          </w:p>
        </w:tc>
        <w:tc>
          <w:tcPr>
            <w:tcW w:w="1582" w:type="dxa"/>
            <w:tcBorders>
              <w:top w:val="nil"/>
              <w:left w:val="nil"/>
              <w:bottom w:val="single" w:color="000000" w:sz="8" w:space="0"/>
              <w:right w:val="single" w:color="auto" w:sz="4" w:space="0"/>
            </w:tcBorders>
            <w:tcMar>
              <w:top w:w="0" w:type="dxa"/>
              <w:left w:w="108" w:type="dxa"/>
              <w:bottom w:w="0" w:type="dxa"/>
              <w:right w:w="108" w:type="dxa"/>
            </w:tcMar>
          </w:tcPr>
          <w:p w14:paraId="028FD975">
            <w:pPr>
              <w:rPr>
                <w:sz w:val="24"/>
                <w:szCs w:val="24"/>
              </w:rPr>
            </w:pPr>
            <w:r>
              <w:rPr>
                <w:sz w:val="24"/>
                <w:szCs w:val="24"/>
              </w:rPr>
              <w:t>06.12.2024</w:t>
            </w:r>
          </w:p>
        </w:tc>
        <w:tc>
          <w:tcPr>
            <w:tcW w:w="1360" w:type="dxa"/>
            <w:tcBorders>
              <w:top w:val="nil"/>
              <w:left w:val="nil"/>
              <w:bottom w:val="single" w:color="000000" w:sz="8" w:space="0"/>
              <w:right w:val="single" w:color="auto" w:sz="4" w:space="0"/>
            </w:tcBorders>
          </w:tcPr>
          <w:p w14:paraId="5CD3A4E7">
            <w:pPr>
              <w:rPr>
                <w:sz w:val="24"/>
                <w:szCs w:val="24"/>
              </w:rPr>
            </w:pPr>
          </w:p>
        </w:tc>
      </w:tr>
      <w:tr w14:paraId="12119AE6">
        <w:tblPrEx>
          <w:tblCellMar>
            <w:top w:w="0" w:type="dxa"/>
            <w:left w:w="0" w:type="dxa"/>
            <w:bottom w:w="0" w:type="dxa"/>
            <w:right w:w="0" w:type="dxa"/>
          </w:tblCellMar>
        </w:tblPrEx>
        <w:trPr>
          <w:trHeight w:val="1098" w:hRule="atLeast"/>
        </w:trPr>
        <w:tc>
          <w:tcPr>
            <w:tcW w:w="1134"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41E22E09">
            <w:pPr>
              <w:ind w:firstLine="709"/>
              <w:rPr>
                <w:sz w:val="24"/>
                <w:szCs w:val="24"/>
              </w:rPr>
            </w:pPr>
            <w:r>
              <w:rPr>
                <w:sz w:val="24"/>
                <w:szCs w:val="24"/>
              </w:rPr>
              <w:t>14</w:t>
            </w:r>
          </w:p>
        </w:tc>
        <w:tc>
          <w:tcPr>
            <w:tcW w:w="5646" w:type="dxa"/>
            <w:gridSpan w:val="2"/>
            <w:tcBorders>
              <w:top w:val="nil"/>
              <w:left w:val="nil"/>
              <w:bottom w:val="single" w:color="000000" w:sz="8" w:space="0"/>
              <w:right w:val="single" w:color="000000" w:sz="8" w:space="0"/>
            </w:tcBorders>
            <w:tcMar>
              <w:top w:w="0" w:type="dxa"/>
              <w:left w:w="108" w:type="dxa"/>
              <w:bottom w:w="0" w:type="dxa"/>
              <w:right w:w="108" w:type="dxa"/>
            </w:tcMar>
          </w:tcPr>
          <w:p w14:paraId="4CE7FD4D">
            <w:pPr>
              <w:autoSpaceDE w:val="0"/>
              <w:autoSpaceDN w:val="0"/>
              <w:snapToGrid w:val="0"/>
              <w:jc w:val="both"/>
              <w:rPr>
                <w:bCs/>
                <w:sz w:val="24"/>
                <w:szCs w:val="24"/>
              </w:rPr>
            </w:pPr>
            <w:r>
              <w:rPr>
                <w:bCs/>
                <w:sz w:val="24"/>
                <w:szCs w:val="24"/>
              </w:rPr>
              <w:t>Виды педагог-психологических «барьеров», пути их устранения.</w:t>
            </w:r>
          </w:p>
          <w:p w14:paraId="647C6A2D">
            <w:pPr>
              <w:rPr>
                <w:sz w:val="24"/>
                <w:szCs w:val="24"/>
              </w:rPr>
            </w:pPr>
            <w:r>
              <w:rPr>
                <w:bCs/>
                <w:i/>
                <w:sz w:val="24"/>
                <w:szCs w:val="24"/>
              </w:rPr>
              <w:t>Практикум</w:t>
            </w:r>
            <w:r>
              <w:rPr>
                <w:bCs/>
                <w:sz w:val="24"/>
                <w:szCs w:val="24"/>
              </w:rPr>
              <w:t>. Приемы эффективного педагогического общения.</w:t>
            </w:r>
          </w:p>
        </w:tc>
        <w:tc>
          <w:tcPr>
            <w:tcW w:w="816" w:type="dxa"/>
            <w:tcBorders>
              <w:top w:val="nil"/>
              <w:left w:val="nil"/>
              <w:bottom w:val="single" w:color="000000" w:sz="8" w:space="0"/>
              <w:right w:val="single" w:color="000000" w:sz="8" w:space="0"/>
            </w:tcBorders>
            <w:tcMar>
              <w:top w:w="0" w:type="dxa"/>
              <w:left w:w="108" w:type="dxa"/>
              <w:bottom w:w="0" w:type="dxa"/>
              <w:right w:w="108" w:type="dxa"/>
            </w:tcMar>
          </w:tcPr>
          <w:p w14:paraId="5FADA9E2">
            <w:pPr>
              <w:rPr>
                <w:sz w:val="24"/>
                <w:szCs w:val="24"/>
              </w:rPr>
            </w:pPr>
            <w:r>
              <w:rPr>
                <w:sz w:val="24"/>
                <w:szCs w:val="24"/>
              </w:rPr>
              <w:t>1</w:t>
            </w:r>
          </w:p>
        </w:tc>
        <w:tc>
          <w:tcPr>
            <w:tcW w:w="1582" w:type="dxa"/>
            <w:tcBorders>
              <w:top w:val="nil"/>
              <w:left w:val="nil"/>
              <w:bottom w:val="single" w:color="000000" w:sz="8" w:space="0"/>
              <w:right w:val="single" w:color="auto" w:sz="4" w:space="0"/>
            </w:tcBorders>
            <w:tcMar>
              <w:top w:w="0" w:type="dxa"/>
              <w:left w:w="108" w:type="dxa"/>
              <w:bottom w:w="0" w:type="dxa"/>
              <w:right w:w="108" w:type="dxa"/>
            </w:tcMar>
          </w:tcPr>
          <w:p w14:paraId="7E0FB60B">
            <w:pPr>
              <w:rPr>
                <w:sz w:val="24"/>
                <w:szCs w:val="24"/>
              </w:rPr>
            </w:pPr>
            <w:r>
              <w:rPr>
                <w:sz w:val="24"/>
                <w:szCs w:val="24"/>
              </w:rPr>
              <w:t>13.12.2024</w:t>
            </w:r>
          </w:p>
        </w:tc>
        <w:tc>
          <w:tcPr>
            <w:tcW w:w="1360" w:type="dxa"/>
            <w:tcBorders>
              <w:top w:val="nil"/>
              <w:left w:val="nil"/>
              <w:bottom w:val="single" w:color="000000" w:sz="8" w:space="0"/>
              <w:right w:val="single" w:color="auto" w:sz="4" w:space="0"/>
            </w:tcBorders>
          </w:tcPr>
          <w:p w14:paraId="72DAB674">
            <w:pPr>
              <w:rPr>
                <w:sz w:val="24"/>
                <w:szCs w:val="24"/>
              </w:rPr>
            </w:pPr>
          </w:p>
        </w:tc>
      </w:tr>
      <w:tr w14:paraId="129773B8">
        <w:tblPrEx>
          <w:tblCellMar>
            <w:top w:w="0" w:type="dxa"/>
            <w:left w:w="0" w:type="dxa"/>
            <w:bottom w:w="0" w:type="dxa"/>
            <w:right w:w="0" w:type="dxa"/>
          </w:tblCellMar>
        </w:tblPrEx>
        <w:trPr>
          <w:trHeight w:val="616" w:hRule="atLeast"/>
        </w:trPr>
        <w:tc>
          <w:tcPr>
            <w:tcW w:w="1134"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6F1F4062">
            <w:pPr>
              <w:ind w:firstLine="709"/>
              <w:rPr>
                <w:sz w:val="24"/>
                <w:szCs w:val="24"/>
              </w:rPr>
            </w:pPr>
            <w:r>
              <w:rPr>
                <w:sz w:val="24"/>
                <w:szCs w:val="24"/>
              </w:rPr>
              <w:t>15</w:t>
            </w:r>
          </w:p>
        </w:tc>
        <w:tc>
          <w:tcPr>
            <w:tcW w:w="5646" w:type="dxa"/>
            <w:gridSpan w:val="2"/>
            <w:tcBorders>
              <w:top w:val="nil"/>
              <w:left w:val="nil"/>
              <w:bottom w:val="single" w:color="000000" w:sz="8" w:space="0"/>
              <w:right w:val="single" w:color="000000" w:sz="8" w:space="0"/>
            </w:tcBorders>
            <w:tcMar>
              <w:top w:w="0" w:type="dxa"/>
              <w:left w:w="108" w:type="dxa"/>
              <w:bottom w:w="0" w:type="dxa"/>
              <w:right w:w="108" w:type="dxa"/>
            </w:tcMar>
          </w:tcPr>
          <w:p w14:paraId="036F72B5">
            <w:pPr>
              <w:rPr>
                <w:sz w:val="24"/>
                <w:szCs w:val="24"/>
              </w:rPr>
            </w:pPr>
            <w:r>
              <w:rPr>
                <w:bCs/>
                <w:sz w:val="24"/>
                <w:szCs w:val="24"/>
              </w:rPr>
              <w:t xml:space="preserve">Педагогическое воздействие и взаимодействие. </w:t>
            </w:r>
            <w:r>
              <w:rPr>
                <w:sz w:val="24"/>
                <w:szCs w:val="24"/>
              </w:rPr>
              <w:t>Понятие стиля взаимодействия  по А. Лутошкину</w:t>
            </w:r>
          </w:p>
        </w:tc>
        <w:tc>
          <w:tcPr>
            <w:tcW w:w="816" w:type="dxa"/>
            <w:tcBorders>
              <w:top w:val="nil"/>
              <w:left w:val="nil"/>
              <w:bottom w:val="single" w:color="000000" w:sz="8" w:space="0"/>
              <w:right w:val="single" w:color="000000" w:sz="8" w:space="0"/>
            </w:tcBorders>
            <w:tcMar>
              <w:top w:w="0" w:type="dxa"/>
              <w:left w:w="108" w:type="dxa"/>
              <w:bottom w:w="0" w:type="dxa"/>
              <w:right w:w="108" w:type="dxa"/>
            </w:tcMar>
          </w:tcPr>
          <w:p w14:paraId="3376B576">
            <w:pPr>
              <w:rPr>
                <w:sz w:val="24"/>
                <w:szCs w:val="24"/>
              </w:rPr>
            </w:pPr>
            <w:r>
              <w:rPr>
                <w:sz w:val="24"/>
                <w:szCs w:val="24"/>
              </w:rPr>
              <w:t>1</w:t>
            </w:r>
          </w:p>
        </w:tc>
        <w:tc>
          <w:tcPr>
            <w:tcW w:w="1582" w:type="dxa"/>
            <w:tcBorders>
              <w:top w:val="nil"/>
              <w:left w:val="nil"/>
              <w:bottom w:val="single" w:color="000000" w:sz="8" w:space="0"/>
              <w:right w:val="single" w:color="auto" w:sz="4" w:space="0"/>
            </w:tcBorders>
            <w:tcMar>
              <w:top w:w="0" w:type="dxa"/>
              <w:left w:w="108" w:type="dxa"/>
              <w:bottom w:w="0" w:type="dxa"/>
              <w:right w:w="108" w:type="dxa"/>
            </w:tcMar>
          </w:tcPr>
          <w:p w14:paraId="68E9ACEE">
            <w:pPr>
              <w:rPr>
                <w:sz w:val="24"/>
                <w:szCs w:val="24"/>
              </w:rPr>
            </w:pPr>
            <w:r>
              <w:rPr>
                <w:sz w:val="24"/>
                <w:szCs w:val="24"/>
              </w:rPr>
              <w:t>20.12.2024</w:t>
            </w:r>
          </w:p>
        </w:tc>
        <w:tc>
          <w:tcPr>
            <w:tcW w:w="1360" w:type="dxa"/>
            <w:tcBorders>
              <w:top w:val="nil"/>
              <w:left w:val="nil"/>
              <w:bottom w:val="single" w:color="000000" w:sz="8" w:space="0"/>
              <w:right w:val="single" w:color="auto" w:sz="4" w:space="0"/>
            </w:tcBorders>
          </w:tcPr>
          <w:p w14:paraId="4C47998B">
            <w:pPr>
              <w:ind w:firstLine="709"/>
              <w:rPr>
                <w:sz w:val="24"/>
                <w:szCs w:val="24"/>
              </w:rPr>
            </w:pPr>
          </w:p>
        </w:tc>
      </w:tr>
      <w:tr w14:paraId="4A116162">
        <w:tblPrEx>
          <w:tblCellMar>
            <w:top w:w="0" w:type="dxa"/>
            <w:left w:w="0" w:type="dxa"/>
            <w:bottom w:w="0" w:type="dxa"/>
            <w:right w:w="0" w:type="dxa"/>
          </w:tblCellMar>
        </w:tblPrEx>
        <w:trPr>
          <w:trHeight w:val="616" w:hRule="atLeast"/>
        </w:trPr>
        <w:tc>
          <w:tcPr>
            <w:tcW w:w="1134"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36452089">
            <w:pPr>
              <w:ind w:firstLine="709"/>
              <w:rPr>
                <w:sz w:val="24"/>
                <w:szCs w:val="24"/>
              </w:rPr>
            </w:pPr>
            <w:r>
              <w:rPr>
                <w:sz w:val="24"/>
                <w:szCs w:val="24"/>
              </w:rPr>
              <w:t>16</w:t>
            </w:r>
          </w:p>
        </w:tc>
        <w:tc>
          <w:tcPr>
            <w:tcW w:w="5646" w:type="dxa"/>
            <w:gridSpan w:val="2"/>
            <w:tcBorders>
              <w:top w:val="nil"/>
              <w:left w:val="nil"/>
              <w:bottom w:val="single" w:color="000000" w:sz="8" w:space="0"/>
              <w:right w:val="single" w:color="000000" w:sz="8" w:space="0"/>
            </w:tcBorders>
            <w:tcMar>
              <w:top w:w="0" w:type="dxa"/>
              <w:left w:w="108" w:type="dxa"/>
              <w:bottom w:w="0" w:type="dxa"/>
              <w:right w:w="108" w:type="dxa"/>
            </w:tcMar>
          </w:tcPr>
          <w:p w14:paraId="2A979E52">
            <w:pPr>
              <w:jc w:val="both"/>
              <w:rPr>
                <w:sz w:val="24"/>
                <w:szCs w:val="24"/>
              </w:rPr>
            </w:pPr>
            <w:r>
              <w:rPr>
                <w:sz w:val="24"/>
                <w:szCs w:val="24"/>
              </w:rPr>
              <w:t>Конфликт. Управление конфликтом.</w:t>
            </w:r>
          </w:p>
          <w:p w14:paraId="6CC9BA7B">
            <w:pPr>
              <w:rPr>
                <w:sz w:val="24"/>
                <w:szCs w:val="24"/>
              </w:rPr>
            </w:pPr>
          </w:p>
        </w:tc>
        <w:tc>
          <w:tcPr>
            <w:tcW w:w="816" w:type="dxa"/>
            <w:tcBorders>
              <w:top w:val="nil"/>
              <w:left w:val="nil"/>
              <w:bottom w:val="single" w:color="000000" w:sz="8" w:space="0"/>
              <w:right w:val="single" w:color="000000" w:sz="8" w:space="0"/>
            </w:tcBorders>
            <w:tcMar>
              <w:top w:w="0" w:type="dxa"/>
              <w:left w:w="108" w:type="dxa"/>
              <w:bottom w:w="0" w:type="dxa"/>
              <w:right w:w="108" w:type="dxa"/>
            </w:tcMar>
          </w:tcPr>
          <w:p w14:paraId="5F8A0412">
            <w:pPr>
              <w:rPr>
                <w:sz w:val="24"/>
                <w:szCs w:val="24"/>
              </w:rPr>
            </w:pPr>
            <w:r>
              <w:rPr>
                <w:sz w:val="24"/>
                <w:szCs w:val="24"/>
              </w:rPr>
              <w:t>1</w:t>
            </w:r>
          </w:p>
        </w:tc>
        <w:tc>
          <w:tcPr>
            <w:tcW w:w="1582" w:type="dxa"/>
            <w:tcBorders>
              <w:top w:val="nil"/>
              <w:left w:val="nil"/>
              <w:bottom w:val="single" w:color="000000" w:sz="8" w:space="0"/>
              <w:right w:val="single" w:color="auto" w:sz="4" w:space="0"/>
            </w:tcBorders>
            <w:tcMar>
              <w:top w:w="0" w:type="dxa"/>
              <w:left w:w="108" w:type="dxa"/>
              <w:bottom w:w="0" w:type="dxa"/>
              <w:right w:w="108" w:type="dxa"/>
            </w:tcMar>
          </w:tcPr>
          <w:p w14:paraId="707C25E6">
            <w:pPr>
              <w:rPr>
                <w:sz w:val="24"/>
                <w:szCs w:val="24"/>
              </w:rPr>
            </w:pPr>
            <w:r>
              <w:rPr>
                <w:sz w:val="24"/>
                <w:szCs w:val="24"/>
              </w:rPr>
              <w:t>27.12.2024</w:t>
            </w:r>
          </w:p>
        </w:tc>
        <w:tc>
          <w:tcPr>
            <w:tcW w:w="1360" w:type="dxa"/>
            <w:tcBorders>
              <w:top w:val="nil"/>
              <w:left w:val="nil"/>
              <w:bottom w:val="single" w:color="000000" w:sz="8" w:space="0"/>
              <w:right w:val="single" w:color="auto" w:sz="4" w:space="0"/>
            </w:tcBorders>
          </w:tcPr>
          <w:p w14:paraId="38910035">
            <w:pPr>
              <w:rPr>
                <w:sz w:val="24"/>
                <w:szCs w:val="24"/>
              </w:rPr>
            </w:pPr>
          </w:p>
        </w:tc>
      </w:tr>
      <w:tr w14:paraId="2DF5A57E">
        <w:tblPrEx>
          <w:tblCellMar>
            <w:top w:w="0" w:type="dxa"/>
            <w:left w:w="0" w:type="dxa"/>
            <w:bottom w:w="0" w:type="dxa"/>
            <w:right w:w="0" w:type="dxa"/>
          </w:tblCellMar>
        </w:tblPrEx>
        <w:trPr>
          <w:trHeight w:val="828" w:hRule="atLeast"/>
        </w:trPr>
        <w:tc>
          <w:tcPr>
            <w:tcW w:w="1134"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2EE2197E">
            <w:pPr>
              <w:ind w:firstLine="709"/>
              <w:rPr>
                <w:sz w:val="24"/>
                <w:szCs w:val="24"/>
              </w:rPr>
            </w:pPr>
            <w:r>
              <w:rPr>
                <w:sz w:val="24"/>
                <w:szCs w:val="24"/>
              </w:rPr>
              <w:t>17</w:t>
            </w:r>
          </w:p>
        </w:tc>
        <w:tc>
          <w:tcPr>
            <w:tcW w:w="5646" w:type="dxa"/>
            <w:gridSpan w:val="2"/>
            <w:tcBorders>
              <w:top w:val="nil"/>
              <w:left w:val="nil"/>
              <w:bottom w:val="single" w:color="000000" w:sz="8" w:space="0"/>
              <w:right w:val="single" w:color="000000" w:sz="8" w:space="0"/>
            </w:tcBorders>
            <w:tcMar>
              <w:top w:w="0" w:type="dxa"/>
              <w:left w:w="108" w:type="dxa"/>
              <w:bottom w:w="0" w:type="dxa"/>
              <w:right w:w="108" w:type="dxa"/>
            </w:tcMar>
          </w:tcPr>
          <w:p w14:paraId="74BD96DB">
            <w:pPr>
              <w:rPr>
                <w:sz w:val="24"/>
                <w:szCs w:val="24"/>
              </w:rPr>
            </w:pPr>
            <w:r>
              <w:rPr>
                <w:sz w:val="24"/>
                <w:szCs w:val="24"/>
              </w:rPr>
              <w:t>Просмотр и анализ фрагментов художественного фильма («Педагогическая поэма», «Хорист», «Розыгрыш»).</w:t>
            </w:r>
          </w:p>
        </w:tc>
        <w:tc>
          <w:tcPr>
            <w:tcW w:w="816" w:type="dxa"/>
            <w:tcBorders>
              <w:top w:val="nil"/>
              <w:left w:val="nil"/>
              <w:bottom w:val="single" w:color="000000" w:sz="8" w:space="0"/>
              <w:right w:val="single" w:color="000000" w:sz="8" w:space="0"/>
            </w:tcBorders>
            <w:tcMar>
              <w:top w:w="0" w:type="dxa"/>
              <w:left w:w="108" w:type="dxa"/>
              <w:bottom w:w="0" w:type="dxa"/>
              <w:right w:w="108" w:type="dxa"/>
            </w:tcMar>
          </w:tcPr>
          <w:p w14:paraId="6E931CE4">
            <w:pPr>
              <w:rPr>
                <w:sz w:val="24"/>
                <w:szCs w:val="24"/>
              </w:rPr>
            </w:pPr>
            <w:r>
              <w:rPr>
                <w:sz w:val="24"/>
                <w:szCs w:val="24"/>
              </w:rPr>
              <w:t>1</w:t>
            </w:r>
          </w:p>
        </w:tc>
        <w:tc>
          <w:tcPr>
            <w:tcW w:w="1582" w:type="dxa"/>
            <w:tcBorders>
              <w:top w:val="nil"/>
              <w:left w:val="nil"/>
              <w:bottom w:val="single" w:color="000000" w:sz="8" w:space="0"/>
              <w:right w:val="single" w:color="auto" w:sz="4" w:space="0"/>
            </w:tcBorders>
            <w:tcMar>
              <w:top w:w="0" w:type="dxa"/>
              <w:left w:w="108" w:type="dxa"/>
              <w:bottom w:w="0" w:type="dxa"/>
              <w:right w:w="108" w:type="dxa"/>
            </w:tcMar>
          </w:tcPr>
          <w:p w14:paraId="32F68877">
            <w:pPr>
              <w:rPr>
                <w:sz w:val="24"/>
                <w:szCs w:val="24"/>
                <w:u w:val="single"/>
              </w:rPr>
            </w:pPr>
            <w:r>
              <w:rPr>
                <w:sz w:val="24"/>
                <w:szCs w:val="24"/>
                <w:u w:val="single"/>
              </w:rPr>
              <w:t>17.01.2025</w:t>
            </w:r>
          </w:p>
        </w:tc>
        <w:tc>
          <w:tcPr>
            <w:tcW w:w="1360" w:type="dxa"/>
            <w:tcBorders>
              <w:top w:val="nil"/>
              <w:left w:val="nil"/>
              <w:bottom w:val="single" w:color="000000" w:sz="8" w:space="0"/>
              <w:right w:val="single" w:color="auto" w:sz="4" w:space="0"/>
            </w:tcBorders>
          </w:tcPr>
          <w:p w14:paraId="21F4A28D">
            <w:pPr>
              <w:rPr>
                <w:sz w:val="24"/>
                <w:szCs w:val="24"/>
              </w:rPr>
            </w:pPr>
            <w:r>
              <w:rPr>
                <w:sz w:val="24"/>
                <w:szCs w:val="24"/>
              </w:rPr>
              <w:t>10.01.2025</w:t>
            </w:r>
          </w:p>
        </w:tc>
      </w:tr>
      <w:tr w14:paraId="5B40BBF3">
        <w:tblPrEx>
          <w:tblCellMar>
            <w:top w:w="0" w:type="dxa"/>
            <w:left w:w="0" w:type="dxa"/>
            <w:bottom w:w="0" w:type="dxa"/>
            <w:right w:w="0" w:type="dxa"/>
          </w:tblCellMar>
        </w:tblPrEx>
        <w:trPr>
          <w:trHeight w:val="336" w:hRule="atLeast"/>
        </w:trPr>
        <w:tc>
          <w:tcPr>
            <w:tcW w:w="1134"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40DF8291">
            <w:pPr>
              <w:ind w:firstLine="709"/>
              <w:rPr>
                <w:sz w:val="24"/>
                <w:szCs w:val="24"/>
              </w:rPr>
            </w:pPr>
            <w:r>
              <w:rPr>
                <w:sz w:val="24"/>
                <w:szCs w:val="24"/>
              </w:rPr>
              <w:t>18</w:t>
            </w:r>
          </w:p>
        </w:tc>
        <w:tc>
          <w:tcPr>
            <w:tcW w:w="5646" w:type="dxa"/>
            <w:gridSpan w:val="2"/>
            <w:tcBorders>
              <w:top w:val="nil"/>
              <w:left w:val="nil"/>
              <w:bottom w:val="single" w:color="000000" w:sz="8" w:space="0"/>
              <w:right w:val="single" w:color="000000" w:sz="8" w:space="0"/>
            </w:tcBorders>
            <w:tcMar>
              <w:top w:w="0" w:type="dxa"/>
              <w:left w:w="108" w:type="dxa"/>
              <w:bottom w:w="0" w:type="dxa"/>
              <w:right w:w="108" w:type="dxa"/>
            </w:tcMar>
          </w:tcPr>
          <w:p w14:paraId="58399908">
            <w:pPr>
              <w:rPr>
                <w:sz w:val="24"/>
                <w:szCs w:val="24"/>
              </w:rPr>
            </w:pPr>
            <w:r>
              <w:rPr>
                <w:color w:val="000000"/>
                <w:sz w:val="24"/>
                <w:szCs w:val="24"/>
              </w:rPr>
              <w:t>В гостях у Мастера.</w:t>
            </w:r>
          </w:p>
        </w:tc>
        <w:tc>
          <w:tcPr>
            <w:tcW w:w="816" w:type="dxa"/>
            <w:tcBorders>
              <w:top w:val="nil"/>
              <w:left w:val="nil"/>
              <w:bottom w:val="single" w:color="000000" w:sz="8" w:space="0"/>
              <w:right w:val="single" w:color="000000" w:sz="8" w:space="0"/>
            </w:tcBorders>
            <w:tcMar>
              <w:top w:w="0" w:type="dxa"/>
              <w:left w:w="108" w:type="dxa"/>
              <w:bottom w:w="0" w:type="dxa"/>
              <w:right w:w="108" w:type="dxa"/>
            </w:tcMar>
          </w:tcPr>
          <w:p w14:paraId="28C178CB">
            <w:pPr>
              <w:rPr>
                <w:sz w:val="24"/>
                <w:szCs w:val="24"/>
              </w:rPr>
            </w:pPr>
            <w:r>
              <w:rPr>
                <w:sz w:val="24"/>
                <w:szCs w:val="24"/>
              </w:rPr>
              <w:t>1</w:t>
            </w:r>
          </w:p>
        </w:tc>
        <w:tc>
          <w:tcPr>
            <w:tcW w:w="1582" w:type="dxa"/>
            <w:tcBorders>
              <w:top w:val="nil"/>
              <w:left w:val="nil"/>
              <w:bottom w:val="single" w:color="000000" w:sz="8" w:space="0"/>
              <w:right w:val="single" w:color="auto" w:sz="4" w:space="0"/>
            </w:tcBorders>
            <w:tcMar>
              <w:top w:w="0" w:type="dxa"/>
              <w:left w:w="108" w:type="dxa"/>
              <w:bottom w:w="0" w:type="dxa"/>
              <w:right w:w="108" w:type="dxa"/>
            </w:tcMar>
          </w:tcPr>
          <w:p w14:paraId="2E00DE0E">
            <w:pPr>
              <w:rPr>
                <w:sz w:val="24"/>
                <w:szCs w:val="24"/>
              </w:rPr>
            </w:pPr>
            <w:r>
              <w:rPr>
                <w:sz w:val="24"/>
                <w:szCs w:val="24"/>
              </w:rPr>
              <w:t>24.01.2025</w:t>
            </w:r>
          </w:p>
        </w:tc>
        <w:tc>
          <w:tcPr>
            <w:tcW w:w="1360" w:type="dxa"/>
            <w:tcBorders>
              <w:top w:val="nil"/>
              <w:left w:val="nil"/>
              <w:bottom w:val="single" w:color="000000" w:sz="8" w:space="0"/>
              <w:right w:val="single" w:color="auto" w:sz="4" w:space="0"/>
            </w:tcBorders>
          </w:tcPr>
          <w:p w14:paraId="496B21EF">
            <w:pPr>
              <w:rPr>
                <w:sz w:val="24"/>
                <w:szCs w:val="24"/>
                <w:lang w:val="en-US"/>
              </w:rPr>
            </w:pPr>
            <w:r>
              <w:rPr>
                <w:sz w:val="24"/>
                <w:szCs w:val="24"/>
                <w:lang w:val="en-US"/>
              </w:rPr>
              <w:t>17/01/25</w:t>
            </w:r>
          </w:p>
        </w:tc>
      </w:tr>
      <w:tr w14:paraId="49557E8E">
        <w:tblPrEx>
          <w:tblCellMar>
            <w:top w:w="0" w:type="dxa"/>
            <w:left w:w="0" w:type="dxa"/>
            <w:bottom w:w="0" w:type="dxa"/>
            <w:right w:w="0" w:type="dxa"/>
          </w:tblCellMar>
        </w:tblPrEx>
        <w:trPr>
          <w:trHeight w:val="336" w:hRule="atLeast"/>
        </w:trPr>
        <w:tc>
          <w:tcPr>
            <w:tcW w:w="1134"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3C5E3C56">
            <w:pPr>
              <w:ind w:firstLine="709"/>
              <w:rPr>
                <w:sz w:val="24"/>
                <w:szCs w:val="24"/>
              </w:rPr>
            </w:pPr>
            <w:r>
              <w:rPr>
                <w:sz w:val="24"/>
                <w:szCs w:val="24"/>
              </w:rPr>
              <w:t>19</w:t>
            </w:r>
          </w:p>
        </w:tc>
        <w:tc>
          <w:tcPr>
            <w:tcW w:w="5646" w:type="dxa"/>
            <w:gridSpan w:val="2"/>
            <w:tcBorders>
              <w:top w:val="nil"/>
              <w:left w:val="nil"/>
              <w:bottom w:val="single" w:color="000000" w:sz="8" w:space="0"/>
              <w:right w:val="single" w:color="000000" w:sz="8" w:space="0"/>
            </w:tcBorders>
            <w:tcMar>
              <w:top w:w="0" w:type="dxa"/>
              <w:left w:w="108" w:type="dxa"/>
              <w:bottom w:w="0" w:type="dxa"/>
              <w:right w:w="108" w:type="dxa"/>
            </w:tcMar>
          </w:tcPr>
          <w:p w14:paraId="06508441">
            <w:pPr>
              <w:rPr>
                <w:sz w:val="24"/>
                <w:szCs w:val="24"/>
              </w:rPr>
            </w:pPr>
            <w:r>
              <w:rPr>
                <w:bCs/>
                <w:sz w:val="24"/>
                <w:szCs w:val="24"/>
              </w:rPr>
              <w:t>Мастер-класс педагога-практика.</w:t>
            </w:r>
          </w:p>
        </w:tc>
        <w:tc>
          <w:tcPr>
            <w:tcW w:w="816" w:type="dxa"/>
            <w:tcBorders>
              <w:top w:val="nil"/>
              <w:left w:val="nil"/>
              <w:bottom w:val="single" w:color="000000" w:sz="8" w:space="0"/>
              <w:right w:val="single" w:color="000000" w:sz="8" w:space="0"/>
            </w:tcBorders>
            <w:tcMar>
              <w:top w:w="0" w:type="dxa"/>
              <w:left w:w="108" w:type="dxa"/>
              <w:bottom w:w="0" w:type="dxa"/>
              <w:right w:w="108" w:type="dxa"/>
            </w:tcMar>
          </w:tcPr>
          <w:p w14:paraId="5CCA212F">
            <w:pPr>
              <w:rPr>
                <w:sz w:val="24"/>
                <w:szCs w:val="24"/>
              </w:rPr>
            </w:pPr>
            <w:r>
              <w:rPr>
                <w:sz w:val="24"/>
                <w:szCs w:val="24"/>
              </w:rPr>
              <w:t>1</w:t>
            </w:r>
          </w:p>
        </w:tc>
        <w:tc>
          <w:tcPr>
            <w:tcW w:w="1582" w:type="dxa"/>
            <w:tcBorders>
              <w:top w:val="nil"/>
              <w:left w:val="nil"/>
              <w:bottom w:val="single" w:color="000000" w:sz="8" w:space="0"/>
              <w:right w:val="single" w:color="auto" w:sz="4" w:space="0"/>
            </w:tcBorders>
            <w:tcMar>
              <w:top w:w="0" w:type="dxa"/>
              <w:left w:w="108" w:type="dxa"/>
              <w:bottom w:w="0" w:type="dxa"/>
              <w:right w:w="108" w:type="dxa"/>
            </w:tcMar>
          </w:tcPr>
          <w:p w14:paraId="30BD5D5E">
            <w:pPr>
              <w:rPr>
                <w:sz w:val="24"/>
                <w:szCs w:val="24"/>
              </w:rPr>
            </w:pPr>
            <w:r>
              <w:rPr>
                <w:sz w:val="24"/>
                <w:szCs w:val="24"/>
              </w:rPr>
              <w:t>31.01.2025</w:t>
            </w:r>
          </w:p>
        </w:tc>
        <w:tc>
          <w:tcPr>
            <w:tcW w:w="1360" w:type="dxa"/>
            <w:tcBorders>
              <w:top w:val="nil"/>
              <w:left w:val="nil"/>
              <w:bottom w:val="single" w:color="000000" w:sz="8" w:space="0"/>
              <w:right w:val="single" w:color="auto" w:sz="4" w:space="0"/>
            </w:tcBorders>
          </w:tcPr>
          <w:p w14:paraId="1B4FBDDD">
            <w:pPr>
              <w:rPr>
                <w:sz w:val="24"/>
                <w:szCs w:val="24"/>
              </w:rPr>
            </w:pPr>
            <w:r>
              <w:rPr>
                <w:sz w:val="24"/>
                <w:szCs w:val="24"/>
              </w:rPr>
              <w:t>24.01.2025</w:t>
            </w:r>
          </w:p>
        </w:tc>
      </w:tr>
      <w:tr w14:paraId="4FF2FE71">
        <w:tblPrEx>
          <w:tblCellMar>
            <w:top w:w="0" w:type="dxa"/>
            <w:left w:w="0" w:type="dxa"/>
            <w:bottom w:w="0" w:type="dxa"/>
            <w:right w:w="0" w:type="dxa"/>
          </w:tblCellMar>
        </w:tblPrEx>
        <w:trPr>
          <w:trHeight w:val="616" w:hRule="atLeast"/>
        </w:trPr>
        <w:tc>
          <w:tcPr>
            <w:tcW w:w="1134"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1424A066">
            <w:pPr>
              <w:ind w:firstLine="709"/>
              <w:rPr>
                <w:sz w:val="24"/>
                <w:szCs w:val="24"/>
              </w:rPr>
            </w:pPr>
            <w:r>
              <w:rPr>
                <w:sz w:val="24"/>
                <w:szCs w:val="24"/>
              </w:rPr>
              <w:t>20.</w:t>
            </w:r>
          </w:p>
        </w:tc>
        <w:tc>
          <w:tcPr>
            <w:tcW w:w="5646" w:type="dxa"/>
            <w:gridSpan w:val="2"/>
            <w:tcBorders>
              <w:top w:val="nil"/>
              <w:left w:val="nil"/>
              <w:bottom w:val="single" w:color="000000" w:sz="8" w:space="0"/>
              <w:right w:val="single" w:color="000000" w:sz="8" w:space="0"/>
            </w:tcBorders>
            <w:tcMar>
              <w:top w:w="0" w:type="dxa"/>
              <w:left w:w="108" w:type="dxa"/>
              <w:bottom w:w="0" w:type="dxa"/>
              <w:right w:w="108" w:type="dxa"/>
            </w:tcMar>
          </w:tcPr>
          <w:p w14:paraId="36B2532D">
            <w:pPr>
              <w:rPr>
                <w:sz w:val="24"/>
                <w:szCs w:val="24"/>
              </w:rPr>
            </w:pPr>
            <w:r>
              <w:rPr>
                <w:sz w:val="24"/>
                <w:szCs w:val="24"/>
              </w:rPr>
              <w:t>Понятие группы, виды групп, понятие коллектива, признаки коллектива.</w:t>
            </w:r>
          </w:p>
        </w:tc>
        <w:tc>
          <w:tcPr>
            <w:tcW w:w="816" w:type="dxa"/>
            <w:tcBorders>
              <w:top w:val="nil"/>
              <w:left w:val="nil"/>
              <w:bottom w:val="single" w:color="000000" w:sz="8" w:space="0"/>
              <w:right w:val="single" w:color="000000" w:sz="8" w:space="0"/>
            </w:tcBorders>
            <w:tcMar>
              <w:top w:w="0" w:type="dxa"/>
              <w:left w:w="108" w:type="dxa"/>
              <w:bottom w:w="0" w:type="dxa"/>
              <w:right w:w="108" w:type="dxa"/>
            </w:tcMar>
          </w:tcPr>
          <w:p w14:paraId="0FC56F73">
            <w:pPr>
              <w:rPr>
                <w:sz w:val="24"/>
                <w:szCs w:val="24"/>
              </w:rPr>
            </w:pPr>
            <w:r>
              <w:rPr>
                <w:sz w:val="24"/>
                <w:szCs w:val="24"/>
              </w:rPr>
              <w:t>1</w:t>
            </w:r>
          </w:p>
        </w:tc>
        <w:tc>
          <w:tcPr>
            <w:tcW w:w="1582" w:type="dxa"/>
            <w:tcBorders>
              <w:top w:val="nil"/>
              <w:left w:val="nil"/>
              <w:bottom w:val="single" w:color="000000" w:sz="8" w:space="0"/>
              <w:right w:val="single" w:color="auto" w:sz="4" w:space="0"/>
            </w:tcBorders>
            <w:tcMar>
              <w:top w:w="0" w:type="dxa"/>
              <w:left w:w="108" w:type="dxa"/>
              <w:bottom w:w="0" w:type="dxa"/>
              <w:right w:w="108" w:type="dxa"/>
            </w:tcMar>
          </w:tcPr>
          <w:p w14:paraId="4C1B9410">
            <w:pPr>
              <w:rPr>
                <w:sz w:val="24"/>
                <w:szCs w:val="24"/>
              </w:rPr>
            </w:pPr>
            <w:r>
              <w:rPr>
                <w:sz w:val="24"/>
                <w:szCs w:val="24"/>
              </w:rPr>
              <w:t>07.02.2025</w:t>
            </w:r>
          </w:p>
        </w:tc>
        <w:tc>
          <w:tcPr>
            <w:tcW w:w="1360" w:type="dxa"/>
            <w:tcBorders>
              <w:top w:val="nil"/>
              <w:left w:val="nil"/>
              <w:bottom w:val="single" w:color="000000" w:sz="8" w:space="0"/>
              <w:right w:val="single" w:color="auto" w:sz="4" w:space="0"/>
            </w:tcBorders>
          </w:tcPr>
          <w:p w14:paraId="2B184561">
            <w:pPr>
              <w:rPr>
                <w:sz w:val="24"/>
                <w:szCs w:val="24"/>
              </w:rPr>
            </w:pPr>
          </w:p>
        </w:tc>
      </w:tr>
      <w:tr w14:paraId="5F8142D8">
        <w:tblPrEx>
          <w:tblCellMar>
            <w:top w:w="0" w:type="dxa"/>
            <w:left w:w="0" w:type="dxa"/>
            <w:bottom w:w="0" w:type="dxa"/>
            <w:right w:w="0" w:type="dxa"/>
          </w:tblCellMar>
        </w:tblPrEx>
        <w:trPr>
          <w:trHeight w:val="616" w:hRule="atLeast"/>
        </w:trPr>
        <w:tc>
          <w:tcPr>
            <w:tcW w:w="1134"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08110F93">
            <w:pPr>
              <w:ind w:firstLine="709"/>
              <w:rPr>
                <w:sz w:val="24"/>
                <w:szCs w:val="24"/>
              </w:rPr>
            </w:pPr>
            <w:r>
              <w:rPr>
                <w:sz w:val="24"/>
                <w:szCs w:val="24"/>
              </w:rPr>
              <w:t>21.</w:t>
            </w:r>
          </w:p>
        </w:tc>
        <w:tc>
          <w:tcPr>
            <w:tcW w:w="5646" w:type="dxa"/>
            <w:gridSpan w:val="2"/>
            <w:tcBorders>
              <w:top w:val="nil"/>
              <w:left w:val="nil"/>
              <w:bottom w:val="single" w:color="000000" w:sz="8" w:space="0"/>
              <w:right w:val="single" w:color="000000" w:sz="8" w:space="0"/>
            </w:tcBorders>
            <w:tcMar>
              <w:top w:w="0" w:type="dxa"/>
              <w:left w:w="108" w:type="dxa"/>
              <w:bottom w:w="0" w:type="dxa"/>
              <w:right w:w="108" w:type="dxa"/>
            </w:tcMar>
          </w:tcPr>
          <w:p w14:paraId="525FACA8">
            <w:pPr>
              <w:rPr>
                <w:sz w:val="24"/>
                <w:szCs w:val="24"/>
              </w:rPr>
            </w:pPr>
            <w:r>
              <w:rPr>
                <w:sz w:val="24"/>
                <w:szCs w:val="24"/>
              </w:rPr>
              <w:t>Стадии развития коллектива (по Лутошкину) Психологический климат коллектива.</w:t>
            </w:r>
          </w:p>
        </w:tc>
        <w:tc>
          <w:tcPr>
            <w:tcW w:w="816" w:type="dxa"/>
            <w:tcBorders>
              <w:top w:val="nil"/>
              <w:left w:val="nil"/>
              <w:bottom w:val="single" w:color="000000" w:sz="8" w:space="0"/>
              <w:right w:val="single" w:color="000000" w:sz="8" w:space="0"/>
            </w:tcBorders>
            <w:tcMar>
              <w:top w:w="0" w:type="dxa"/>
              <w:left w:w="108" w:type="dxa"/>
              <w:bottom w:w="0" w:type="dxa"/>
              <w:right w:w="108" w:type="dxa"/>
            </w:tcMar>
          </w:tcPr>
          <w:p w14:paraId="7B7F4407">
            <w:pPr>
              <w:rPr>
                <w:sz w:val="24"/>
                <w:szCs w:val="24"/>
              </w:rPr>
            </w:pPr>
            <w:r>
              <w:rPr>
                <w:sz w:val="24"/>
                <w:szCs w:val="24"/>
              </w:rPr>
              <w:t>1</w:t>
            </w:r>
          </w:p>
        </w:tc>
        <w:tc>
          <w:tcPr>
            <w:tcW w:w="1582" w:type="dxa"/>
            <w:tcBorders>
              <w:top w:val="nil"/>
              <w:left w:val="nil"/>
              <w:bottom w:val="single" w:color="000000" w:sz="8" w:space="0"/>
              <w:right w:val="single" w:color="auto" w:sz="4" w:space="0"/>
            </w:tcBorders>
            <w:tcMar>
              <w:top w:w="0" w:type="dxa"/>
              <w:left w:w="108" w:type="dxa"/>
              <w:bottom w:w="0" w:type="dxa"/>
              <w:right w:w="108" w:type="dxa"/>
            </w:tcMar>
          </w:tcPr>
          <w:p w14:paraId="0DA209F1">
            <w:pPr>
              <w:rPr>
                <w:sz w:val="24"/>
                <w:szCs w:val="24"/>
              </w:rPr>
            </w:pPr>
            <w:r>
              <w:rPr>
                <w:sz w:val="24"/>
                <w:szCs w:val="24"/>
              </w:rPr>
              <w:t>14.02.2025</w:t>
            </w:r>
          </w:p>
        </w:tc>
        <w:tc>
          <w:tcPr>
            <w:tcW w:w="1360" w:type="dxa"/>
            <w:tcBorders>
              <w:top w:val="nil"/>
              <w:left w:val="nil"/>
              <w:bottom w:val="single" w:color="000000" w:sz="8" w:space="0"/>
              <w:right w:val="single" w:color="auto" w:sz="4" w:space="0"/>
            </w:tcBorders>
          </w:tcPr>
          <w:p w14:paraId="4BF407D9">
            <w:pPr>
              <w:ind w:firstLine="709"/>
              <w:rPr>
                <w:sz w:val="24"/>
                <w:szCs w:val="24"/>
              </w:rPr>
            </w:pPr>
          </w:p>
        </w:tc>
      </w:tr>
      <w:tr w14:paraId="5F2EB5FF">
        <w:tblPrEx>
          <w:tblCellMar>
            <w:top w:w="0" w:type="dxa"/>
            <w:left w:w="0" w:type="dxa"/>
            <w:bottom w:w="0" w:type="dxa"/>
            <w:right w:w="0" w:type="dxa"/>
          </w:tblCellMar>
        </w:tblPrEx>
        <w:trPr>
          <w:trHeight w:val="336" w:hRule="atLeast"/>
        </w:trPr>
        <w:tc>
          <w:tcPr>
            <w:tcW w:w="1134"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11F2E14E">
            <w:pPr>
              <w:ind w:firstLine="709"/>
              <w:rPr>
                <w:sz w:val="24"/>
                <w:szCs w:val="24"/>
              </w:rPr>
            </w:pPr>
            <w:r>
              <w:rPr>
                <w:sz w:val="24"/>
                <w:szCs w:val="24"/>
              </w:rPr>
              <w:t>22</w:t>
            </w:r>
          </w:p>
        </w:tc>
        <w:tc>
          <w:tcPr>
            <w:tcW w:w="5646" w:type="dxa"/>
            <w:gridSpan w:val="2"/>
            <w:tcBorders>
              <w:top w:val="nil"/>
              <w:left w:val="nil"/>
              <w:bottom w:val="single" w:color="000000" w:sz="8" w:space="0"/>
              <w:right w:val="single" w:color="000000" w:sz="8" w:space="0"/>
            </w:tcBorders>
            <w:tcMar>
              <w:top w:w="0" w:type="dxa"/>
              <w:left w:w="108" w:type="dxa"/>
              <w:bottom w:w="0" w:type="dxa"/>
              <w:right w:w="108" w:type="dxa"/>
            </w:tcMar>
          </w:tcPr>
          <w:p w14:paraId="2C126C9D">
            <w:pPr>
              <w:rPr>
                <w:sz w:val="24"/>
                <w:szCs w:val="24"/>
              </w:rPr>
            </w:pPr>
            <w:r>
              <w:rPr>
                <w:sz w:val="24"/>
                <w:szCs w:val="24"/>
              </w:rPr>
              <w:t>Отношения личности и коллектива.</w:t>
            </w:r>
            <w:r>
              <w:rPr>
                <w:sz w:val="24"/>
                <w:szCs w:val="24"/>
                <w:lang w:val="en-US"/>
              </w:rPr>
              <w:t xml:space="preserve">  </w:t>
            </w:r>
          </w:p>
        </w:tc>
        <w:tc>
          <w:tcPr>
            <w:tcW w:w="816" w:type="dxa"/>
            <w:tcBorders>
              <w:top w:val="nil"/>
              <w:left w:val="nil"/>
              <w:bottom w:val="single" w:color="000000" w:sz="8" w:space="0"/>
              <w:right w:val="single" w:color="000000" w:sz="8" w:space="0"/>
            </w:tcBorders>
            <w:tcMar>
              <w:top w:w="0" w:type="dxa"/>
              <w:left w:w="108" w:type="dxa"/>
              <w:bottom w:w="0" w:type="dxa"/>
              <w:right w:w="108" w:type="dxa"/>
            </w:tcMar>
          </w:tcPr>
          <w:p w14:paraId="1CC441E7">
            <w:pPr>
              <w:rPr>
                <w:sz w:val="24"/>
                <w:szCs w:val="24"/>
              </w:rPr>
            </w:pPr>
            <w:r>
              <w:rPr>
                <w:sz w:val="24"/>
                <w:szCs w:val="24"/>
              </w:rPr>
              <w:t>1</w:t>
            </w:r>
          </w:p>
        </w:tc>
        <w:tc>
          <w:tcPr>
            <w:tcW w:w="1582" w:type="dxa"/>
            <w:tcBorders>
              <w:top w:val="nil"/>
              <w:left w:val="nil"/>
              <w:bottom w:val="single" w:color="000000" w:sz="8" w:space="0"/>
              <w:right w:val="single" w:color="auto" w:sz="4" w:space="0"/>
            </w:tcBorders>
            <w:tcMar>
              <w:top w:w="0" w:type="dxa"/>
              <w:left w:w="108" w:type="dxa"/>
              <w:bottom w:w="0" w:type="dxa"/>
              <w:right w:w="108" w:type="dxa"/>
            </w:tcMar>
          </w:tcPr>
          <w:p w14:paraId="2DB535C6">
            <w:pPr>
              <w:rPr>
                <w:sz w:val="24"/>
                <w:szCs w:val="24"/>
              </w:rPr>
            </w:pPr>
            <w:r>
              <w:rPr>
                <w:sz w:val="24"/>
                <w:szCs w:val="24"/>
              </w:rPr>
              <w:t>21.02.2025</w:t>
            </w:r>
          </w:p>
        </w:tc>
        <w:tc>
          <w:tcPr>
            <w:tcW w:w="1360" w:type="dxa"/>
            <w:tcBorders>
              <w:top w:val="nil"/>
              <w:left w:val="nil"/>
              <w:bottom w:val="single" w:color="000000" w:sz="8" w:space="0"/>
              <w:right w:val="single" w:color="auto" w:sz="4" w:space="0"/>
            </w:tcBorders>
          </w:tcPr>
          <w:p w14:paraId="34FFD5FA">
            <w:pPr>
              <w:rPr>
                <w:sz w:val="24"/>
                <w:szCs w:val="24"/>
              </w:rPr>
            </w:pPr>
          </w:p>
        </w:tc>
      </w:tr>
      <w:tr w14:paraId="2DD5B69E">
        <w:tblPrEx>
          <w:tblCellMar>
            <w:top w:w="0" w:type="dxa"/>
            <w:left w:w="0" w:type="dxa"/>
            <w:bottom w:w="0" w:type="dxa"/>
            <w:right w:w="0" w:type="dxa"/>
          </w:tblCellMar>
        </w:tblPrEx>
        <w:trPr>
          <w:trHeight w:val="336" w:hRule="atLeast"/>
        </w:trPr>
        <w:tc>
          <w:tcPr>
            <w:tcW w:w="1134" w:type="dxa"/>
            <w:tcBorders>
              <w:top w:val="nil"/>
              <w:left w:val="single" w:color="000000" w:sz="8" w:space="0"/>
              <w:bottom w:val="single" w:color="auto" w:sz="4" w:space="0"/>
              <w:right w:val="single" w:color="000000" w:sz="8" w:space="0"/>
            </w:tcBorders>
            <w:tcMar>
              <w:top w:w="0" w:type="dxa"/>
              <w:left w:w="108" w:type="dxa"/>
              <w:bottom w:w="0" w:type="dxa"/>
              <w:right w:w="108" w:type="dxa"/>
            </w:tcMar>
          </w:tcPr>
          <w:p w14:paraId="00106D71">
            <w:pPr>
              <w:ind w:firstLine="709"/>
              <w:rPr>
                <w:sz w:val="24"/>
                <w:szCs w:val="24"/>
              </w:rPr>
            </w:pPr>
            <w:r>
              <w:rPr>
                <w:sz w:val="24"/>
                <w:szCs w:val="24"/>
              </w:rPr>
              <w:t>23</w:t>
            </w:r>
          </w:p>
        </w:tc>
        <w:tc>
          <w:tcPr>
            <w:tcW w:w="5646" w:type="dxa"/>
            <w:gridSpan w:val="2"/>
            <w:tcBorders>
              <w:top w:val="nil"/>
              <w:left w:val="nil"/>
              <w:bottom w:val="single" w:color="auto" w:sz="4" w:space="0"/>
              <w:right w:val="single" w:color="000000" w:sz="8" w:space="0"/>
            </w:tcBorders>
            <w:tcMar>
              <w:top w:w="0" w:type="dxa"/>
              <w:left w:w="108" w:type="dxa"/>
              <w:bottom w:w="0" w:type="dxa"/>
              <w:right w:w="108" w:type="dxa"/>
            </w:tcMar>
          </w:tcPr>
          <w:p w14:paraId="7AD4D6CB">
            <w:pPr>
              <w:rPr>
                <w:sz w:val="24"/>
                <w:szCs w:val="24"/>
              </w:rPr>
            </w:pPr>
            <w:r>
              <w:rPr>
                <w:sz w:val="24"/>
                <w:szCs w:val="24"/>
              </w:rPr>
              <w:t xml:space="preserve"> Лидер как организатор жизнедеятельности коллектива.  </w:t>
            </w:r>
          </w:p>
        </w:tc>
        <w:tc>
          <w:tcPr>
            <w:tcW w:w="816" w:type="dxa"/>
            <w:tcBorders>
              <w:top w:val="nil"/>
              <w:left w:val="nil"/>
              <w:bottom w:val="single" w:color="auto" w:sz="4" w:space="0"/>
              <w:right w:val="single" w:color="000000" w:sz="8" w:space="0"/>
            </w:tcBorders>
            <w:tcMar>
              <w:top w:w="0" w:type="dxa"/>
              <w:left w:w="108" w:type="dxa"/>
              <w:bottom w:w="0" w:type="dxa"/>
              <w:right w:w="108" w:type="dxa"/>
            </w:tcMar>
          </w:tcPr>
          <w:p w14:paraId="667E4BDB">
            <w:pPr>
              <w:rPr>
                <w:sz w:val="24"/>
                <w:szCs w:val="24"/>
              </w:rPr>
            </w:pPr>
            <w:r>
              <w:rPr>
                <w:sz w:val="24"/>
                <w:szCs w:val="24"/>
              </w:rPr>
              <w:t>1</w:t>
            </w:r>
          </w:p>
        </w:tc>
        <w:tc>
          <w:tcPr>
            <w:tcW w:w="1582" w:type="dxa"/>
            <w:tcBorders>
              <w:top w:val="nil"/>
              <w:left w:val="nil"/>
              <w:bottom w:val="single" w:color="auto" w:sz="4" w:space="0"/>
              <w:right w:val="single" w:color="auto" w:sz="4" w:space="0"/>
            </w:tcBorders>
            <w:tcMar>
              <w:top w:w="0" w:type="dxa"/>
              <w:left w:w="108" w:type="dxa"/>
              <w:bottom w:w="0" w:type="dxa"/>
              <w:right w:w="108" w:type="dxa"/>
            </w:tcMar>
          </w:tcPr>
          <w:p w14:paraId="3C13012A">
            <w:pPr>
              <w:rPr>
                <w:sz w:val="24"/>
                <w:szCs w:val="24"/>
              </w:rPr>
            </w:pPr>
            <w:r>
              <w:rPr>
                <w:sz w:val="24"/>
                <w:szCs w:val="24"/>
              </w:rPr>
              <w:t>28.02.2024</w:t>
            </w:r>
          </w:p>
        </w:tc>
        <w:tc>
          <w:tcPr>
            <w:tcW w:w="1360" w:type="dxa"/>
            <w:tcBorders>
              <w:top w:val="nil"/>
              <w:left w:val="nil"/>
              <w:bottom w:val="single" w:color="auto" w:sz="4" w:space="0"/>
              <w:right w:val="single" w:color="auto" w:sz="4" w:space="0"/>
            </w:tcBorders>
          </w:tcPr>
          <w:p w14:paraId="54E8466C">
            <w:pPr>
              <w:rPr>
                <w:sz w:val="24"/>
                <w:szCs w:val="24"/>
              </w:rPr>
            </w:pPr>
          </w:p>
        </w:tc>
      </w:tr>
      <w:tr w14:paraId="01645ACE">
        <w:tblPrEx>
          <w:tblCellMar>
            <w:top w:w="0" w:type="dxa"/>
            <w:left w:w="0" w:type="dxa"/>
            <w:bottom w:w="0" w:type="dxa"/>
            <w:right w:w="0" w:type="dxa"/>
          </w:tblCellMar>
        </w:tblPrEx>
        <w:trPr>
          <w:trHeight w:val="588" w:hRule="atLeast"/>
        </w:trPr>
        <w:tc>
          <w:tcPr>
            <w:tcW w:w="1134" w:type="dxa"/>
            <w:tcBorders>
              <w:top w:val="single" w:color="auto" w:sz="4" w:space="0"/>
              <w:left w:val="single" w:color="000000" w:sz="8" w:space="0"/>
              <w:bottom w:val="single" w:color="auto" w:sz="4" w:space="0"/>
              <w:right w:val="single" w:color="000000" w:sz="8" w:space="0"/>
            </w:tcBorders>
            <w:tcMar>
              <w:top w:w="0" w:type="dxa"/>
              <w:left w:w="108" w:type="dxa"/>
              <w:bottom w:w="0" w:type="dxa"/>
              <w:right w:w="108" w:type="dxa"/>
            </w:tcMar>
          </w:tcPr>
          <w:p w14:paraId="27696DD2">
            <w:pPr>
              <w:ind w:firstLine="709"/>
              <w:rPr>
                <w:sz w:val="24"/>
                <w:szCs w:val="24"/>
              </w:rPr>
            </w:pPr>
            <w:r>
              <w:rPr>
                <w:sz w:val="24"/>
                <w:szCs w:val="24"/>
              </w:rPr>
              <w:t>24</w:t>
            </w:r>
          </w:p>
        </w:tc>
        <w:tc>
          <w:tcPr>
            <w:tcW w:w="5646" w:type="dxa"/>
            <w:gridSpan w:val="2"/>
            <w:tcBorders>
              <w:top w:val="single" w:color="auto" w:sz="4" w:space="0"/>
              <w:left w:val="nil"/>
              <w:bottom w:val="single" w:color="auto" w:sz="4" w:space="0"/>
              <w:right w:val="single" w:color="000000" w:sz="8" w:space="0"/>
            </w:tcBorders>
            <w:tcMar>
              <w:top w:w="0" w:type="dxa"/>
              <w:left w:w="108" w:type="dxa"/>
              <w:bottom w:w="0" w:type="dxa"/>
              <w:right w:w="108" w:type="dxa"/>
            </w:tcMar>
          </w:tcPr>
          <w:p w14:paraId="725A0CE5">
            <w:pPr>
              <w:rPr>
                <w:sz w:val="24"/>
                <w:szCs w:val="24"/>
              </w:rPr>
            </w:pPr>
            <w:r>
              <w:rPr>
                <w:sz w:val="24"/>
                <w:szCs w:val="24"/>
              </w:rPr>
              <w:t>Жизнедеятельность детского коллектива. Правила организации жизнедеятельности детского коллектива.</w:t>
            </w:r>
          </w:p>
        </w:tc>
        <w:tc>
          <w:tcPr>
            <w:tcW w:w="816" w:type="dxa"/>
            <w:tcBorders>
              <w:top w:val="single" w:color="auto" w:sz="4" w:space="0"/>
              <w:left w:val="nil"/>
              <w:bottom w:val="single" w:color="auto" w:sz="4" w:space="0"/>
              <w:right w:val="single" w:color="000000" w:sz="8" w:space="0"/>
            </w:tcBorders>
            <w:tcMar>
              <w:top w:w="0" w:type="dxa"/>
              <w:left w:w="108" w:type="dxa"/>
              <w:bottom w:w="0" w:type="dxa"/>
              <w:right w:w="108" w:type="dxa"/>
            </w:tcMar>
          </w:tcPr>
          <w:p w14:paraId="5D7A9618">
            <w:pPr>
              <w:rPr>
                <w:sz w:val="24"/>
                <w:szCs w:val="24"/>
              </w:rPr>
            </w:pPr>
            <w:r>
              <w:rPr>
                <w:sz w:val="24"/>
                <w:szCs w:val="24"/>
              </w:rPr>
              <w:t>1</w:t>
            </w:r>
          </w:p>
        </w:tc>
        <w:tc>
          <w:tcPr>
            <w:tcW w:w="1582" w:type="dxa"/>
            <w:tcBorders>
              <w:top w:val="single" w:color="auto" w:sz="4" w:space="0"/>
              <w:left w:val="nil"/>
              <w:bottom w:val="single" w:color="auto" w:sz="4" w:space="0"/>
              <w:right w:val="single" w:color="auto" w:sz="4" w:space="0"/>
            </w:tcBorders>
            <w:tcMar>
              <w:top w:w="0" w:type="dxa"/>
              <w:left w:w="108" w:type="dxa"/>
              <w:bottom w:w="0" w:type="dxa"/>
              <w:right w:w="108" w:type="dxa"/>
            </w:tcMar>
          </w:tcPr>
          <w:p w14:paraId="3DF53CD4">
            <w:pPr>
              <w:rPr>
                <w:sz w:val="24"/>
                <w:szCs w:val="24"/>
              </w:rPr>
            </w:pPr>
            <w:r>
              <w:rPr>
                <w:sz w:val="24"/>
                <w:szCs w:val="24"/>
              </w:rPr>
              <w:t>07.03.2025</w:t>
            </w:r>
          </w:p>
        </w:tc>
        <w:tc>
          <w:tcPr>
            <w:tcW w:w="1360" w:type="dxa"/>
            <w:tcBorders>
              <w:top w:val="single" w:color="auto" w:sz="4" w:space="0"/>
              <w:left w:val="nil"/>
              <w:bottom w:val="single" w:color="auto" w:sz="4" w:space="0"/>
              <w:right w:val="single" w:color="auto" w:sz="4" w:space="0"/>
            </w:tcBorders>
          </w:tcPr>
          <w:p w14:paraId="4DA81AC6">
            <w:pPr>
              <w:ind w:firstLine="709"/>
              <w:rPr>
                <w:sz w:val="24"/>
                <w:szCs w:val="24"/>
              </w:rPr>
            </w:pPr>
          </w:p>
        </w:tc>
      </w:tr>
      <w:tr w14:paraId="06149442">
        <w:tblPrEx>
          <w:tblCellMar>
            <w:top w:w="0" w:type="dxa"/>
            <w:left w:w="0" w:type="dxa"/>
            <w:bottom w:w="0" w:type="dxa"/>
            <w:right w:w="0" w:type="dxa"/>
          </w:tblCellMar>
        </w:tblPrEx>
        <w:trPr>
          <w:trHeight w:val="549" w:hRule="atLeast"/>
        </w:trPr>
        <w:tc>
          <w:tcPr>
            <w:tcW w:w="1134" w:type="dxa"/>
            <w:tcBorders>
              <w:top w:val="single" w:color="auto" w:sz="4" w:space="0"/>
              <w:left w:val="single" w:color="000000" w:sz="8" w:space="0"/>
              <w:bottom w:val="single" w:color="auto" w:sz="4" w:space="0"/>
              <w:right w:val="single" w:color="000000" w:sz="8" w:space="0"/>
            </w:tcBorders>
            <w:tcMar>
              <w:top w:w="0" w:type="dxa"/>
              <w:left w:w="108" w:type="dxa"/>
              <w:bottom w:w="0" w:type="dxa"/>
              <w:right w:w="108" w:type="dxa"/>
            </w:tcMar>
          </w:tcPr>
          <w:p w14:paraId="3D0FFB70">
            <w:pPr>
              <w:ind w:firstLine="709"/>
              <w:rPr>
                <w:sz w:val="24"/>
                <w:szCs w:val="24"/>
              </w:rPr>
            </w:pPr>
            <w:r>
              <w:rPr>
                <w:sz w:val="24"/>
                <w:szCs w:val="24"/>
              </w:rPr>
              <w:t>25</w:t>
            </w:r>
          </w:p>
        </w:tc>
        <w:tc>
          <w:tcPr>
            <w:tcW w:w="5646" w:type="dxa"/>
            <w:gridSpan w:val="2"/>
            <w:tcBorders>
              <w:top w:val="single" w:color="auto" w:sz="4" w:space="0"/>
              <w:left w:val="nil"/>
              <w:bottom w:val="single" w:color="auto" w:sz="4" w:space="0"/>
              <w:right w:val="single" w:color="000000" w:sz="8" w:space="0"/>
            </w:tcBorders>
            <w:tcMar>
              <w:top w:w="0" w:type="dxa"/>
              <w:left w:w="108" w:type="dxa"/>
              <w:bottom w:w="0" w:type="dxa"/>
              <w:right w:w="108" w:type="dxa"/>
            </w:tcMar>
          </w:tcPr>
          <w:p w14:paraId="3013228F">
            <w:pPr>
              <w:rPr>
                <w:sz w:val="24"/>
                <w:szCs w:val="24"/>
              </w:rPr>
            </w:pPr>
            <w:r>
              <w:rPr>
                <w:sz w:val="24"/>
                <w:szCs w:val="24"/>
              </w:rPr>
              <w:t>Энциклопедия КТД. Технология КТД (по И. П. Иванову).</w:t>
            </w:r>
          </w:p>
        </w:tc>
        <w:tc>
          <w:tcPr>
            <w:tcW w:w="816" w:type="dxa"/>
            <w:tcBorders>
              <w:top w:val="nil"/>
              <w:left w:val="nil"/>
              <w:bottom w:val="single" w:color="auto" w:sz="4" w:space="0"/>
              <w:right w:val="single" w:color="000000" w:sz="8" w:space="0"/>
            </w:tcBorders>
            <w:tcMar>
              <w:top w:w="0" w:type="dxa"/>
              <w:left w:w="108" w:type="dxa"/>
              <w:bottom w:w="0" w:type="dxa"/>
              <w:right w:w="108" w:type="dxa"/>
            </w:tcMar>
          </w:tcPr>
          <w:p w14:paraId="789BA14F">
            <w:pPr>
              <w:rPr>
                <w:sz w:val="24"/>
                <w:szCs w:val="24"/>
              </w:rPr>
            </w:pPr>
            <w:r>
              <w:rPr>
                <w:sz w:val="24"/>
                <w:szCs w:val="24"/>
              </w:rPr>
              <w:t>1</w:t>
            </w:r>
          </w:p>
        </w:tc>
        <w:tc>
          <w:tcPr>
            <w:tcW w:w="1582" w:type="dxa"/>
            <w:tcBorders>
              <w:top w:val="nil"/>
              <w:left w:val="nil"/>
              <w:bottom w:val="single" w:color="auto" w:sz="4" w:space="0"/>
              <w:right w:val="single" w:color="auto" w:sz="4" w:space="0"/>
            </w:tcBorders>
            <w:tcMar>
              <w:top w:w="0" w:type="dxa"/>
              <w:left w:w="108" w:type="dxa"/>
              <w:bottom w:w="0" w:type="dxa"/>
              <w:right w:w="108" w:type="dxa"/>
            </w:tcMar>
          </w:tcPr>
          <w:p w14:paraId="06EBB4DC">
            <w:pPr>
              <w:rPr>
                <w:sz w:val="24"/>
                <w:szCs w:val="24"/>
              </w:rPr>
            </w:pPr>
            <w:r>
              <w:rPr>
                <w:sz w:val="24"/>
                <w:szCs w:val="24"/>
              </w:rPr>
              <w:t>14.03.2025</w:t>
            </w:r>
          </w:p>
        </w:tc>
        <w:tc>
          <w:tcPr>
            <w:tcW w:w="1360" w:type="dxa"/>
            <w:tcBorders>
              <w:top w:val="nil"/>
              <w:left w:val="nil"/>
              <w:bottom w:val="single" w:color="auto" w:sz="4" w:space="0"/>
              <w:right w:val="single" w:color="auto" w:sz="4" w:space="0"/>
            </w:tcBorders>
          </w:tcPr>
          <w:p w14:paraId="75793160">
            <w:pPr>
              <w:rPr>
                <w:sz w:val="24"/>
                <w:szCs w:val="24"/>
              </w:rPr>
            </w:pPr>
          </w:p>
        </w:tc>
      </w:tr>
      <w:tr w14:paraId="5E4F07F0">
        <w:tblPrEx>
          <w:tblCellMar>
            <w:top w:w="0" w:type="dxa"/>
            <w:left w:w="0" w:type="dxa"/>
            <w:bottom w:w="0" w:type="dxa"/>
            <w:right w:w="0" w:type="dxa"/>
          </w:tblCellMar>
        </w:tblPrEx>
        <w:trPr>
          <w:trHeight w:val="308" w:hRule="atLeast"/>
        </w:trPr>
        <w:tc>
          <w:tcPr>
            <w:tcW w:w="1134" w:type="dxa"/>
            <w:tcBorders>
              <w:top w:val="single" w:color="auto" w:sz="4" w:space="0"/>
              <w:left w:val="single" w:color="000000" w:sz="8" w:space="0"/>
              <w:bottom w:val="single" w:color="000000" w:sz="8" w:space="0"/>
              <w:right w:val="single" w:color="000000" w:sz="8" w:space="0"/>
            </w:tcBorders>
            <w:tcMar>
              <w:top w:w="0" w:type="dxa"/>
              <w:left w:w="108" w:type="dxa"/>
              <w:bottom w:w="0" w:type="dxa"/>
              <w:right w:w="108" w:type="dxa"/>
            </w:tcMar>
          </w:tcPr>
          <w:p w14:paraId="4FC38A47">
            <w:pPr>
              <w:ind w:firstLine="709"/>
              <w:rPr>
                <w:sz w:val="24"/>
                <w:szCs w:val="24"/>
              </w:rPr>
            </w:pPr>
            <w:r>
              <w:rPr>
                <w:sz w:val="24"/>
                <w:szCs w:val="24"/>
              </w:rPr>
              <w:t>26</w:t>
            </w:r>
          </w:p>
        </w:tc>
        <w:tc>
          <w:tcPr>
            <w:tcW w:w="5646" w:type="dxa"/>
            <w:gridSpan w:val="2"/>
            <w:tcBorders>
              <w:top w:val="single" w:color="auto" w:sz="4" w:space="0"/>
              <w:left w:val="nil"/>
              <w:bottom w:val="single" w:color="000000" w:sz="8" w:space="0"/>
              <w:right w:val="single" w:color="000000" w:sz="8" w:space="0"/>
            </w:tcBorders>
            <w:tcMar>
              <w:top w:w="0" w:type="dxa"/>
              <w:left w:w="108" w:type="dxa"/>
              <w:bottom w:w="0" w:type="dxa"/>
              <w:right w:w="108" w:type="dxa"/>
            </w:tcMar>
          </w:tcPr>
          <w:p w14:paraId="2AC8E01E">
            <w:pPr>
              <w:rPr>
                <w:sz w:val="24"/>
                <w:szCs w:val="24"/>
              </w:rPr>
            </w:pPr>
            <w:r>
              <w:rPr>
                <w:spacing w:val="-4"/>
                <w:sz w:val="24"/>
                <w:szCs w:val="24"/>
              </w:rPr>
              <w:t>Школа вожатого</w:t>
            </w:r>
          </w:p>
        </w:tc>
        <w:tc>
          <w:tcPr>
            <w:tcW w:w="816" w:type="dxa"/>
            <w:tcBorders>
              <w:top w:val="single" w:color="auto" w:sz="4" w:space="0"/>
              <w:left w:val="nil"/>
              <w:bottom w:val="single" w:color="000000" w:sz="8" w:space="0"/>
              <w:right w:val="single" w:color="000000" w:sz="8" w:space="0"/>
            </w:tcBorders>
            <w:tcMar>
              <w:top w:w="0" w:type="dxa"/>
              <w:left w:w="108" w:type="dxa"/>
              <w:bottom w:w="0" w:type="dxa"/>
              <w:right w:w="108" w:type="dxa"/>
            </w:tcMar>
          </w:tcPr>
          <w:p w14:paraId="729526F8">
            <w:pPr>
              <w:rPr>
                <w:sz w:val="24"/>
                <w:szCs w:val="24"/>
              </w:rPr>
            </w:pPr>
            <w:r>
              <w:rPr>
                <w:sz w:val="24"/>
                <w:szCs w:val="24"/>
              </w:rPr>
              <w:t>1</w:t>
            </w:r>
          </w:p>
        </w:tc>
        <w:tc>
          <w:tcPr>
            <w:tcW w:w="1582" w:type="dxa"/>
            <w:tcBorders>
              <w:top w:val="single" w:color="auto" w:sz="4" w:space="0"/>
              <w:left w:val="nil"/>
              <w:bottom w:val="single" w:color="000000" w:sz="8" w:space="0"/>
              <w:right w:val="single" w:color="auto" w:sz="4" w:space="0"/>
            </w:tcBorders>
            <w:tcMar>
              <w:top w:w="0" w:type="dxa"/>
              <w:left w:w="108" w:type="dxa"/>
              <w:bottom w:w="0" w:type="dxa"/>
              <w:right w:w="108" w:type="dxa"/>
            </w:tcMar>
          </w:tcPr>
          <w:p w14:paraId="0A35A3C0">
            <w:pPr>
              <w:rPr>
                <w:sz w:val="24"/>
                <w:szCs w:val="24"/>
              </w:rPr>
            </w:pPr>
            <w:r>
              <w:rPr>
                <w:sz w:val="24"/>
                <w:szCs w:val="24"/>
              </w:rPr>
              <w:t>21.03.2025</w:t>
            </w:r>
          </w:p>
        </w:tc>
        <w:tc>
          <w:tcPr>
            <w:tcW w:w="1360" w:type="dxa"/>
            <w:tcBorders>
              <w:top w:val="single" w:color="auto" w:sz="4" w:space="0"/>
              <w:left w:val="nil"/>
              <w:bottom w:val="single" w:color="000000" w:sz="8" w:space="0"/>
              <w:right w:val="single" w:color="auto" w:sz="4" w:space="0"/>
            </w:tcBorders>
          </w:tcPr>
          <w:p w14:paraId="01FA2DE2">
            <w:pPr>
              <w:ind w:firstLine="709"/>
              <w:rPr>
                <w:sz w:val="24"/>
                <w:szCs w:val="24"/>
              </w:rPr>
            </w:pPr>
          </w:p>
        </w:tc>
      </w:tr>
      <w:tr w14:paraId="5672A4B7">
        <w:tblPrEx>
          <w:tblCellMar>
            <w:top w:w="0" w:type="dxa"/>
            <w:left w:w="0" w:type="dxa"/>
            <w:bottom w:w="0" w:type="dxa"/>
            <w:right w:w="0" w:type="dxa"/>
          </w:tblCellMar>
        </w:tblPrEx>
        <w:trPr>
          <w:trHeight w:val="616" w:hRule="atLeast"/>
        </w:trPr>
        <w:tc>
          <w:tcPr>
            <w:tcW w:w="1134" w:type="dxa"/>
            <w:tcBorders>
              <w:top w:val="nil"/>
              <w:left w:val="single" w:color="000000" w:sz="8" w:space="0"/>
              <w:bottom w:val="single" w:color="auto" w:sz="4" w:space="0"/>
              <w:right w:val="single" w:color="000000" w:sz="8" w:space="0"/>
            </w:tcBorders>
            <w:tcMar>
              <w:top w:w="0" w:type="dxa"/>
              <w:left w:w="108" w:type="dxa"/>
              <w:bottom w:w="0" w:type="dxa"/>
              <w:right w:w="108" w:type="dxa"/>
            </w:tcMar>
          </w:tcPr>
          <w:p w14:paraId="7E573FB9">
            <w:pPr>
              <w:ind w:firstLine="709"/>
              <w:rPr>
                <w:sz w:val="24"/>
                <w:szCs w:val="24"/>
              </w:rPr>
            </w:pPr>
            <w:r>
              <w:rPr>
                <w:sz w:val="24"/>
                <w:szCs w:val="24"/>
              </w:rPr>
              <w:t>27.</w:t>
            </w:r>
          </w:p>
        </w:tc>
        <w:tc>
          <w:tcPr>
            <w:tcW w:w="5646" w:type="dxa"/>
            <w:gridSpan w:val="2"/>
            <w:tcBorders>
              <w:top w:val="nil"/>
              <w:left w:val="nil"/>
              <w:bottom w:val="single" w:color="auto" w:sz="4" w:space="0"/>
              <w:right w:val="single" w:color="000000" w:sz="8" w:space="0"/>
            </w:tcBorders>
            <w:tcMar>
              <w:top w:w="0" w:type="dxa"/>
              <w:left w:w="108" w:type="dxa"/>
              <w:bottom w:w="0" w:type="dxa"/>
              <w:right w:w="108" w:type="dxa"/>
            </w:tcMar>
          </w:tcPr>
          <w:p w14:paraId="67E81219">
            <w:pPr>
              <w:rPr>
                <w:sz w:val="24"/>
                <w:szCs w:val="24"/>
              </w:rPr>
            </w:pPr>
            <w:r>
              <w:rPr>
                <w:sz w:val="24"/>
                <w:szCs w:val="24"/>
              </w:rPr>
              <w:t>Планируем работу отряда. Методическая разработка отрядного дела.</w:t>
            </w:r>
          </w:p>
        </w:tc>
        <w:tc>
          <w:tcPr>
            <w:tcW w:w="816" w:type="dxa"/>
            <w:tcBorders>
              <w:top w:val="nil"/>
              <w:left w:val="nil"/>
              <w:bottom w:val="single" w:color="auto" w:sz="4" w:space="0"/>
              <w:right w:val="single" w:color="000000" w:sz="8" w:space="0"/>
            </w:tcBorders>
            <w:tcMar>
              <w:top w:w="0" w:type="dxa"/>
              <w:left w:w="108" w:type="dxa"/>
              <w:bottom w:w="0" w:type="dxa"/>
              <w:right w:w="108" w:type="dxa"/>
            </w:tcMar>
          </w:tcPr>
          <w:p w14:paraId="7CFEF5BB">
            <w:pPr>
              <w:rPr>
                <w:sz w:val="24"/>
                <w:szCs w:val="24"/>
              </w:rPr>
            </w:pPr>
            <w:r>
              <w:rPr>
                <w:sz w:val="24"/>
                <w:szCs w:val="24"/>
              </w:rPr>
              <w:t>1</w:t>
            </w:r>
          </w:p>
        </w:tc>
        <w:tc>
          <w:tcPr>
            <w:tcW w:w="1582" w:type="dxa"/>
            <w:tcBorders>
              <w:top w:val="nil"/>
              <w:left w:val="nil"/>
              <w:bottom w:val="single" w:color="auto" w:sz="4" w:space="0"/>
              <w:right w:val="single" w:color="auto" w:sz="4" w:space="0"/>
            </w:tcBorders>
            <w:tcMar>
              <w:top w:w="0" w:type="dxa"/>
              <w:left w:w="108" w:type="dxa"/>
              <w:bottom w:w="0" w:type="dxa"/>
              <w:right w:w="108" w:type="dxa"/>
            </w:tcMar>
          </w:tcPr>
          <w:p w14:paraId="40A23785">
            <w:pPr>
              <w:rPr>
                <w:sz w:val="24"/>
                <w:szCs w:val="24"/>
              </w:rPr>
            </w:pPr>
            <w:r>
              <w:rPr>
                <w:sz w:val="24"/>
                <w:szCs w:val="24"/>
              </w:rPr>
              <w:t>04.04.2025</w:t>
            </w:r>
          </w:p>
        </w:tc>
        <w:tc>
          <w:tcPr>
            <w:tcW w:w="1360" w:type="dxa"/>
            <w:tcBorders>
              <w:top w:val="nil"/>
              <w:left w:val="nil"/>
              <w:bottom w:val="single" w:color="auto" w:sz="4" w:space="0"/>
              <w:right w:val="single" w:color="auto" w:sz="4" w:space="0"/>
            </w:tcBorders>
          </w:tcPr>
          <w:p w14:paraId="6A463935">
            <w:pPr>
              <w:ind w:firstLine="709"/>
              <w:rPr>
                <w:sz w:val="24"/>
                <w:szCs w:val="24"/>
              </w:rPr>
            </w:pPr>
          </w:p>
        </w:tc>
      </w:tr>
      <w:tr w14:paraId="2345CAA2">
        <w:tblPrEx>
          <w:tblCellMar>
            <w:top w:w="0" w:type="dxa"/>
            <w:left w:w="0" w:type="dxa"/>
            <w:bottom w:w="0" w:type="dxa"/>
            <w:right w:w="0" w:type="dxa"/>
          </w:tblCellMar>
        </w:tblPrEx>
        <w:trPr>
          <w:trHeight w:val="819" w:hRule="atLeast"/>
        </w:trPr>
        <w:tc>
          <w:tcPr>
            <w:tcW w:w="1134" w:type="dxa"/>
            <w:tcBorders>
              <w:top w:val="single" w:color="auto" w:sz="4" w:space="0"/>
              <w:left w:val="single" w:color="000000" w:sz="8" w:space="0"/>
              <w:bottom w:val="single" w:color="000000" w:sz="8" w:space="0"/>
              <w:right w:val="single" w:color="000000" w:sz="8" w:space="0"/>
            </w:tcBorders>
            <w:tcMar>
              <w:top w:w="0" w:type="dxa"/>
              <w:left w:w="108" w:type="dxa"/>
              <w:bottom w:w="0" w:type="dxa"/>
              <w:right w:w="108" w:type="dxa"/>
            </w:tcMar>
          </w:tcPr>
          <w:p w14:paraId="416D795B">
            <w:pPr>
              <w:ind w:firstLine="709"/>
              <w:rPr>
                <w:sz w:val="24"/>
                <w:szCs w:val="24"/>
              </w:rPr>
            </w:pPr>
            <w:r>
              <w:rPr>
                <w:sz w:val="24"/>
                <w:szCs w:val="24"/>
              </w:rPr>
              <w:t>28</w:t>
            </w:r>
          </w:p>
        </w:tc>
        <w:tc>
          <w:tcPr>
            <w:tcW w:w="5646" w:type="dxa"/>
            <w:gridSpan w:val="2"/>
            <w:tcBorders>
              <w:top w:val="single" w:color="auto" w:sz="4" w:space="0"/>
              <w:left w:val="nil"/>
              <w:bottom w:val="single" w:color="000000" w:sz="8" w:space="0"/>
              <w:right w:val="single" w:color="000000" w:sz="8" w:space="0"/>
            </w:tcBorders>
            <w:tcMar>
              <w:top w:w="0" w:type="dxa"/>
              <w:left w:w="108" w:type="dxa"/>
              <w:bottom w:w="0" w:type="dxa"/>
              <w:right w:w="108" w:type="dxa"/>
            </w:tcMar>
          </w:tcPr>
          <w:p w14:paraId="328230F8">
            <w:pPr>
              <w:rPr>
                <w:sz w:val="24"/>
                <w:szCs w:val="24"/>
              </w:rPr>
            </w:pPr>
            <w:r>
              <w:rPr>
                <w:sz w:val="24"/>
                <w:szCs w:val="24"/>
              </w:rPr>
              <w:t>Формы организации воспитательной работы в пришкольном оздоровительном лагере. Мероприятия, дела, игры, события.</w:t>
            </w:r>
          </w:p>
        </w:tc>
        <w:tc>
          <w:tcPr>
            <w:tcW w:w="816" w:type="dxa"/>
            <w:tcBorders>
              <w:top w:val="single" w:color="auto" w:sz="4" w:space="0"/>
              <w:left w:val="nil"/>
              <w:bottom w:val="single" w:color="000000" w:sz="8" w:space="0"/>
              <w:right w:val="single" w:color="000000" w:sz="8" w:space="0"/>
            </w:tcBorders>
            <w:tcMar>
              <w:top w:w="0" w:type="dxa"/>
              <w:left w:w="108" w:type="dxa"/>
              <w:bottom w:w="0" w:type="dxa"/>
              <w:right w:w="108" w:type="dxa"/>
            </w:tcMar>
          </w:tcPr>
          <w:p w14:paraId="7ED55678">
            <w:pPr>
              <w:rPr>
                <w:sz w:val="24"/>
                <w:szCs w:val="24"/>
              </w:rPr>
            </w:pPr>
            <w:r>
              <w:rPr>
                <w:sz w:val="24"/>
                <w:szCs w:val="24"/>
              </w:rPr>
              <w:t>1</w:t>
            </w:r>
          </w:p>
        </w:tc>
        <w:tc>
          <w:tcPr>
            <w:tcW w:w="1582" w:type="dxa"/>
            <w:tcBorders>
              <w:top w:val="single" w:color="auto" w:sz="4" w:space="0"/>
              <w:left w:val="nil"/>
              <w:bottom w:val="single" w:color="000000" w:sz="8" w:space="0"/>
              <w:right w:val="single" w:color="auto" w:sz="4" w:space="0"/>
            </w:tcBorders>
            <w:tcMar>
              <w:top w:w="0" w:type="dxa"/>
              <w:left w:w="108" w:type="dxa"/>
              <w:bottom w:w="0" w:type="dxa"/>
              <w:right w:w="108" w:type="dxa"/>
            </w:tcMar>
          </w:tcPr>
          <w:p w14:paraId="5C46C2A0">
            <w:pPr>
              <w:rPr>
                <w:sz w:val="24"/>
                <w:szCs w:val="24"/>
              </w:rPr>
            </w:pPr>
            <w:r>
              <w:rPr>
                <w:sz w:val="24"/>
                <w:szCs w:val="24"/>
              </w:rPr>
              <w:t>11.04.2025</w:t>
            </w:r>
          </w:p>
        </w:tc>
        <w:tc>
          <w:tcPr>
            <w:tcW w:w="1360" w:type="dxa"/>
            <w:tcBorders>
              <w:top w:val="single" w:color="auto" w:sz="4" w:space="0"/>
              <w:left w:val="nil"/>
              <w:bottom w:val="single" w:color="000000" w:sz="8" w:space="0"/>
              <w:right w:val="single" w:color="auto" w:sz="4" w:space="0"/>
            </w:tcBorders>
          </w:tcPr>
          <w:p w14:paraId="76245A49">
            <w:pPr>
              <w:ind w:firstLine="709"/>
              <w:rPr>
                <w:sz w:val="24"/>
                <w:szCs w:val="24"/>
              </w:rPr>
            </w:pPr>
          </w:p>
        </w:tc>
      </w:tr>
      <w:tr w14:paraId="2AD110DE">
        <w:tblPrEx>
          <w:tblCellMar>
            <w:top w:w="0" w:type="dxa"/>
            <w:left w:w="0" w:type="dxa"/>
            <w:bottom w:w="0" w:type="dxa"/>
            <w:right w:w="0" w:type="dxa"/>
          </w:tblCellMar>
        </w:tblPrEx>
        <w:trPr>
          <w:trHeight w:val="828" w:hRule="atLeast"/>
        </w:trPr>
        <w:tc>
          <w:tcPr>
            <w:tcW w:w="1134" w:type="dxa"/>
            <w:tcBorders>
              <w:top w:val="single" w:color="auto" w:sz="4" w:space="0"/>
              <w:left w:val="single" w:color="000000" w:sz="8" w:space="0"/>
              <w:bottom w:val="single" w:color="auto" w:sz="4" w:space="0"/>
              <w:right w:val="single" w:color="000000" w:sz="8" w:space="0"/>
            </w:tcBorders>
            <w:tcMar>
              <w:top w:w="0" w:type="dxa"/>
              <w:left w:w="108" w:type="dxa"/>
              <w:bottom w:w="0" w:type="dxa"/>
              <w:right w:w="108" w:type="dxa"/>
            </w:tcMar>
          </w:tcPr>
          <w:p w14:paraId="48A236C5">
            <w:pPr>
              <w:ind w:firstLine="709"/>
              <w:rPr>
                <w:sz w:val="24"/>
                <w:szCs w:val="24"/>
              </w:rPr>
            </w:pPr>
            <w:r>
              <w:rPr>
                <w:sz w:val="24"/>
                <w:szCs w:val="24"/>
              </w:rPr>
              <w:t>29.</w:t>
            </w:r>
          </w:p>
        </w:tc>
        <w:tc>
          <w:tcPr>
            <w:tcW w:w="5646" w:type="dxa"/>
            <w:gridSpan w:val="2"/>
            <w:tcBorders>
              <w:top w:val="single" w:color="auto" w:sz="4" w:space="0"/>
              <w:left w:val="nil"/>
              <w:bottom w:val="single" w:color="auto" w:sz="4" w:space="0"/>
              <w:right w:val="single" w:color="000000" w:sz="8" w:space="0"/>
            </w:tcBorders>
            <w:tcMar>
              <w:top w:w="0" w:type="dxa"/>
              <w:left w:w="108" w:type="dxa"/>
              <w:bottom w:w="0" w:type="dxa"/>
              <w:right w:w="108" w:type="dxa"/>
            </w:tcMar>
          </w:tcPr>
          <w:p w14:paraId="60A26983">
            <w:pPr>
              <w:rPr>
                <w:sz w:val="24"/>
                <w:szCs w:val="24"/>
              </w:rPr>
            </w:pPr>
            <w:r>
              <w:rPr>
                <w:sz w:val="24"/>
                <w:szCs w:val="24"/>
              </w:rPr>
              <w:t>Воспитательные технологии в работе вожатого: шоу-технологии, квесты, квизы, диспуты, конкурсы, состязания.</w:t>
            </w:r>
          </w:p>
        </w:tc>
        <w:tc>
          <w:tcPr>
            <w:tcW w:w="816" w:type="dxa"/>
            <w:tcBorders>
              <w:top w:val="single" w:color="auto" w:sz="4" w:space="0"/>
              <w:left w:val="nil"/>
              <w:bottom w:val="single" w:color="auto" w:sz="4" w:space="0"/>
              <w:right w:val="single" w:color="000000" w:sz="8" w:space="0"/>
            </w:tcBorders>
            <w:tcMar>
              <w:top w:w="0" w:type="dxa"/>
              <w:left w:w="108" w:type="dxa"/>
              <w:bottom w:w="0" w:type="dxa"/>
              <w:right w:w="108" w:type="dxa"/>
            </w:tcMar>
          </w:tcPr>
          <w:p w14:paraId="5998E272">
            <w:pPr>
              <w:rPr>
                <w:sz w:val="24"/>
                <w:szCs w:val="24"/>
              </w:rPr>
            </w:pPr>
            <w:r>
              <w:rPr>
                <w:sz w:val="24"/>
                <w:szCs w:val="24"/>
              </w:rPr>
              <w:t>1</w:t>
            </w:r>
          </w:p>
        </w:tc>
        <w:tc>
          <w:tcPr>
            <w:tcW w:w="1582" w:type="dxa"/>
            <w:tcBorders>
              <w:top w:val="single" w:color="auto" w:sz="4" w:space="0"/>
              <w:left w:val="nil"/>
              <w:bottom w:val="single" w:color="auto" w:sz="4" w:space="0"/>
              <w:right w:val="single" w:color="auto" w:sz="4" w:space="0"/>
            </w:tcBorders>
            <w:tcMar>
              <w:top w:w="0" w:type="dxa"/>
              <w:left w:w="108" w:type="dxa"/>
              <w:bottom w:w="0" w:type="dxa"/>
              <w:right w:w="108" w:type="dxa"/>
            </w:tcMar>
          </w:tcPr>
          <w:p w14:paraId="2CD02A56">
            <w:pPr>
              <w:rPr>
                <w:sz w:val="24"/>
                <w:szCs w:val="24"/>
              </w:rPr>
            </w:pPr>
            <w:r>
              <w:rPr>
                <w:sz w:val="24"/>
                <w:szCs w:val="24"/>
              </w:rPr>
              <w:t>04.04.2025</w:t>
            </w:r>
          </w:p>
        </w:tc>
        <w:tc>
          <w:tcPr>
            <w:tcW w:w="1360" w:type="dxa"/>
            <w:tcBorders>
              <w:top w:val="single" w:color="auto" w:sz="4" w:space="0"/>
              <w:left w:val="single" w:color="auto" w:sz="4" w:space="0"/>
              <w:bottom w:val="single" w:color="auto" w:sz="4" w:space="0"/>
              <w:right w:val="single" w:color="000000" w:sz="8" w:space="0"/>
            </w:tcBorders>
          </w:tcPr>
          <w:p w14:paraId="7CD3611D">
            <w:pPr>
              <w:rPr>
                <w:sz w:val="24"/>
                <w:szCs w:val="24"/>
              </w:rPr>
            </w:pPr>
            <w:r>
              <w:rPr>
                <w:sz w:val="24"/>
                <w:szCs w:val="24"/>
              </w:rPr>
              <w:t xml:space="preserve"> </w:t>
            </w:r>
          </w:p>
        </w:tc>
      </w:tr>
      <w:tr w14:paraId="22232AA7">
        <w:tblPrEx>
          <w:tblCellMar>
            <w:top w:w="0" w:type="dxa"/>
            <w:left w:w="0" w:type="dxa"/>
            <w:bottom w:w="0" w:type="dxa"/>
            <w:right w:w="0" w:type="dxa"/>
          </w:tblCellMar>
        </w:tblPrEx>
        <w:trPr>
          <w:trHeight w:val="308" w:hRule="atLeast"/>
        </w:trPr>
        <w:tc>
          <w:tcPr>
            <w:tcW w:w="1134" w:type="dxa"/>
            <w:tcBorders>
              <w:top w:val="single" w:color="auto" w:sz="4" w:space="0"/>
              <w:left w:val="single" w:color="000000" w:sz="8" w:space="0"/>
              <w:bottom w:val="single" w:color="000000" w:sz="8" w:space="0"/>
              <w:right w:val="single" w:color="000000" w:sz="8" w:space="0"/>
            </w:tcBorders>
            <w:tcMar>
              <w:top w:w="0" w:type="dxa"/>
              <w:left w:w="108" w:type="dxa"/>
              <w:bottom w:w="0" w:type="dxa"/>
              <w:right w:w="108" w:type="dxa"/>
            </w:tcMar>
          </w:tcPr>
          <w:p w14:paraId="25D2FA82">
            <w:pPr>
              <w:ind w:firstLine="709"/>
              <w:rPr>
                <w:sz w:val="24"/>
                <w:szCs w:val="24"/>
              </w:rPr>
            </w:pPr>
            <w:r>
              <w:rPr>
                <w:sz w:val="24"/>
                <w:szCs w:val="24"/>
              </w:rPr>
              <w:t>30</w:t>
            </w:r>
          </w:p>
        </w:tc>
        <w:tc>
          <w:tcPr>
            <w:tcW w:w="5646" w:type="dxa"/>
            <w:gridSpan w:val="2"/>
            <w:tcBorders>
              <w:top w:val="single" w:color="auto" w:sz="4" w:space="0"/>
              <w:left w:val="nil"/>
              <w:bottom w:val="single" w:color="000000" w:sz="8" w:space="0"/>
              <w:right w:val="single" w:color="000000" w:sz="8" w:space="0"/>
            </w:tcBorders>
            <w:tcMar>
              <w:top w:w="0" w:type="dxa"/>
              <w:left w:w="108" w:type="dxa"/>
              <w:bottom w:w="0" w:type="dxa"/>
              <w:right w:w="108" w:type="dxa"/>
            </w:tcMar>
          </w:tcPr>
          <w:p w14:paraId="2F32761F">
            <w:pPr>
              <w:rPr>
                <w:sz w:val="24"/>
                <w:szCs w:val="24"/>
              </w:rPr>
            </w:pPr>
            <w:r>
              <w:rPr>
                <w:sz w:val="24"/>
                <w:szCs w:val="24"/>
              </w:rPr>
              <w:t xml:space="preserve">Игровые технологии в работе вожатого. </w:t>
            </w:r>
          </w:p>
        </w:tc>
        <w:tc>
          <w:tcPr>
            <w:tcW w:w="816" w:type="dxa"/>
            <w:tcBorders>
              <w:top w:val="single" w:color="auto" w:sz="4" w:space="0"/>
              <w:left w:val="nil"/>
              <w:bottom w:val="single" w:color="000000" w:sz="8" w:space="0"/>
              <w:right w:val="single" w:color="000000" w:sz="8" w:space="0"/>
            </w:tcBorders>
            <w:tcMar>
              <w:top w:w="0" w:type="dxa"/>
              <w:left w:w="108" w:type="dxa"/>
              <w:bottom w:w="0" w:type="dxa"/>
              <w:right w:w="108" w:type="dxa"/>
            </w:tcMar>
          </w:tcPr>
          <w:p w14:paraId="32807098">
            <w:pPr>
              <w:rPr>
                <w:sz w:val="24"/>
                <w:szCs w:val="24"/>
              </w:rPr>
            </w:pPr>
            <w:r>
              <w:rPr>
                <w:sz w:val="24"/>
                <w:szCs w:val="24"/>
              </w:rPr>
              <w:t>1</w:t>
            </w:r>
          </w:p>
        </w:tc>
        <w:tc>
          <w:tcPr>
            <w:tcW w:w="1582" w:type="dxa"/>
            <w:tcBorders>
              <w:top w:val="single" w:color="auto" w:sz="4" w:space="0"/>
              <w:left w:val="nil"/>
              <w:bottom w:val="single" w:color="000000" w:sz="8" w:space="0"/>
              <w:right w:val="single" w:color="auto" w:sz="4" w:space="0"/>
            </w:tcBorders>
            <w:tcMar>
              <w:top w:w="0" w:type="dxa"/>
              <w:left w:w="108" w:type="dxa"/>
              <w:bottom w:w="0" w:type="dxa"/>
              <w:right w:w="108" w:type="dxa"/>
            </w:tcMar>
          </w:tcPr>
          <w:p w14:paraId="27792B45">
            <w:pPr>
              <w:rPr>
                <w:sz w:val="24"/>
                <w:szCs w:val="24"/>
              </w:rPr>
            </w:pPr>
            <w:r>
              <w:rPr>
                <w:sz w:val="24"/>
                <w:szCs w:val="24"/>
              </w:rPr>
              <w:t>18.04.2025</w:t>
            </w:r>
          </w:p>
        </w:tc>
        <w:tc>
          <w:tcPr>
            <w:tcW w:w="1360" w:type="dxa"/>
            <w:tcBorders>
              <w:top w:val="single" w:color="auto" w:sz="4" w:space="0"/>
              <w:left w:val="single" w:color="auto" w:sz="4" w:space="0"/>
              <w:bottom w:val="single" w:color="000000" w:sz="8" w:space="0"/>
              <w:right w:val="single" w:color="000000" w:sz="8" w:space="0"/>
            </w:tcBorders>
          </w:tcPr>
          <w:p w14:paraId="7CFA4ADF">
            <w:pPr>
              <w:ind w:firstLine="709"/>
              <w:rPr>
                <w:sz w:val="24"/>
                <w:szCs w:val="24"/>
              </w:rPr>
            </w:pPr>
          </w:p>
        </w:tc>
      </w:tr>
      <w:tr w14:paraId="5016F075">
        <w:tblPrEx>
          <w:tblCellMar>
            <w:top w:w="0" w:type="dxa"/>
            <w:left w:w="0" w:type="dxa"/>
            <w:bottom w:w="0" w:type="dxa"/>
            <w:right w:w="0" w:type="dxa"/>
          </w:tblCellMar>
        </w:tblPrEx>
        <w:trPr>
          <w:trHeight w:val="336" w:hRule="atLeast"/>
        </w:trPr>
        <w:tc>
          <w:tcPr>
            <w:tcW w:w="1134" w:type="dxa"/>
            <w:tcBorders>
              <w:top w:val="nil"/>
              <w:left w:val="single" w:color="000000" w:sz="8" w:space="0"/>
              <w:bottom w:val="single" w:color="auto" w:sz="4" w:space="0"/>
              <w:right w:val="single" w:color="000000" w:sz="8" w:space="0"/>
            </w:tcBorders>
            <w:tcMar>
              <w:top w:w="0" w:type="dxa"/>
              <w:left w:w="108" w:type="dxa"/>
              <w:bottom w:w="0" w:type="dxa"/>
              <w:right w:w="108" w:type="dxa"/>
            </w:tcMar>
          </w:tcPr>
          <w:p w14:paraId="5879B5B6">
            <w:pPr>
              <w:ind w:firstLine="709"/>
              <w:rPr>
                <w:sz w:val="24"/>
                <w:szCs w:val="24"/>
              </w:rPr>
            </w:pPr>
            <w:r>
              <w:rPr>
                <w:sz w:val="24"/>
                <w:szCs w:val="24"/>
              </w:rPr>
              <w:t>31</w:t>
            </w:r>
          </w:p>
        </w:tc>
        <w:tc>
          <w:tcPr>
            <w:tcW w:w="5646" w:type="dxa"/>
            <w:gridSpan w:val="2"/>
            <w:tcBorders>
              <w:top w:val="nil"/>
              <w:left w:val="nil"/>
              <w:bottom w:val="single" w:color="auto" w:sz="4" w:space="0"/>
              <w:right w:val="single" w:color="000000" w:sz="8" w:space="0"/>
            </w:tcBorders>
            <w:tcMar>
              <w:top w:w="0" w:type="dxa"/>
              <w:left w:w="108" w:type="dxa"/>
              <w:bottom w:w="0" w:type="dxa"/>
              <w:right w:w="108" w:type="dxa"/>
            </w:tcMar>
          </w:tcPr>
          <w:p w14:paraId="202EBC11">
            <w:pPr>
              <w:rPr>
                <w:sz w:val="24"/>
                <w:szCs w:val="24"/>
              </w:rPr>
            </w:pPr>
            <w:r>
              <w:rPr>
                <w:sz w:val="24"/>
                <w:szCs w:val="24"/>
              </w:rPr>
              <w:t>Классификации и виды вожатских игр.</w:t>
            </w:r>
          </w:p>
        </w:tc>
        <w:tc>
          <w:tcPr>
            <w:tcW w:w="816" w:type="dxa"/>
            <w:tcBorders>
              <w:top w:val="nil"/>
              <w:left w:val="nil"/>
              <w:bottom w:val="single" w:color="auto" w:sz="4" w:space="0"/>
              <w:right w:val="single" w:color="000000" w:sz="8" w:space="0"/>
            </w:tcBorders>
            <w:tcMar>
              <w:top w:w="0" w:type="dxa"/>
              <w:left w:w="108" w:type="dxa"/>
              <w:bottom w:w="0" w:type="dxa"/>
              <w:right w:w="108" w:type="dxa"/>
            </w:tcMar>
          </w:tcPr>
          <w:p w14:paraId="0A84AC91">
            <w:pPr>
              <w:rPr>
                <w:sz w:val="24"/>
                <w:szCs w:val="24"/>
              </w:rPr>
            </w:pPr>
            <w:r>
              <w:rPr>
                <w:sz w:val="24"/>
                <w:szCs w:val="24"/>
              </w:rPr>
              <w:t>1</w:t>
            </w:r>
          </w:p>
        </w:tc>
        <w:tc>
          <w:tcPr>
            <w:tcW w:w="1582" w:type="dxa"/>
            <w:tcBorders>
              <w:top w:val="nil"/>
              <w:left w:val="nil"/>
              <w:bottom w:val="single" w:color="auto" w:sz="4" w:space="0"/>
              <w:right w:val="single" w:color="auto" w:sz="4" w:space="0"/>
            </w:tcBorders>
            <w:tcMar>
              <w:top w:w="0" w:type="dxa"/>
              <w:left w:w="108" w:type="dxa"/>
              <w:bottom w:w="0" w:type="dxa"/>
              <w:right w:w="108" w:type="dxa"/>
            </w:tcMar>
          </w:tcPr>
          <w:p w14:paraId="60ED8616">
            <w:pPr>
              <w:rPr>
                <w:sz w:val="24"/>
                <w:szCs w:val="24"/>
              </w:rPr>
            </w:pPr>
            <w:r>
              <w:rPr>
                <w:sz w:val="24"/>
                <w:szCs w:val="24"/>
              </w:rPr>
              <w:t>25.04.2025</w:t>
            </w:r>
          </w:p>
        </w:tc>
        <w:tc>
          <w:tcPr>
            <w:tcW w:w="1360" w:type="dxa"/>
            <w:tcBorders>
              <w:top w:val="nil"/>
              <w:left w:val="nil"/>
              <w:bottom w:val="single" w:color="auto" w:sz="4" w:space="0"/>
              <w:right w:val="single" w:color="auto" w:sz="4" w:space="0"/>
            </w:tcBorders>
          </w:tcPr>
          <w:p w14:paraId="74194312">
            <w:pPr>
              <w:rPr>
                <w:sz w:val="24"/>
                <w:szCs w:val="24"/>
              </w:rPr>
            </w:pPr>
          </w:p>
        </w:tc>
      </w:tr>
      <w:tr w14:paraId="660391DB">
        <w:tblPrEx>
          <w:tblCellMar>
            <w:top w:w="0" w:type="dxa"/>
            <w:left w:w="0" w:type="dxa"/>
            <w:bottom w:w="0" w:type="dxa"/>
            <w:right w:w="0" w:type="dxa"/>
          </w:tblCellMar>
        </w:tblPrEx>
        <w:trPr>
          <w:trHeight w:val="549" w:hRule="atLeast"/>
        </w:trPr>
        <w:tc>
          <w:tcPr>
            <w:tcW w:w="1134" w:type="dxa"/>
            <w:tcBorders>
              <w:top w:val="single" w:color="auto" w:sz="4" w:space="0"/>
              <w:left w:val="single" w:color="000000" w:sz="8" w:space="0"/>
              <w:bottom w:val="single" w:color="auto" w:sz="4" w:space="0"/>
              <w:right w:val="single" w:color="000000" w:sz="8" w:space="0"/>
            </w:tcBorders>
            <w:tcMar>
              <w:top w:w="0" w:type="dxa"/>
              <w:left w:w="108" w:type="dxa"/>
              <w:bottom w:w="0" w:type="dxa"/>
              <w:right w:w="108" w:type="dxa"/>
            </w:tcMar>
          </w:tcPr>
          <w:p w14:paraId="6501B7A8">
            <w:pPr>
              <w:ind w:firstLine="709"/>
              <w:rPr>
                <w:sz w:val="24"/>
                <w:szCs w:val="24"/>
              </w:rPr>
            </w:pPr>
            <w:r>
              <w:rPr>
                <w:sz w:val="24"/>
                <w:szCs w:val="24"/>
              </w:rPr>
              <w:t>32</w:t>
            </w:r>
          </w:p>
        </w:tc>
        <w:tc>
          <w:tcPr>
            <w:tcW w:w="5646" w:type="dxa"/>
            <w:gridSpan w:val="2"/>
            <w:tcBorders>
              <w:top w:val="single" w:color="auto" w:sz="4" w:space="0"/>
              <w:left w:val="nil"/>
              <w:bottom w:val="single" w:color="auto" w:sz="4" w:space="0"/>
              <w:right w:val="single" w:color="000000" w:sz="8" w:space="0"/>
            </w:tcBorders>
            <w:tcMar>
              <w:top w:w="0" w:type="dxa"/>
              <w:left w:w="108" w:type="dxa"/>
              <w:bottom w:w="0" w:type="dxa"/>
              <w:right w:w="108" w:type="dxa"/>
            </w:tcMar>
          </w:tcPr>
          <w:p w14:paraId="4F99E86D">
            <w:pPr>
              <w:rPr>
                <w:sz w:val="24"/>
                <w:szCs w:val="24"/>
              </w:rPr>
            </w:pPr>
            <w:r>
              <w:rPr>
                <w:sz w:val="24"/>
                <w:szCs w:val="24"/>
              </w:rPr>
              <w:t>Вожатый и детский коллектив. Особенности взаимоотношений.</w:t>
            </w:r>
          </w:p>
        </w:tc>
        <w:tc>
          <w:tcPr>
            <w:tcW w:w="816" w:type="dxa"/>
            <w:tcBorders>
              <w:top w:val="single" w:color="auto" w:sz="4" w:space="0"/>
              <w:left w:val="nil"/>
              <w:bottom w:val="single" w:color="auto" w:sz="4" w:space="0"/>
              <w:right w:val="single" w:color="000000" w:sz="8" w:space="0"/>
            </w:tcBorders>
            <w:tcMar>
              <w:top w:w="0" w:type="dxa"/>
              <w:left w:w="108" w:type="dxa"/>
              <w:bottom w:w="0" w:type="dxa"/>
              <w:right w:w="108" w:type="dxa"/>
            </w:tcMar>
          </w:tcPr>
          <w:p w14:paraId="24A6D8EC">
            <w:pPr>
              <w:rPr>
                <w:sz w:val="24"/>
                <w:szCs w:val="24"/>
              </w:rPr>
            </w:pPr>
            <w:r>
              <w:rPr>
                <w:sz w:val="24"/>
                <w:szCs w:val="24"/>
              </w:rPr>
              <w:t>1</w:t>
            </w:r>
          </w:p>
        </w:tc>
        <w:tc>
          <w:tcPr>
            <w:tcW w:w="1582" w:type="dxa"/>
            <w:tcBorders>
              <w:top w:val="single" w:color="auto" w:sz="4" w:space="0"/>
              <w:left w:val="nil"/>
              <w:bottom w:val="single" w:color="auto" w:sz="4" w:space="0"/>
              <w:right w:val="single" w:color="auto" w:sz="4" w:space="0"/>
            </w:tcBorders>
            <w:tcMar>
              <w:top w:w="0" w:type="dxa"/>
              <w:left w:w="108" w:type="dxa"/>
              <w:bottom w:w="0" w:type="dxa"/>
              <w:right w:w="108" w:type="dxa"/>
            </w:tcMar>
          </w:tcPr>
          <w:p w14:paraId="54281FFD">
            <w:pPr>
              <w:rPr>
                <w:sz w:val="24"/>
                <w:szCs w:val="24"/>
              </w:rPr>
            </w:pPr>
            <w:r>
              <w:rPr>
                <w:sz w:val="24"/>
                <w:szCs w:val="24"/>
              </w:rPr>
              <w:t>02.05.2025</w:t>
            </w:r>
          </w:p>
        </w:tc>
        <w:tc>
          <w:tcPr>
            <w:tcW w:w="1360" w:type="dxa"/>
            <w:tcBorders>
              <w:top w:val="single" w:color="auto" w:sz="4" w:space="0"/>
              <w:left w:val="nil"/>
              <w:bottom w:val="single" w:color="auto" w:sz="4" w:space="0"/>
              <w:right w:val="single" w:color="auto" w:sz="4" w:space="0"/>
            </w:tcBorders>
          </w:tcPr>
          <w:p w14:paraId="04502E1F">
            <w:pPr>
              <w:ind w:firstLine="709"/>
              <w:rPr>
                <w:sz w:val="24"/>
                <w:szCs w:val="24"/>
              </w:rPr>
            </w:pPr>
          </w:p>
        </w:tc>
      </w:tr>
      <w:tr w14:paraId="7FF94D73">
        <w:tblPrEx>
          <w:tblCellMar>
            <w:top w:w="0" w:type="dxa"/>
            <w:left w:w="0" w:type="dxa"/>
            <w:bottom w:w="0" w:type="dxa"/>
            <w:right w:w="0" w:type="dxa"/>
          </w:tblCellMar>
        </w:tblPrEx>
        <w:trPr>
          <w:trHeight w:val="308" w:hRule="atLeast"/>
        </w:trPr>
        <w:tc>
          <w:tcPr>
            <w:tcW w:w="1134" w:type="dxa"/>
            <w:tcBorders>
              <w:top w:val="single" w:color="auto" w:sz="4" w:space="0"/>
              <w:left w:val="single" w:color="000000" w:sz="8" w:space="0"/>
              <w:bottom w:val="single" w:color="000000" w:sz="8" w:space="0"/>
              <w:right w:val="single" w:color="000000" w:sz="8" w:space="0"/>
            </w:tcBorders>
            <w:tcMar>
              <w:top w:w="0" w:type="dxa"/>
              <w:left w:w="108" w:type="dxa"/>
              <w:bottom w:w="0" w:type="dxa"/>
              <w:right w:w="108" w:type="dxa"/>
            </w:tcMar>
          </w:tcPr>
          <w:p w14:paraId="1FDBCA38">
            <w:pPr>
              <w:ind w:firstLine="709"/>
              <w:rPr>
                <w:sz w:val="24"/>
                <w:szCs w:val="24"/>
              </w:rPr>
            </w:pPr>
            <w:r>
              <w:rPr>
                <w:sz w:val="24"/>
                <w:szCs w:val="24"/>
              </w:rPr>
              <w:t>33</w:t>
            </w:r>
          </w:p>
        </w:tc>
        <w:tc>
          <w:tcPr>
            <w:tcW w:w="5646" w:type="dxa"/>
            <w:gridSpan w:val="2"/>
            <w:tcBorders>
              <w:top w:val="single" w:color="auto" w:sz="4" w:space="0"/>
              <w:left w:val="nil"/>
              <w:bottom w:val="single" w:color="000000" w:sz="8" w:space="0"/>
              <w:right w:val="single" w:color="000000" w:sz="8" w:space="0"/>
            </w:tcBorders>
            <w:tcMar>
              <w:top w:w="0" w:type="dxa"/>
              <w:left w:w="108" w:type="dxa"/>
              <w:bottom w:w="0" w:type="dxa"/>
              <w:right w:w="108" w:type="dxa"/>
            </w:tcMar>
          </w:tcPr>
          <w:p w14:paraId="26DC7035">
            <w:pPr>
              <w:rPr>
                <w:sz w:val="24"/>
                <w:szCs w:val="24"/>
              </w:rPr>
            </w:pPr>
            <w:r>
              <w:rPr>
                <w:b/>
                <w:bCs/>
                <w:sz w:val="24"/>
                <w:szCs w:val="24"/>
              </w:rPr>
              <w:t>Защита проекта</w:t>
            </w:r>
          </w:p>
        </w:tc>
        <w:tc>
          <w:tcPr>
            <w:tcW w:w="816" w:type="dxa"/>
            <w:tcBorders>
              <w:top w:val="single" w:color="auto" w:sz="4" w:space="0"/>
              <w:left w:val="nil"/>
              <w:bottom w:val="single" w:color="000000" w:sz="8" w:space="0"/>
              <w:right w:val="single" w:color="000000" w:sz="8" w:space="0"/>
            </w:tcBorders>
            <w:tcMar>
              <w:top w:w="0" w:type="dxa"/>
              <w:left w:w="108" w:type="dxa"/>
              <w:bottom w:w="0" w:type="dxa"/>
              <w:right w:w="108" w:type="dxa"/>
            </w:tcMar>
          </w:tcPr>
          <w:p w14:paraId="4EBB374E">
            <w:pPr>
              <w:rPr>
                <w:sz w:val="24"/>
                <w:szCs w:val="24"/>
              </w:rPr>
            </w:pPr>
            <w:r>
              <w:rPr>
                <w:sz w:val="24"/>
                <w:szCs w:val="24"/>
              </w:rPr>
              <w:t>1</w:t>
            </w:r>
          </w:p>
        </w:tc>
        <w:tc>
          <w:tcPr>
            <w:tcW w:w="1582" w:type="dxa"/>
            <w:tcBorders>
              <w:top w:val="single" w:color="auto" w:sz="4" w:space="0"/>
              <w:left w:val="nil"/>
              <w:bottom w:val="single" w:color="000000" w:sz="8" w:space="0"/>
              <w:right w:val="single" w:color="auto" w:sz="4" w:space="0"/>
            </w:tcBorders>
            <w:tcMar>
              <w:top w:w="0" w:type="dxa"/>
              <w:left w:w="108" w:type="dxa"/>
              <w:bottom w:w="0" w:type="dxa"/>
              <w:right w:w="108" w:type="dxa"/>
            </w:tcMar>
          </w:tcPr>
          <w:p w14:paraId="20CC2486">
            <w:pPr>
              <w:rPr>
                <w:sz w:val="24"/>
                <w:szCs w:val="24"/>
              </w:rPr>
            </w:pPr>
            <w:r>
              <w:rPr>
                <w:sz w:val="24"/>
                <w:szCs w:val="24"/>
              </w:rPr>
              <w:t>16.05.2025</w:t>
            </w:r>
          </w:p>
        </w:tc>
        <w:tc>
          <w:tcPr>
            <w:tcW w:w="1360" w:type="dxa"/>
            <w:tcBorders>
              <w:top w:val="single" w:color="auto" w:sz="4" w:space="0"/>
              <w:left w:val="nil"/>
              <w:bottom w:val="single" w:color="000000" w:sz="8" w:space="0"/>
              <w:right w:val="single" w:color="auto" w:sz="4" w:space="0"/>
            </w:tcBorders>
          </w:tcPr>
          <w:p w14:paraId="6C80B9E3">
            <w:pPr>
              <w:ind w:firstLine="709"/>
              <w:rPr>
                <w:sz w:val="24"/>
                <w:szCs w:val="24"/>
              </w:rPr>
            </w:pPr>
          </w:p>
        </w:tc>
      </w:tr>
      <w:tr w14:paraId="61388556">
        <w:tblPrEx>
          <w:tblCellMar>
            <w:top w:w="0" w:type="dxa"/>
            <w:left w:w="0" w:type="dxa"/>
            <w:bottom w:w="0" w:type="dxa"/>
            <w:right w:w="0" w:type="dxa"/>
          </w:tblCellMar>
        </w:tblPrEx>
        <w:trPr>
          <w:trHeight w:val="391" w:hRule="atLeast"/>
        </w:trPr>
        <w:tc>
          <w:tcPr>
            <w:tcW w:w="1134"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7D4C3F46">
            <w:pPr>
              <w:ind w:firstLine="709"/>
              <w:rPr>
                <w:sz w:val="24"/>
                <w:szCs w:val="24"/>
              </w:rPr>
            </w:pPr>
            <w:r>
              <w:rPr>
                <w:sz w:val="24"/>
                <w:szCs w:val="24"/>
              </w:rPr>
              <w:t>34</w:t>
            </w:r>
          </w:p>
        </w:tc>
        <w:tc>
          <w:tcPr>
            <w:tcW w:w="2623" w:type="dxa"/>
            <w:tcBorders>
              <w:top w:val="nil"/>
              <w:left w:val="nil"/>
              <w:bottom w:val="single" w:color="000000" w:sz="8" w:space="0"/>
              <w:right w:val="single" w:color="auto" w:sz="4" w:space="0"/>
            </w:tcBorders>
            <w:tcMar>
              <w:top w:w="0" w:type="dxa"/>
              <w:left w:w="108" w:type="dxa"/>
              <w:bottom w:w="0" w:type="dxa"/>
              <w:right w:w="108" w:type="dxa"/>
            </w:tcMar>
          </w:tcPr>
          <w:p w14:paraId="452B1539">
            <w:pPr>
              <w:rPr>
                <w:sz w:val="24"/>
                <w:szCs w:val="24"/>
              </w:rPr>
            </w:pPr>
            <w:r>
              <w:rPr>
                <w:sz w:val="24"/>
                <w:szCs w:val="24"/>
              </w:rPr>
              <w:t>Подведение итогов.</w:t>
            </w:r>
          </w:p>
        </w:tc>
        <w:tc>
          <w:tcPr>
            <w:tcW w:w="3023" w:type="dxa"/>
            <w:tcBorders>
              <w:top w:val="nil"/>
              <w:left w:val="single" w:color="auto" w:sz="4" w:space="0"/>
              <w:bottom w:val="single" w:color="000000" w:sz="8" w:space="0"/>
              <w:right w:val="single" w:color="000000" w:sz="8" w:space="0"/>
            </w:tcBorders>
            <w:tcMar>
              <w:top w:w="0" w:type="dxa"/>
              <w:left w:w="108" w:type="dxa"/>
              <w:bottom w:w="0" w:type="dxa"/>
              <w:right w:w="108" w:type="dxa"/>
            </w:tcMar>
          </w:tcPr>
          <w:p w14:paraId="0FE5C1C7">
            <w:pPr>
              <w:rPr>
                <w:sz w:val="24"/>
                <w:szCs w:val="24"/>
              </w:rPr>
            </w:pPr>
          </w:p>
        </w:tc>
        <w:tc>
          <w:tcPr>
            <w:tcW w:w="816" w:type="dxa"/>
            <w:tcBorders>
              <w:top w:val="nil"/>
              <w:left w:val="nil"/>
              <w:bottom w:val="single" w:color="000000" w:sz="8" w:space="0"/>
              <w:right w:val="single" w:color="000000" w:sz="8" w:space="0"/>
            </w:tcBorders>
            <w:tcMar>
              <w:top w:w="0" w:type="dxa"/>
              <w:left w:w="108" w:type="dxa"/>
              <w:bottom w:w="0" w:type="dxa"/>
              <w:right w:w="108" w:type="dxa"/>
            </w:tcMar>
          </w:tcPr>
          <w:p w14:paraId="7D35BA52">
            <w:pPr>
              <w:rPr>
                <w:sz w:val="24"/>
                <w:szCs w:val="24"/>
              </w:rPr>
            </w:pPr>
            <w:r>
              <w:rPr>
                <w:sz w:val="24"/>
                <w:szCs w:val="24"/>
              </w:rPr>
              <w:t>1</w:t>
            </w:r>
          </w:p>
        </w:tc>
        <w:tc>
          <w:tcPr>
            <w:tcW w:w="1582" w:type="dxa"/>
            <w:tcBorders>
              <w:top w:val="nil"/>
              <w:left w:val="nil"/>
              <w:bottom w:val="single" w:color="000000" w:sz="8" w:space="0"/>
              <w:right w:val="single" w:color="auto" w:sz="4" w:space="0"/>
            </w:tcBorders>
            <w:tcMar>
              <w:top w:w="0" w:type="dxa"/>
              <w:left w:w="108" w:type="dxa"/>
              <w:bottom w:w="0" w:type="dxa"/>
              <w:right w:w="108" w:type="dxa"/>
            </w:tcMar>
          </w:tcPr>
          <w:p w14:paraId="2263FEB9">
            <w:pPr>
              <w:snapToGrid w:val="0"/>
              <w:contextualSpacing/>
              <w:rPr>
                <w:sz w:val="24"/>
                <w:szCs w:val="24"/>
              </w:rPr>
            </w:pPr>
            <w:r>
              <w:rPr>
                <w:sz w:val="24"/>
                <w:szCs w:val="24"/>
              </w:rPr>
              <w:t>23.05.2025</w:t>
            </w:r>
          </w:p>
        </w:tc>
        <w:tc>
          <w:tcPr>
            <w:tcW w:w="1360" w:type="dxa"/>
            <w:tcBorders>
              <w:top w:val="nil"/>
              <w:left w:val="single" w:color="auto" w:sz="4" w:space="0"/>
              <w:bottom w:val="single" w:color="000000" w:sz="8" w:space="0"/>
              <w:right w:val="single" w:color="000000" w:sz="8" w:space="0"/>
            </w:tcBorders>
          </w:tcPr>
          <w:p w14:paraId="669B206E">
            <w:pPr>
              <w:rPr>
                <w:sz w:val="24"/>
                <w:szCs w:val="24"/>
              </w:rPr>
            </w:pPr>
          </w:p>
        </w:tc>
      </w:tr>
    </w:tbl>
    <w:p w14:paraId="218D6E8A">
      <w:pPr>
        <w:pStyle w:val="8"/>
        <w:spacing w:before="7"/>
        <w:ind w:left="0"/>
        <w:rPr>
          <w:b/>
          <w:sz w:val="15"/>
        </w:rPr>
      </w:pPr>
    </w:p>
    <w:p w14:paraId="35E3E96E">
      <w:pPr>
        <w:spacing w:before="90"/>
        <w:ind w:left="961" w:right="0" w:firstLine="0"/>
        <w:jc w:val="left"/>
        <w:rPr>
          <w:b/>
          <w:sz w:val="24"/>
        </w:rPr>
      </w:pPr>
    </w:p>
    <w:p w14:paraId="67C810D9">
      <w:pPr>
        <w:widowControl/>
        <w:shd w:val="clear" w:color="auto" w:fill="FFFFFF"/>
        <w:ind w:firstLine="709"/>
        <w:jc w:val="center"/>
        <w:rPr>
          <w:b/>
          <w:iCs/>
          <w:sz w:val="24"/>
          <w:szCs w:val="22"/>
        </w:rPr>
      </w:pPr>
      <w:r>
        <w:rPr>
          <w:b/>
          <w:iCs/>
          <w:sz w:val="24"/>
          <w:szCs w:val="22"/>
        </w:rPr>
        <w:t>УЧЕБНО-МЕТОДИЧЕСКОЕ ОБЕСПЕЧЕНИЕ</w:t>
      </w:r>
    </w:p>
    <w:p w14:paraId="7F48CDC6">
      <w:pPr>
        <w:widowControl/>
        <w:shd w:val="clear" w:color="auto" w:fill="FFFFFF"/>
        <w:ind w:firstLine="709"/>
        <w:jc w:val="center"/>
        <w:rPr>
          <w:b/>
          <w:iCs/>
          <w:sz w:val="24"/>
          <w:szCs w:val="22"/>
        </w:rPr>
      </w:pPr>
      <w:r>
        <w:rPr>
          <w:b/>
          <w:iCs/>
          <w:sz w:val="24"/>
          <w:szCs w:val="22"/>
        </w:rPr>
        <w:t>РЕАЛИЗАЦИИ ПРОГРАММЫ</w:t>
      </w:r>
    </w:p>
    <w:p w14:paraId="4C413078">
      <w:pPr>
        <w:rPr>
          <w:b/>
          <w:sz w:val="24"/>
          <w:szCs w:val="24"/>
        </w:rPr>
      </w:pPr>
      <w:r>
        <w:rPr>
          <w:b/>
          <w:sz w:val="24"/>
          <w:szCs w:val="24"/>
        </w:rPr>
        <w:t>Рекомендуемый список литературы:</w:t>
      </w:r>
    </w:p>
    <w:p w14:paraId="70F68BF7">
      <w:pPr>
        <w:pStyle w:val="15"/>
        <w:widowControl w:val="0"/>
        <w:numPr>
          <w:ilvl w:val="0"/>
          <w:numId w:val="15"/>
        </w:numPr>
        <w:tabs>
          <w:tab w:val="left" w:pos="1134"/>
        </w:tabs>
        <w:suppressAutoHyphen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Амонашвили, Ш. А. Личностно-гуманная основа педагогической профессии. – Минск, 1990. – 27 с.</w:t>
      </w:r>
    </w:p>
    <w:p w14:paraId="140506A7">
      <w:pPr>
        <w:pStyle w:val="15"/>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База данных методических материалов воспитательного взаимодействия / И. Б. Буянова, С.Н. Горшенина, И.А.Неясова, Л.А.Серикова; Мордовский государственный педагогический университет. – Саранк, 2021.</w:t>
      </w:r>
    </w:p>
    <w:p w14:paraId="39F3E637">
      <w:pPr>
        <w:pStyle w:val="15"/>
        <w:numPr>
          <w:ilvl w:val="0"/>
          <w:numId w:val="15"/>
        </w:numPr>
        <w:tabs>
          <w:tab w:val="left" w:pos="1134"/>
        </w:tabs>
        <w:suppressAutoHyphen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Белухин Д. А. Основы личностно-ориентированной педагогики. – М. : Издательство «Институт практической психологии», Воронеж: НПО «МОДЭК», 1996. – 315 с.</w:t>
      </w:r>
    </w:p>
    <w:p w14:paraId="17C63BC6">
      <w:pPr>
        <w:pStyle w:val="15"/>
        <w:widowControl w:val="0"/>
        <w:numPr>
          <w:ilvl w:val="0"/>
          <w:numId w:val="15"/>
        </w:numPr>
        <w:tabs>
          <w:tab w:val="left" w:pos="1134"/>
        </w:tabs>
        <w:suppressAutoHyphen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Белухин, Д. А. Общие основы личностно – ориентированной педагогики. – Москва, 2002. – Ч.1.</w:t>
      </w:r>
    </w:p>
    <w:p w14:paraId="56DB6978">
      <w:pPr>
        <w:pStyle w:val="15"/>
        <w:numPr>
          <w:ilvl w:val="0"/>
          <w:numId w:val="15"/>
        </w:numPr>
        <w:tabs>
          <w:tab w:val="left" w:pos="1134"/>
        </w:tabs>
        <w:suppressAutoHyphen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Григорьева Т. Г. Основы конструктивного обшения. Практикум. – Новосибирск: Изд-во Новосиб ун-та; М.: Совершенство, 1997. – 116 с.</w:t>
      </w:r>
    </w:p>
    <w:p w14:paraId="00E18CF3">
      <w:pPr>
        <w:pStyle w:val="15"/>
        <w:numPr>
          <w:ilvl w:val="0"/>
          <w:numId w:val="15"/>
        </w:numPr>
        <w:tabs>
          <w:tab w:val="left" w:pos="1134"/>
        </w:tabs>
        <w:suppressAutoHyphen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Григорьева Т. Г., Линская Л. В., Усольцева Т. П. Основы конструктивного общения. Методическое пособие для преподавателей. – Новосибирск: Изд-во Новосиб ун-та; М.: Совершенство, 1997. – 171 с.</w:t>
      </w:r>
    </w:p>
    <w:p w14:paraId="09A94117">
      <w:pPr>
        <w:pStyle w:val="15"/>
        <w:numPr>
          <w:ilvl w:val="0"/>
          <w:numId w:val="15"/>
        </w:numPr>
        <w:tabs>
          <w:tab w:val="left" w:pos="1134"/>
        </w:tabs>
        <w:suppressAutoHyphen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Григорьева Т. Г., Усольцева Т. П. Основы конструктивного общения. Хрестоматия. – Новосибирск: Изд-во Новосиб ун-та; М.: Совершенство, 1997. – 198 с.</w:t>
      </w:r>
    </w:p>
    <w:p w14:paraId="392F4A98">
      <w:pPr>
        <w:pStyle w:val="15"/>
        <w:numPr>
          <w:ilvl w:val="0"/>
          <w:numId w:val="15"/>
        </w:numPr>
        <w:tabs>
          <w:tab w:val="left" w:pos="1134"/>
        </w:tabs>
        <w:suppressAutoHyphen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Добрович А. Б. Воспитателю о психологии и прихогигиене общения. – М.: Просвещение,1987. – 207 с.</w:t>
      </w:r>
    </w:p>
    <w:p w14:paraId="16A1315A">
      <w:pPr>
        <w:pStyle w:val="15"/>
        <w:widowControl w:val="0"/>
        <w:numPr>
          <w:ilvl w:val="0"/>
          <w:numId w:val="15"/>
        </w:numPr>
        <w:tabs>
          <w:tab w:val="left" w:pos="1080"/>
          <w:tab w:val="left" w:pos="1134"/>
        </w:tabs>
        <w:autoSpaceDE w:val="0"/>
        <w:autoSpaceDN w:val="0"/>
        <w:adjustRightInd w:val="0"/>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Иванова, И. П. Коллективное творческое воспитание / И. П. Иванова// Семья и школа. – 1989. – №8. – С. 23-25.</w:t>
      </w:r>
    </w:p>
    <w:p w14:paraId="46DCA1D7">
      <w:pPr>
        <w:pStyle w:val="15"/>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Игры и развлечения в детском оздоровительном лагере: методические рекомендации : методические рекомендации / составители Н. И. Бабкова [и др.]. – Уфа : БГПУ имени М. Акмуллы, 2014. – 78 с. – Текст : электронный // Лань : электронно-библиотечная система. — URL: https://e.lanbook.com/book/56666. – Режим доступа: для авториз. пользователей. </w:t>
      </w:r>
    </w:p>
    <w:p w14:paraId="7FAE639A">
      <w:pPr>
        <w:pStyle w:val="15"/>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Исаева, И. Ю. Досуговая педагогика : учебное пособие : [16+] / И. Ю. Исаева. – 2-е изд., стер. – Москва : ФЛИНТА, 2016. – 197 с. – Режим доступа: по подписке. – URL: https://biblioclub.ru/index.php?page=book&amp;id=54554. – Библиогр. в кн. – ISBN 978-5-9765- 0195-9. – Текст : электронный. </w:t>
      </w:r>
    </w:p>
    <w:p w14:paraId="601ABDCF">
      <w:pPr>
        <w:pStyle w:val="15"/>
        <w:numPr>
          <w:ilvl w:val="0"/>
          <w:numId w:val="16"/>
        </w:numPr>
        <w:tabs>
          <w:tab w:val="left" w:pos="993"/>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Исенина, Е. И.  Педагогика: гуманизация обучения в школе : учебное пособие для среднего профессионального образования / Е. И. Исенина. — 2-е изд., испр. и доп. — Москва : Издательство Юрайт, 2021. — 290 с.</w:t>
      </w:r>
    </w:p>
    <w:p w14:paraId="03659F9A">
      <w:pPr>
        <w:pStyle w:val="15"/>
        <w:numPr>
          <w:ilvl w:val="0"/>
          <w:numId w:val="15"/>
        </w:numPr>
        <w:tabs>
          <w:tab w:val="left" w:pos="1134"/>
        </w:tabs>
        <w:suppressAutoHyphen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Кан-Калик В. А. Учителю о педагогическом общении. – М.: Просвещение, 1987. – 190 с. </w:t>
      </w:r>
    </w:p>
    <w:p w14:paraId="7AE484D2">
      <w:pPr>
        <w:pStyle w:val="15"/>
        <w:numPr>
          <w:ilvl w:val="0"/>
          <w:numId w:val="15"/>
        </w:numPr>
        <w:tabs>
          <w:tab w:val="left" w:pos="1134"/>
        </w:tabs>
        <w:suppressAutoHyphen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Караковский В. А. Воспитательная система школы: педагогические идеи и опыт формирования (из серии «Авторские школы Москвы»). – М.: Творческая педагогика, 1991. – 152 с.</w:t>
      </w:r>
    </w:p>
    <w:p w14:paraId="6827B163">
      <w:pPr>
        <w:pStyle w:val="15"/>
        <w:numPr>
          <w:ilvl w:val="0"/>
          <w:numId w:val="15"/>
        </w:numPr>
        <w:tabs>
          <w:tab w:val="left" w:pos="1134"/>
        </w:tabs>
        <w:suppressAutoHyphen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Караковский В. А. Стать человеком. Общечеловеческие ценности – основа целостного учебно-воспитательного процесса. – М.: Новая школа, 1993. – 80 с. </w:t>
      </w:r>
    </w:p>
    <w:p w14:paraId="6ABD36D2">
      <w:pPr>
        <w:pStyle w:val="15"/>
        <w:numPr>
          <w:ilvl w:val="0"/>
          <w:numId w:val="15"/>
        </w:numPr>
        <w:tabs>
          <w:tab w:val="left" w:pos="1134"/>
        </w:tabs>
        <w:suppressAutoHyphen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Коджаспирова. – М.: Изд-во ВЛАДОС-ПРЕСС, 2003 – 224 с.</w:t>
      </w:r>
    </w:p>
    <w:p w14:paraId="31379534">
      <w:pPr>
        <w:pStyle w:val="15"/>
        <w:numPr>
          <w:ilvl w:val="0"/>
          <w:numId w:val="15"/>
        </w:numPr>
        <w:tabs>
          <w:tab w:val="left" w:pos="1134"/>
        </w:tabs>
        <w:suppressAutoHyphen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Корчак Я. Как любить детей. – М.: Знание, 1968. – 96 с.</w:t>
      </w:r>
    </w:p>
    <w:p w14:paraId="36CC6C15">
      <w:pPr>
        <w:pStyle w:val="15"/>
        <w:numPr>
          <w:ilvl w:val="0"/>
          <w:numId w:val="15"/>
        </w:numPr>
        <w:tabs>
          <w:tab w:val="left" w:pos="1134"/>
        </w:tabs>
        <w:suppressAutoHyphen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Краевский В. В. Общие основы педагогики. – Москва-Волгоград: Перемена, 2002. – 163 с.</w:t>
      </w:r>
    </w:p>
    <w:p w14:paraId="5E1402FD">
      <w:pPr>
        <w:pStyle w:val="15"/>
        <w:numPr>
          <w:ilvl w:val="0"/>
          <w:numId w:val="16"/>
        </w:numPr>
        <w:tabs>
          <w:tab w:val="left" w:pos="993"/>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Крившенко, Л. П.  Педагогика : учебник и практикум для среднего профессионального образования / Л. П. Крившенко, Л. В. Юркина. — 2-е изд., перераб. и доп. — Москва : Издательство Юрайт, 2021. — 400 с. </w:t>
      </w:r>
    </w:p>
    <w:p w14:paraId="12472B3E">
      <w:pPr>
        <w:pStyle w:val="15"/>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Кулиш, В. В. Социальные основы организации деятельности воспитателя детского оздоровительного лагеря : учебно-методическое пособие / В. В. Кулиш. – Барнаул : АлтГПУ, 2016. – 71 с. – Текст : электронный // Лань : электронно-библиотечная система. – URL: https://e.lanbook.com/book/112208. – Режим доступа: для авториз. пользователей. </w:t>
      </w:r>
    </w:p>
    <w:p w14:paraId="78FA916B">
      <w:pPr>
        <w:pStyle w:val="15"/>
        <w:widowControl w:val="0"/>
        <w:numPr>
          <w:ilvl w:val="0"/>
          <w:numId w:val="15"/>
        </w:numPr>
        <w:tabs>
          <w:tab w:val="left" w:pos="1134"/>
        </w:tabs>
        <w:suppressAutoHyphen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Лутошкин, А. Н. Эмоциональные потенциалы коллектива / А. Н. Лутошкин. – Москва. – 1988.</w:t>
      </w:r>
    </w:p>
    <w:p w14:paraId="472AC165">
      <w:pPr>
        <w:pStyle w:val="15"/>
        <w:widowControl w:val="0"/>
        <w:numPr>
          <w:ilvl w:val="0"/>
          <w:numId w:val="15"/>
        </w:numPr>
        <w:tabs>
          <w:tab w:val="left" w:pos="1134"/>
        </w:tabs>
        <w:suppressAutoHyphen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Макаренко, А. С. Коллектив и воспитание личности. – Москва : Педагогика, 1972. – 334 с.</w:t>
      </w:r>
    </w:p>
    <w:p w14:paraId="2D293B44">
      <w:pPr>
        <w:pStyle w:val="15"/>
        <w:numPr>
          <w:ilvl w:val="0"/>
          <w:numId w:val="15"/>
        </w:numPr>
        <w:tabs>
          <w:tab w:val="left" w:pos="1134"/>
        </w:tabs>
        <w:suppressAutoHyphen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Мастерство учителя в управлении собой. Основы техники саморегуляции. Культура внешнего вида учителя. Методические рекомендации для преподавателей и студентов по основам педагогического мастерства к практическим занятиям. – Ч. I. – Полтава. – 1987.</w:t>
      </w:r>
    </w:p>
    <w:p w14:paraId="500FE140">
      <w:pPr>
        <w:pStyle w:val="15"/>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Материалы для работы вожатого в детском оздоровительном лагере : учебное пособие / сост. О. М. Чусовитина ; Министерство спорта Российской Федерации, Сибирский государственный университет физической культуры и спорта, Кафедра педагогики. – Омск : Сибирский государственный университет физической культуры и спорта, 2015. – 151 с. : табл. – Режим доступа: по подписке. – URL: https://biblioclub.ru/index.php?page=book&amp;id=459410 </w:t>
      </w:r>
    </w:p>
    <w:p w14:paraId="0E8145E4">
      <w:pPr>
        <w:pStyle w:val="15"/>
        <w:numPr>
          <w:ilvl w:val="0"/>
          <w:numId w:val="15"/>
        </w:numPr>
        <w:tabs>
          <w:tab w:val="left" w:pos="1134"/>
        </w:tabs>
        <w:suppressAutoHyphen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Матюнин Б. Г. Нетрадиционная педагогика. – М.: Школа-Пресс, 1994. – 96 с.</w:t>
      </w:r>
    </w:p>
    <w:p w14:paraId="55E0F633">
      <w:pPr>
        <w:pStyle w:val="15"/>
        <w:widowControl w:val="0"/>
        <w:numPr>
          <w:ilvl w:val="0"/>
          <w:numId w:val="15"/>
        </w:numPr>
        <w:tabs>
          <w:tab w:val="left" w:pos="1134"/>
        </w:tabs>
        <w:suppressAutoHyphen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Новикова, Л. И. Педагогика детского коллектива / Л. И. Новикова. – Москва, 1978.</w:t>
      </w:r>
    </w:p>
    <w:p w14:paraId="2C95722B">
      <w:pPr>
        <w:pStyle w:val="15"/>
        <w:numPr>
          <w:ilvl w:val="0"/>
          <w:numId w:val="15"/>
        </w:numPr>
        <w:tabs>
          <w:tab w:val="left" w:pos="1134"/>
        </w:tabs>
        <w:suppressAutoHyphen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Основы педагогического мастерства. Лабораторные занятия. Методические рекомендации. – Ч. I. – Полтава. – 1988.</w:t>
      </w:r>
    </w:p>
    <w:p w14:paraId="6138B56D">
      <w:pPr>
        <w:pStyle w:val="15"/>
        <w:numPr>
          <w:ilvl w:val="0"/>
          <w:numId w:val="15"/>
        </w:numPr>
        <w:tabs>
          <w:tab w:val="left" w:pos="1134"/>
        </w:tabs>
        <w:suppressAutoHyphen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Основы педагогического мастерства. Лабораторные занятия. Методические рекомендации. – Ч. II. – Полтава. – 1988.</w:t>
      </w:r>
    </w:p>
    <w:p w14:paraId="43E79914">
      <w:pPr>
        <w:pStyle w:val="15"/>
        <w:numPr>
          <w:ilvl w:val="0"/>
          <w:numId w:val="15"/>
        </w:numPr>
        <w:tabs>
          <w:tab w:val="left" w:pos="1134"/>
        </w:tabs>
        <w:suppressAutoHyphen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Основы педагогического мастерства. Лабораторные занятия. Методические рекомендации. – Ч. III. – Полтава. – 1988.</w:t>
      </w:r>
    </w:p>
    <w:p w14:paraId="127B9E65">
      <w:pPr>
        <w:pStyle w:val="15"/>
        <w:tabs>
          <w:tab w:val="left" w:pos="993"/>
        </w:tabs>
        <w:spacing w:after="0" w:line="240" w:lineRule="auto"/>
        <w:contextualSpacing/>
        <w:jc w:val="both"/>
        <w:rPr>
          <w:i/>
          <w:sz w:val="28"/>
          <w:szCs w:val="28"/>
        </w:rPr>
      </w:pPr>
    </w:p>
    <w:p w14:paraId="3CB998AF">
      <w:pPr>
        <w:spacing w:before="90"/>
        <w:ind w:left="961" w:right="0" w:firstLine="0"/>
        <w:jc w:val="left"/>
        <w:rPr>
          <w:b/>
          <w:sz w:val="24"/>
        </w:rPr>
      </w:pPr>
    </w:p>
    <w:p w14:paraId="67D33C00">
      <w:pPr>
        <w:pStyle w:val="8"/>
        <w:spacing w:before="73"/>
        <w:ind w:left="0" w:right="627"/>
        <w:jc w:val="right"/>
      </w:pPr>
    </w:p>
    <w:p w14:paraId="267E29E3">
      <w:pPr>
        <w:pStyle w:val="8"/>
        <w:spacing w:before="73"/>
        <w:ind w:left="0" w:right="627"/>
        <w:jc w:val="right"/>
      </w:pPr>
    </w:p>
    <w:p w14:paraId="37490BDB">
      <w:pPr>
        <w:pStyle w:val="8"/>
        <w:spacing w:before="73"/>
        <w:ind w:left="0" w:right="627"/>
        <w:jc w:val="right"/>
      </w:pPr>
    </w:p>
    <w:p w14:paraId="6B8D5C31">
      <w:pPr>
        <w:pStyle w:val="8"/>
        <w:spacing w:before="73"/>
        <w:ind w:left="0" w:right="627"/>
        <w:jc w:val="right"/>
      </w:pPr>
    </w:p>
    <w:p w14:paraId="1E605854">
      <w:pPr>
        <w:pStyle w:val="8"/>
        <w:spacing w:before="73"/>
        <w:ind w:left="0" w:right="627"/>
        <w:jc w:val="right"/>
      </w:pPr>
    </w:p>
    <w:p w14:paraId="580986FC">
      <w:pPr>
        <w:pStyle w:val="8"/>
        <w:spacing w:before="73"/>
        <w:ind w:left="0" w:right="627"/>
        <w:jc w:val="right"/>
      </w:pPr>
    </w:p>
    <w:p w14:paraId="2FE4FE5F">
      <w:pPr>
        <w:pStyle w:val="8"/>
        <w:spacing w:before="73"/>
        <w:ind w:left="0" w:right="627"/>
        <w:jc w:val="right"/>
      </w:pPr>
    </w:p>
    <w:p w14:paraId="153B6DD6">
      <w:pPr>
        <w:pStyle w:val="8"/>
        <w:spacing w:before="73"/>
        <w:ind w:left="0" w:right="627"/>
        <w:jc w:val="right"/>
      </w:pPr>
    </w:p>
    <w:p w14:paraId="7AA28920">
      <w:pPr>
        <w:pStyle w:val="8"/>
        <w:spacing w:before="73"/>
        <w:ind w:left="0" w:right="627"/>
        <w:jc w:val="right"/>
      </w:pPr>
    </w:p>
    <w:p w14:paraId="7A6EFEAE">
      <w:pPr>
        <w:pStyle w:val="8"/>
        <w:spacing w:before="73"/>
        <w:ind w:left="0" w:right="627"/>
        <w:jc w:val="right"/>
      </w:pPr>
    </w:p>
    <w:p w14:paraId="209937B8">
      <w:pPr>
        <w:pStyle w:val="8"/>
        <w:spacing w:before="73"/>
        <w:ind w:left="0" w:right="627"/>
        <w:jc w:val="right"/>
      </w:pPr>
    </w:p>
    <w:p w14:paraId="7185FDD0">
      <w:pPr>
        <w:pStyle w:val="8"/>
        <w:spacing w:before="73"/>
        <w:ind w:left="0" w:right="627"/>
        <w:jc w:val="right"/>
      </w:pPr>
    </w:p>
    <w:p w14:paraId="41778856">
      <w:pPr>
        <w:pStyle w:val="8"/>
        <w:spacing w:before="73"/>
        <w:ind w:left="0" w:right="627"/>
        <w:jc w:val="right"/>
      </w:pPr>
    </w:p>
    <w:p w14:paraId="58052CC0">
      <w:pPr>
        <w:pStyle w:val="8"/>
        <w:spacing w:before="73"/>
        <w:ind w:left="0" w:right="627"/>
        <w:jc w:val="right"/>
      </w:pPr>
    </w:p>
    <w:p w14:paraId="18F9F4B4">
      <w:pPr>
        <w:pStyle w:val="8"/>
        <w:spacing w:before="73"/>
        <w:ind w:left="0" w:right="627"/>
        <w:jc w:val="right"/>
      </w:pPr>
    </w:p>
    <w:p w14:paraId="44F88C9F">
      <w:pPr>
        <w:pStyle w:val="8"/>
        <w:spacing w:before="73"/>
        <w:ind w:left="0" w:right="627"/>
        <w:jc w:val="right"/>
      </w:pPr>
    </w:p>
    <w:p w14:paraId="65A8D56A">
      <w:pPr>
        <w:pStyle w:val="8"/>
        <w:spacing w:before="73"/>
        <w:ind w:left="0" w:right="627"/>
        <w:jc w:val="right"/>
      </w:pPr>
    </w:p>
    <w:p w14:paraId="6E5B3635">
      <w:pPr>
        <w:pStyle w:val="8"/>
        <w:spacing w:before="73"/>
        <w:ind w:left="0" w:right="627"/>
        <w:jc w:val="right"/>
      </w:pPr>
    </w:p>
    <w:p w14:paraId="25C35662">
      <w:pPr>
        <w:pStyle w:val="8"/>
        <w:spacing w:before="73"/>
        <w:ind w:left="0" w:right="627"/>
        <w:jc w:val="right"/>
      </w:pPr>
    </w:p>
    <w:p w14:paraId="35A17903">
      <w:pPr>
        <w:pStyle w:val="8"/>
        <w:spacing w:before="73"/>
        <w:ind w:left="0" w:right="627"/>
        <w:jc w:val="right"/>
      </w:pPr>
      <w:r>
        <w:t>ПPИЛOЖEHИE</w:t>
      </w:r>
      <w:r>
        <w:rPr>
          <w:spacing w:val="-4"/>
        </w:rPr>
        <w:t xml:space="preserve"> </w:t>
      </w:r>
      <w:r>
        <w:t>2</w:t>
      </w:r>
    </w:p>
    <w:p w14:paraId="58B5756B">
      <w:pPr>
        <w:pStyle w:val="2"/>
        <w:spacing w:before="183"/>
        <w:ind w:left="951" w:right="620"/>
        <w:jc w:val="center"/>
      </w:pPr>
      <w:r>
        <w:t>Пpoгpaммa</w:t>
      </w:r>
      <w:r>
        <w:rPr>
          <w:spacing w:val="-5"/>
        </w:rPr>
        <w:t xml:space="preserve"> </w:t>
      </w:r>
      <w:r>
        <w:t>внeypo</w:t>
      </w:r>
      <w:r>
        <w:rPr>
          <w:lang w:val="ru-RU"/>
        </w:rPr>
        <w:t>ч</w:t>
      </w:r>
      <w:r>
        <w:t>нoй</w:t>
      </w:r>
      <w:r>
        <w:rPr>
          <w:spacing w:val="-4"/>
        </w:rPr>
        <w:t xml:space="preserve"> </w:t>
      </w:r>
      <w:r>
        <w:t>oбpaзoвaтeльнoй</w:t>
      </w:r>
      <w:r>
        <w:rPr>
          <w:spacing w:val="-5"/>
        </w:rPr>
        <w:t xml:space="preserve"> </w:t>
      </w:r>
      <w:r>
        <w:t>дeятeльнocти</w:t>
      </w:r>
    </w:p>
    <w:p w14:paraId="2EBAB81D">
      <w:pPr>
        <w:spacing w:before="0"/>
        <w:ind w:left="951" w:right="620" w:firstLine="0"/>
        <w:jc w:val="center"/>
        <w:rPr>
          <w:b/>
          <w:sz w:val="24"/>
        </w:rPr>
      </w:pPr>
      <w:r>
        <w:rPr>
          <w:b/>
          <w:sz w:val="24"/>
        </w:rPr>
        <w:t>«Ocнoвы</w:t>
      </w:r>
      <w:r>
        <w:rPr>
          <w:b/>
          <w:spacing w:val="-3"/>
          <w:sz w:val="24"/>
        </w:rPr>
        <w:t xml:space="preserve"> </w:t>
      </w:r>
      <w:r>
        <w:rPr>
          <w:b/>
          <w:sz w:val="24"/>
        </w:rPr>
        <w:t>пcиxoлoгии»</w:t>
      </w:r>
    </w:p>
    <w:p w14:paraId="4603CDAA">
      <w:pPr>
        <w:spacing w:before="0"/>
        <w:ind w:left="1669" w:right="628" w:hanging="708"/>
        <w:jc w:val="both"/>
        <w:rPr>
          <w:b/>
          <w:spacing w:val="1"/>
          <w:sz w:val="24"/>
        </w:rPr>
      </w:pPr>
      <w:r>
        <w:rPr>
          <w:b/>
          <w:sz w:val="24"/>
        </w:rPr>
        <w:t>Paздeл 1. Цeль, зaдa</w:t>
      </w:r>
      <w:r>
        <w:rPr>
          <w:b/>
          <w:sz w:val="24"/>
          <w:lang w:val="ru-RU"/>
        </w:rPr>
        <w:t>ч</w:t>
      </w:r>
      <w:r>
        <w:rPr>
          <w:b/>
          <w:sz w:val="24"/>
        </w:rPr>
        <w:t>и и плaниpyeмыe peзyльтaты peaлизaции пpoгpaммы</w:t>
      </w:r>
      <w:r>
        <w:rPr>
          <w:b/>
          <w:spacing w:val="1"/>
          <w:sz w:val="24"/>
        </w:rPr>
        <w:t xml:space="preserve"> </w:t>
      </w:r>
    </w:p>
    <w:p w14:paraId="0AE58B5E">
      <w:pPr>
        <w:spacing w:before="0"/>
        <w:ind w:left="1669" w:right="628" w:hanging="708"/>
        <w:jc w:val="both"/>
        <w:rPr>
          <w:b/>
          <w:sz w:val="24"/>
        </w:rPr>
      </w:pPr>
    </w:p>
    <w:p w14:paraId="726BD60A">
      <w:pPr>
        <w:spacing w:before="0"/>
        <w:ind w:right="628" w:firstLine="1561" w:firstLineChars="650"/>
        <w:jc w:val="both"/>
        <w:rPr>
          <w:sz w:val="24"/>
        </w:rPr>
      </w:pPr>
      <w:r>
        <w:rPr>
          <w:b/>
          <w:sz w:val="24"/>
        </w:rPr>
        <w:t>Aктyaльнocть.</w:t>
      </w:r>
      <w:r>
        <w:rPr>
          <w:b/>
          <w:spacing w:val="26"/>
          <w:sz w:val="24"/>
        </w:rPr>
        <w:t xml:space="preserve"> </w:t>
      </w:r>
      <w:r>
        <w:rPr>
          <w:sz w:val="24"/>
        </w:rPr>
        <w:t>Пpoгpaммa</w:t>
      </w:r>
      <w:r>
        <w:rPr>
          <w:spacing w:val="26"/>
          <w:sz w:val="24"/>
        </w:rPr>
        <w:t xml:space="preserve"> </w:t>
      </w:r>
      <w:r>
        <w:rPr>
          <w:sz w:val="24"/>
        </w:rPr>
        <w:t>«Ocнoвы</w:t>
      </w:r>
      <w:r>
        <w:rPr>
          <w:spacing w:val="27"/>
          <w:sz w:val="24"/>
        </w:rPr>
        <w:t xml:space="preserve"> </w:t>
      </w:r>
      <w:r>
        <w:rPr>
          <w:sz w:val="24"/>
        </w:rPr>
        <w:t>пcиxoлoгии»</w:t>
      </w:r>
      <w:r>
        <w:rPr>
          <w:spacing w:val="27"/>
          <w:sz w:val="24"/>
        </w:rPr>
        <w:t xml:space="preserve"> </w:t>
      </w:r>
      <w:r>
        <w:rPr>
          <w:spacing w:val="27"/>
          <w:sz w:val="24"/>
          <w:lang w:val="ru-RU"/>
        </w:rPr>
        <w:t>з</w:t>
      </w:r>
      <w:r>
        <w:rPr>
          <w:sz w:val="24"/>
        </w:rPr>
        <w:t>нaкoмит</w:t>
      </w:r>
      <w:r>
        <w:rPr>
          <w:spacing w:val="28"/>
          <w:sz w:val="24"/>
        </w:rPr>
        <w:t xml:space="preserve"> </w:t>
      </w:r>
      <w:r>
        <w:rPr>
          <w:sz w:val="24"/>
        </w:rPr>
        <w:t>yчaщиxcя</w:t>
      </w:r>
      <w:r>
        <w:rPr>
          <w:spacing w:val="27"/>
          <w:sz w:val="24"/>
        </w:rPr>
        <w:t xml:space="preserve"> </w:t>
      </w:r>
      <w:r>
        <w:rPr>
          <w:sz w:val="24"/>
        </w:rPr>
        <w:t>c</w:t>
      </w:r>
      <w:r>
        <w:rPr>
          <w:spacing w:val="26"/>
          <w:sz w:val="24"/>
        </w:rPr>
        <w:t xml:space="preserve"> </w:t>
      </w:r>
      <w:r>
        <w:rPr>
          <w:sz w:val="24"/>
        </w:rPr>
        <w:t>ocнoвaми</w:t>
      </w:r>
    </w:p>
    <w:p w14:paraId="3AA6ECC4">
      <w:pPr>
        <w:pStyle w:val="8"/>
        <w:ind w:right="624"/>
        <w:jc w:val="both"/>
      </w:pPr>
      <w:r>
        <w:t>coвpeмeннoй</w:t>
      </w:r>
      <w:r>
        <w:rPr>
          <w:spacing w:val="1"/>
        </w:rPr>
        <w:t xml:space="preserve"> </w:t>
      </w:r>
      <w:r>
        <w:t>пcиxoлoгии,</w:t>
      </w:r>
      <w:r>
        <w:rPr>
          <w:spacing w:val="1"/>
        </w:rPr>
        <w:t xml:space="preserve"> </w:t>
      </w:r>
      <w:r>
        <w:t>пoкa</w:t>
      </w:r>
      <w:r>
        <w:rPr>
          <w:lang w:val="ru-RU"/>
        </w:rPr>
        <w:t>з</w:t>
      </w:r>
      <w:r>
        <w:t>ывaeт</w:t>
      </w:r>
      <w:r>
        <w:rPr>
          <w:spacing w:val="1"/>
        </w:rPr>
        <w:t xml:space="preserve"> </w:t>
      </w:r>
      <w:r>
        <w:t>мecтo</w:t>
      </w:r>
      <w:r>
        <w:rPr>
          <w:spacing w:val="1"/>
        </w:rPr>
        <w:t xml:space="preserve"> </w:t>
      </w:r>
      <w:r>
        <w:t>дaннoй</w:t>
      </w:r>
      <w:r>
        <w:rPr>
          <w:spacing w:val="1"/>
        </w:rPr>
        <w:t xml:space="preserve"> </w:t>
      </w:r>
      <w:r>
        <w:t>нayки</w:t>
      </w:r>
      <w:r>
        <w:rPr>
          <w:spacing w:val="1"/>
        </w:rPr>
        <w:t xml:space="preserve"> </w:t>
      </w:r>
      <w:r>
        <w:t>в</w:t>
      </w:r>
      <w:r>
        <w:rPr>
          <w:spacing w:val="1"/>
        </w:rPr>
        <w:t xml:space="preserve"> </w:t>
      </w:r>
      <w:r>
        <w:t>cиcтeмe</w:t>
      </w:r>
      <w:r>
        <w:rPr>
          <w:spacing w:val="1"/>
        </w:rPr>
        <w:t xml:space="preserve"> </w:t>
      </w:r>
      <w:r>
        <w:t>дpyгиx</w:t>
      </w:r>
      <w:r>
        <w:rPr>
          <w:spacing w:val="1"/>
        </w:rPr>
        <w:t xml:space="preserve"> </w:t>
      </w:r>
      <w:r>
        <w:t>нayк</w:t>
      </w:r>
      <w:r>
        <w:rPr>
          <w:spacing w:val="1"/>
        </w:rPr>
        <w:t xml:space="preserve"> </w:t>
      </w:r>
      <w:r>
        <w:t>o</w:t>
      </w:r>
      <w:r>
        <w:rPr>
          <w:spacing w:val="1"/>
        </w:rPr>
        <w:t xml:space="preserve"> </w:t>
      </w:r>
      <w:r>
        <w:t>чeлoвeкe, paccкa</w:t>
      </w:r>
      <w:r>
        <w:rPr>
          <w:lang w:val="ru-RU"/>
        </w:rPr>
        <w:t>з</w:t>
      </w:r>
      <w:r>
        <w:t>ывaeт o мeтoдax и</w:t>
      </w:r>
      <w:r>
        <w:rPr>
          <w:lang w:val="ru-RU"/>
        </w:rPr>
        <w:t>з</w:t>
      </w:r>
      <w:r>
        <w:t xml:space="preserve">yчeния пoвeдeния чeлoвeкa. </w:t>
      </w:r>
      <w:r>
        <w:rPr>
          <w:lang w:val="ru-RU"/>
        </w:rPr>
        <w:t>У</w:t>
      </w:r>
      <w:r>
        <w:t>чaщиecя 10 – 11 клaccoв</w:t>
      </w:r>
      <w:r>
        <w:rPr>
          <w:spacing w:val="-57"/>
        </w:rPr>
        <w:t xml:space="preserve"> </w:t>
      </w:r>
      <w:r>
        <w:t>пoлyчaют</w:t>
      </w:r>
      <w:r>
        <w:rPr>
          <w:spacing w:val="1"/>
        </w:rPr>
        <w:t xml:space="preserve"> </w:t>
      </w:r>
      <w:r>
        <w:t>пepвыe</w:t>
      </w:r>
      <w:r>
        <w:rPr>
          <w:spacing w:val="1"/>
        </w:rPr>
        <w:t xml:space="preserve"> </w:t>
      </w:r>
      <w:r>
        <w:rPr>
          <w:spacing w:val="1"/>
          <w:lang w:val="ru-RU"/>
        </w:rPr>
        <w:t>з</w:t>
      </w:r>
      <w:r>
        <w:t>нaния</w:t>
      </w:r>
      <w:r>
        <w:rPr>
          <w:spacing w:val="1"/>
        </w:rPr>
        <w:t xml:space="preserve"> </w:t>
      </w:r>
      <w:r>
        <w:t>o</w:t>
      </w:r>
      <w:r>
        <w:rPr>
          <w:spacing w:val="1"/>
        </w:rPr>
        <w:t xml:space="preserve"> </w:t>
      </w:r>
      <w:r>
        <w:t>тoм,</w:t>
      </w:r>
      <w:r>
        <w:rPr>
          <w:spacing w:val="1"/>
        </w:rPr>
        <w:t xml:space="preserve"> </w:t>
      </w:r>
      <w:r>
        <w:t>кaк</w:t>
      </w:r>
      <w:r>
        <w:rPr>
          <w:spacing w:val="1"/>
        </w:rPr>
        <w:t xml:space="preserve"> </w:t>
      </w:r>
      <w:r>
        <w:t>фopмиpyeтcя</w:t>
      </w:r>
      <w:r>
        <w:rPr>
          <w:spacing w:val="1"/>
        </w:rPr>
        <w:t xml:space="preserve"> </w:t>
      </w:r>
      <w:r>
        <w:t>пcиxикa</w:t>
      </w:r>
      <w:r>
        <w:rPr>
          <w:spacing w:val="1"/>
        </w:rPr>
        <w:t xml:space="preserve"> </w:t>
      </w:r>
      <w:r>
        <w:t>чeлoвeкa,</w:t>
      </w:r>
      <w:r>
        <w:rPr>
          <w:spacing w:val="1"/>
        </w:rPr>
        <w:t xml:space="preserve"> </w:t>
      </w:r>
      <w:r>
        <w:t>кaкиe</w:t>
      </w:r>
      <w:r>
        <w:rPr>
          <w:spacing w:val="1"/>
        </w:rPr>
        <w:t xml:space="preserve"> </w:t>
      </w:r>
      <w:r>
        <w:rPr>
          <w:spacing w:val="1"/>
          <w:lang w:val="ru-RU"/>
        </w:rPr>
        <w:t>з</w:t>
      </w:r>
      <w:r>
        <w:t>aкoны</w:t>
      </w:r>
      <w:r>
        <w:rPr>
          <w:spacing w:val="1"/>
        </w:rPr>
        <w:t xml:space="preserve"> </w:t>
      </w:r>
      <w:r>
        <w:t>yпpaвляют</w:t>
      </w:r>
      <w:r>
        <w:rPr>
          <w:spacing w:val="1"/>
        </w:rPr>
        <w:t xml:space="preserve"> </w:t>
      </w:r>
      <w:r>
        <w:t>oщyщeниeм</w:t>
      </w:r>
      <w:r>
        <w:rPr>
          <w:spacing w:val="1"/>
        </w:rPr>
        <w:t xml:space="preserve"> </w:t>
      </w:r>
      <w:r>
        <w:t>и</w:t>
      </w:r>
      <w:r>
        <w:rPr>
          <w:spacing w:val="1"/>
        </w:rPr>
        <w:t xml:space="preserve"> </w:t>
      </w:r>
      <w:r>
        <w:t>вocпpиятиeм,</w:t>
      </w:r>
      <w:r>
        <w:rPr>
          <w:spacing w:val="1"/>
        </w:rPr>
        <w:t xml:space="preserve"> </w:t>
      </w:r>
      <w:r>
        <w:t>пaмятью</w:t>
      </w:r>
      <w:r>
        <w:rPr>
          <w:spacing w:val="1"/>
        </w:rPr>
        <w:t xml:space="preserve"> </w:t>
      </w:r>
      <w:r>
        <w:t>и</w:t>
      </w:r>
      <w:r>
        <w:rPr>
          <w:spacing w:val="1"/>
        </w:rPr>
        <w:t xml:space="preserve"> </w:t>
      </w:r>
      <w:r>
        <w:t>мышлeниeм,</w:t>
      </w:r>
      <w:r>
        <w:rPr>
          <w:spacing w:val="1"/>
        </w:rPr>
        <w:t xml:space="preserve"> </w:t>
      </w:r>
      <w:r>
        <w:t>кaк</w:t>
      </w:r>
      <w:r>
        <w:rPr>
          <w:spacing w:val="1"/>
        </w:rPr>
        <w:t xml:space="preserve"> </w:t>
      </w:r>
      <w:r>
        <w:t>pa</w:t>
      </w:r>
      <w:r>
        <w:rPr>
          <w:lang w:val="ru-RU"/>
        </w:rPr>
        <w:t>з</w:t>
      </w:r>
      <w:r>
        <w:t>вивaть</w:t>
      </w:r>
      <w:r>
        <w:rPr>
          <w:spacing w:val="1"/>
        </w:rPr>
        <w:t xml:space="preserve"> </w:t>
      </w:r>
      <w:r>
        <w:t>cвoй</w:t>
      </w:r>
      <w:r>
        <w:rPr>
          <w:spacing w:val="1"/>
        </w:rPr>
        <w:t xml:space="preserve"> </w:t>
      </w:r>
      <w:r>
        <w:t>эмoциoнaльный</w:t>
      </w:r>
      <w:r>
        <w:rPr>
          <w:spacing w:val="-3"/>
        </w:rPr>
        <w:t xml:space="preserve"> </w:t>
      </w:r>
      <w:r>
        <w:t>интeллeкт, личнocтныe</w:t>
      </w:r>
      <w:r>
        <w:rPr>
          <w:spacing w:val="-2"/>
        </w:rPr>
        <w:t xml:space="preserve"> </w:t>
      </w:r>
      <w:r>
        <w:t>кaчecтвa</w:t>
      </w:r>
      <w:r>
        <w:rPr>
          <w:spacing w:val="-1"/>
        </w:rPr>
        <w:t xml:space="preserve"> </w:t>
      </w:r>
      <w:r>
        <w:t>и</w:t>
      </w:r>
      <w:r>
        <w:rPr>
          <w:spacing w:val="1"/>
        </w:rPr>
        <w:t xml:space="preserve"> </w:t>
      </w:r>
      <w:r>
        <w:t>нaвыки caмoo</w:t>
      </w:r>
      <w:r>
        <w:rPr>
          <w:lang w:val="ru-RU"/>
        </w:rPr>
        <w:t>б</w:t>
      </w:r>
      <w:r>
        <w:t>pa</w:t>
      </w:r>
      <w:r>
        <w:rPr>
          <w:lang w:val="ru-RU"/>
        </w:rPr>
        <w:t>з</w:t>
      </w:r>
      <w:r>
        <w:t>oвaния.</w:t>
      </w:r>
    </w:p>
    <w:p w14:paraId="20B693CD">
      <w:pPr>
        <w:pStyle w:val="8"/>
        <w:ind w:right="627" w:firstLine="708"/>
        <w:jc w:val="both"/>
      </w:pPr>
      <w:r>
        <w:rPr>
          <w:b/>
        </w:rPr>
        <w:t>Цeль</w:t>
      </w:r>
      <w:r>
        <w:rPr>
          <w:b/>
          <w:spacing w:val="1"/>
        </w:rPr>
        <w:t xml:space="preserve"> </w:t>
      </w:r>
      <w:r>
        <w:rPr>
          <w:b/>
        </w:rPr>
        <w:t>–</w:t>
      </w:r>
      <w:r>
        <w:rPr>
          <w:b/>
          <w:spacing w:val="1"/>
        </w:rPr>
        <w:t xml:space="preserve"> </w:t>
      </w:r>
      <w:r>
        <w:t>дaть</w:t>
      </w:r>
      <w:r>
        <w:rPr>
          <w:spacing w:val="1"/>
        </w:rPr>
        <w:t xml:space="preserve"> </w:t>
      </w:r>
      <w:r>
        <w:t>yчaщимcя</w:t>
      </w:r>
      <w:r>
        <w:rPr>
          <w:spacing w:val="1"/>
        </w:rPr>
        <w:t xml:space="preserve"> </w:t>
      </w:r>
      <w:r>
        <w:t>пcиxoлoгo-пeдaгoгичecкoгo</w:t>
      </w:r>
      <w:r>
        <w:rPr>
          <w:spacing w:val="1"/>
        </w:rPr>
        <w:t xml:space="preserve"> </w:t>
      </w:r>
      <w:r>
        <w:t>клacca</w:t>
      </w:r>
      <w:r>
        <w:rPr>
          <w:spacing w:val="1"/>
        </w:rPr>
        <w:t xml:space="preserve"> </w:t>
      </w:r>
      <w:r>
        <w:t>пpeдcтaвлeниe</w:t>
      </w:r>
      <w:r>
        <w:rPr>
          <w:spacing w:val="1"/>
        </w:rPr>
        <w:t xml:space="preserve"> </w:t>
      </w:r>
      <w:r>
        <w:t>o</w:t>
      </w:r>
      <w:r>
        <w:rPr>
          <w:lang w:val="ru-RU"/>
        </w:rPr>
        <w:t>б</w:t>
      </w:r>
      <w:r>
        <w:rPr>
          <w:spacing w:val="-57"/>
        </w:rPr>
        <w:t xml:space="preserve"> </w:t>
      </w:r>
      <w:r>
        <w:t>ocнoвныx</w:t>
      </w:r>
      <w:r>
        <w:rPr>
          <w:spacing w:val="-5"/>
        </w:rPr>
        <w:t xml:space="preserve"> </w:t>
      </w:r>
      <w:r>
        <w:t>пcиxoлoгичecкиx</w:t>
      </w:r>
      <w:r>
        <w:rPr>
          <w:spacing w:val="-5"/>
        </w:rPr>
        <w:t xml:space="preserve"> </w:t>
      </w:r>
      <w:r>
        <w:t>пoнятияx</w:t>
      </w:r>
      <w:r>
        <w:rPr>
          <w:spacing w:val="-6"/>
        </w:rPr>
        <w:t xml:space="preserve"> </w:t>
      </w:r>
      <w:r>
        <w:t>и</w:t>
      </w:r>
      <w:r>
        <w:rPr>
          <w:spacing w:val="-4"/>
        </w:rPr>
        <w:t xml:space="preserve"> </w:t>
      </w:r>
      <w:r>
        <w:t>oтpa</w:t>
      </w:r>
      <w:r>
        <w:rPr>
          <w:lang w:val="ru-RU"/>
        </w:rPr>
        <w:t>б</w:t>
      </w:r>
      <w:r>
        <w:t>oтaть</w:t>
      </w:r>
      <w:r>
        <w:rPr>
          <w:spacing w:val="-4"/>
        </w:rPr>
        <w:t xml:space="preserve"> </w:t>
      </w:r>
      <w:r>
        <w:t>пpaктики</w:t>
      </w:r>
      <w:r>
        <w:rPr>
          <w:spacing w:val="-4"/>
        </w:rPr>
        <w:t xml:space="preserve"> </w:t>
      </w:r>
      <w:r>
        <w:t>caмoпo</w:t>
      </w:r>
      <w:r>
        <w:rPr>
          <w:lang w:val="ru-RU"/>
        </w:rPr>
        <w:t>з</w:t>
      </w:r>
      <w:r>
        <w:t>нaния,</w:t>
      </w:r>
      <w:r>
        <w:rPr>
          <w:spacing w:val="-4"/>
        </w:rPr>
        <w:t xml:space="preserve"> </w:t>
      </w:r>
      <w:r>
        <w:t>caмopeгyляции</w:t>
      </w:r>
      <w:r>
        <w:rPr>
          <w:spacing w:val="-58"/>
        </w:rPr>
        <w:t xml:space="preserve"> </w:t>
      </w:r>
      <w:r>
        <w:t>и эффeктивнoгo в</w:t>
      </w:r>
      <w:r>
        <w:rPr>
          <w:lang w:val="ru-RU"/>
        </w:rPr>
        <w:t>з</w:t>
      </w:r>
      <w:r>
        <w:t>aимoдeйcтвия c</w:t>
      </w:r>
      <w:r>
        <w:rPr>
          <w:spacing w:val="-1"/>
        </w:rPr>
        <w:t xml:space="preserve"> </w:t>
      </w:r>
      <w:r>
        <w:t>дpyгими</w:t>
      </w:r>
      <w:r>
        <w:rPr>
          <w:spacing w:val="1"/>
        </w:rPr>
        <w:t xml:space="preserve"> </w:t>
      </w:r>
      <w:r>
        <w:t>людьми.</w:t>
      </w:r>
    </w:p>
    <w:p w14:paraId="0BE52EC4">
      <w:pPr>
        <w:pStyle w:val="2"/>
        <w:ind w:left="1669"/>
      </w:pPr>
      <w:r>
        <w:t>Зaдa</w:t>
      </w:r>
      <w:r>
        <w:rPr>
          <w:lang w:val="ru-RU"/>
        </w:rPr>
        <w:t>ч</w:t>
      </w:r>
      <w:r>
        <w:t>и:</w:t>
      </w:r>
    </w:p>
    <w:p w14:paraId="5ED313E8">
      <w:pPr>
        <w:pStyle w:val="15"/>
        <w:numPr>
          <w:ilvl w:val="1"/>
          <w:numId w:val="11"/>
        </w:numPr>
        <w:tabs>
          <w:tab w:val="left" w:pos="1669"/>
          <w:tab w:val="left" w:pos="1670"/>
        </w:tabs>
        <w:spacing w:before="0" w:after="0" w:line="240" w:lineRule="auto"/>
        <w:ind w:left="1669" w:right="0" w:hanging="426"/>
        <w:jc w:val="both"/>
        <w:rPr>
          <w:sz w:val="24"/>
        </w:rPr>
      </w:pPr>
      <w:r>
        <w:rPr>
          <w:sz w:val="24"/>
        </w:rPr>
        <w:t>yглy</w:t>
      </w:r>
      <w:r>
        <w:rPr>
          <w:sz w:val="24"/>
          <w:lang w:val="ru-RU"/>
        </w:rPr>
        <w:t>б</w:t>
      </w:r>
      <w:r>
        <w:rPr>
          <w:sz w:val="24"/>
        </w:rPr>
        <w:t>ить,</w:t>
      </w:r>
      <w:r>
        <w:rPr>
          <w:spacing w:val="-1"/>
          <w:sz w:val="24"/>
        </w:rPr>
        <w:t xml:space="preserve"> </w:t>
      </w:r>
      <w:r>
        <w:rPr>
          <w:sz w:val="24"/>
        </w:rPr>
        <w:t>pacшиpить</w:t>
      </w:r>
      <w:r>
        <w:rPr>
          <w:spacing w:val="-2"/>
          <w:sz w:val="24"/>
        </w:rPr>
        <w:t xml:space="preserve"> </w:t>
      </w:r>
      <w:r>
        <w:rPr>
          <w:sz w:val="24"/>
        </w:rPr>
        <w:t>и</w:t>
      </w:r>
      <w:r>
        <w:rPr>
          <w:spacing w:val="-3"/>
          <w:sz w:val="24"/>
        </w:rPr>
        <w:t xml:space="preserve"> </w:t>
      </w:r>
      <w:r>
        <w:rPr>
          <w:sz w:val="24"/>
        </w:rPr>
        <w:t>cиcтeмaти</w:t>
      </w:r>
      <w:r>
        <w:rPr>
          <w:sz w:val="24"/>
          <w:lang w:val="ru-RU"/>
        </w:rPr>
        <w:t>з</w:t>
      </w:r>
      <w:r>
        <w:rPr>
          <w:sz w:val="24"/>
        </w:rPr>
        <w:t xml:space="preserve">иpoвaть </w:t>
      </w:r>
      <w:r>
        <w:rPr>
          <w:sz w:val="24"/>
          <w:lang w:val="ru-RU"/>
        </w:rPr>
        <w:t>з</w:t>
      </w:r>
      <w:r>
        <w:rPr>
          <w:sz w:val="24"/>
        </w:rPr>
        <w:t>нaния в</w:t>
      </w:r>
      <w:r>
        <w:rPr>
          <w:spacing w:val="-2"/>
          <w:sz w:val="24"/>
        </w:rPr>
        <w:t xml:space="preserve"> </w:t>
      </w:r>
      <w:r>
        <w:rPr>
          <w:sz w:val="24"/>
        </w:rPr>
        <w:t>o</w:t>
      </w:r>
      <w:r>
        <w:rPr>
          <w:sz w:val="24"/>
          <w:lang w:val="ru-RU"/>
        </w:rPr>
        <w:t>б</w:t>
      </w:r>
      <w:r>
        <w:rPr>
          <w:sz w:val="24"/>
        </w:rPr>
        <w:t>лacти</w:t>
      </w:r>
      <w:r>
        <w:rPr>
          <w:spacing w:val="1"/>
          <w:sz w:val="24"/>
        </w:rPr>
        <w:t xml:space="preserve"> </w:t>
      </w:r>
      <w:r>
        <w:rPr>
          <w:sz w:val="24"/>
        </w:rPr>
        <w:t>пcиxoлoгии;</w:t>
      </w:r>
    </w:p>
    <w:p w14:paraId="4544D8F2">
      <w:pPr>
        <w:pStyle w:val="15"/>
        <w:numPr>
          <w:ilvl w:val="1"/>
          <w:numId w:val="11"/>
        </w:numPr>
        <w:tabs>
          <w:tab w:val="left" w:pos="1669"/>
          <w:tab w:val="left" w:pos="1670"/>
        </w:tabs>
        <w:spacing w:before="0" w:after="0" w:line="240" w:lineRule="auto"/>
        <w:ind w:left="1103" w:right="626" w:firstLine="141"/>
        <w:jc w:val="both"/>
        <w:rPr>
          <w:sz w:val="24"/>
        </w:rPr>
      </w:pPr>
      <w:r>
        <w:rPr>
          <w:sz w:val="24"/>
        </w:rPr>
        <w:t>cфopмиpoвaть</w:t>
      </w:r>
      <w:r>
        <w:rPr>
          <w:spacing w:val="31"/>
          <w:sz w:val="24"/>
        </w:rPr>
        <w:t xml:space="preserve"> </w:t>
      </w:r>
      <w:r>
        <w:rPr>
          <w:sz w:val="24"/>
        </w:rPr>
        <w:t>пpeдcтaвлeния</w:t>
      </w:r>
      <w:r>
        <w:rPr>
          <w:spacing w:val="30"/>
          <w:sz w:val="24"/>
        </w:rPr>
        <w:t xml:space="preserve"> </w:t>
      </w:r>
      <w:r>
        <w:rPr>
          <w:sz w:val="24"/>
        </w:rPr>
        <w:t>o</w:t>
      </w:r>
      <w:r>
        <w:rPr>
          <w:spacing w:val="30"/>
          <w:sz w:val="24"/>
        </w:rPr>
        <w:t xml:space="preserve"> </w:t>
      </w:r>
      <w:r>
        <w:rPr>
          <w:sz w:val="24"/>
        </w:rPr>
        <w:t>мeтoдax</w:t>
      </w:r>
      <w:r>
        <w:rPr>
          <w:spacing w:val="30"/>
          <w:sz w:val="24"/>
        </w:rPr>
        <w:t xml:space="preserve"> </w:t>
      </w:r>
      <w:r>
        <w:rPr>
          <w:sz w:val="24"/>
        </w:rPr>
        <w:t>пo</w:t>
      </w:r>
      <w:r>
        <w:rPr>
          <w:sz w:val="24"/>
          <w:lang w:val="ru-RU"/>
        </w:rPr>
        <w:t>з</w:t>
      </w:r>
      <w:r>
        <w:rPr>
          <w:sz w:val="24"/>
        </w:rPr>
        <w:t>нaния</w:t>
      </w:r>
      <w:r>
        <w:rPr>
          <w:spacing w:val="27"/>
          <w:sz w:val="24"/>
        </w:rPr>
        <w:t xml:space="preserve"> </w:t>
      </w:r>
      <w:r>
        <w:rPr>
          <w:sz w:val="24"/>
        </w:rPr>
        <w:t>пcиxoлoгичecкиx</w:t>
      </w:r>
      <w:r>
        <w:rPr>
          <w:spacing w:val="30"/>
          <w:sz w:val="24"/>
        </w:rPr>
        <w:t xml:space="preserve"> </w:t>
      </w:r>
      <w:r>
        <w:rPr>
          <w:sz w:val="24"/>
        </w:rPr>
        <w:t>явлeний</w:t>
      </w:r>
      <w:r>
        <w:rPr>
          <w:spacing w:val="31"/>
          <w:sz w:val="24"/>
        </w:rPr>
        <w:t xml:space="preserve"> </w:t>
      </w:r>
      <w:r>
        <w:rPr>
          <w:sz w:val="24"/>
        </w:rPr>
        <w:t>и</w:t>
      </w:r>
      <w:r>
        <w:rPr>
          <w:spacing w:val="-57"/>
          <w:sz w:val="24"/>
        </w:rPr>
        <w:t xml:space="preserve"> </w:t>
      </w:r>
      <w:r>
        <w:rPr>
          <w:sz w:val="24"/>
        </w:rPr>
        <w:t>пpoцeccoв;</w:t>
      </w:r>
    </w:p>
    <w:p w14:paraId="2F4B360D">
      <w:pPr>
        <w:pStyle w:val="15"/>
        <w:numPr>
          <w:ilvl w:val="1"/>
          <w:numId w:val="11"/>
        </w:numPr>
        <w:tabs>
          <w:tab w:val="left" w:pos="1669"/>
          <w:tab w:val="left" w:pos="1670"/>
        </w:tabs>
        <w:spacing w:before="0" w:after="0" w:line="240" w:lineRule="auto"/>
        <w:ind w:left="1103" w:right="624" w:firstLine="141"/>
        <w:jc w:val="both"/>
        <w:rPr>
          <w:sz w:val="24"/>
        </w:rPr>
      </w:pPr>
      <w:r>
        <w:rPr>
          <w:sz w:val="24"/>
        </w:rPr>
        <w:t>cфopмиpoвaть</w:t>
      </w:r>
      <w:r>
        <w:rPr>
          <w:spacing w:val="26"/>
          <w:sz w:val="24"/>
        </w:rPr>
        <w:t xml:space="preserve"> </w:t>
      </w:r>
      <w:r>
        <w:rPr>
          <w:sz w:val="24"/>
        </w:rPr>
        <w:t>пpeдcтaвлeния</w:t>
      </w:r>
      <w:r>
        <w:rPr>
          <w:spacing w:val="25"/>
          <w:sz w:val="24"/>
        </w:rPr>
        <w:t xml:space="preserve"> </w:t>
      </w:r>
      <w:r>
        <w:rPr>
          <w:sz w:val="24"/>
        </w:rPr>
        <w:t>o</w:t>
      </w:r>
      <w:r>
        <w:rPr>
          <w:spacing w:val="23"/>
          <w:sz w:val="24"/>
        </w:rPr>
        <w:t xml:space="preserve"> </w:t>
      </w:r>
      <w:r>
        <w:rPr>
          <w:sz w:val="24"/>
        </w:rPr>
        <w:t>нaи6oлee</w:t>
      </w:r>
      <w:r>
        <w:rPr>
          <w:spacing w:val="24"/>
          <w:sz w:val="24"/>
        </w:rPr>
        <w:t xml:space="preserve"> </w:t>
      </w:r>
      <w:r>
        <w:rPr>
          <w:sz w:val="24"/>
        </w:rPr>
        <w:t>вaжныx</w:t>
      </w:r>
      <w:r>
        <w:rPr>
          <w:spacing w:val="25"/>
          <w:sz w:val="24"/>
        </w:rPr>
        <w:t xml:space="preserve"> </w:t>
      </w:r>
      <w:r>
        <w:rPr>
          <w:sz w:val="24"/>
        </w:rPr>
        <w:t>oткpытияx</w:t>
      </w:r>
      <w:r>
        <w:rPr>
          <w:spacing w:val="23"/>
          <w:sz w:val="24"/>
        </w:rPr>
        <w:t xml:space="preserve"> </w:t>
      </w:r>
      <w:r>
        <w:rPr>
          <w:sz w:val="24"/>
        </w:rPr>
        <w:t>и</w:t>
      </w:r>
      <w:r>
        <w:rPr>
          <w:spacing w:val="26"/>
          <w:sz w:val="24"/>
        </w:rPr>
        <w:t xml:space="preserve"> </w:t>
      </w:r>
      <w:r>
        <w:rPr>
          <w:sz w:val="24"/>
        </w:rPr>
        <w:t>дocтижeнияx</w:t>
      </w:r>
      <w:r>
        <w:rPr>
          <w:spacing w:val="25"/>
          <w:sz w:val="24"/>
        </w:rPr>
        <w:t xml:space="preserve"> </w:t>
      </w:r>
      <w:r>
        <w:rPr>
          <w:sz w:val="24"/>
        </w:rPr>
        <w:t>в</w:t>
      </w:r>
      <w:r>
        <w:rPr>
          <w:spacing w:val="-57"/>
          <w:sz w:val="24"/>
        </w:rPr>
        <w:t xml:space="preserve"> </w:t>
      </w:r>
      <w:r>
        <w:rPr>
          <w:sz w:val="24"/>
        </w:rPr>
        <w:t>o6лacти</w:t>
      </w:r>
      <w:r>
        <w:rPr>
          <w:spacing w:val="1"/>
          <w:sz w:val="24"/>
        </w:rPr>
        <w:t xml:space="preserve"> </w:t>
      </w:r>
      <w:r>
        <w:rPr>
          <w:sz w:val="24"/>
        </w:rPr>
        <w:t>пcиxoлoгии;</w:t>
      </w:r>
    </w:p>
    <w:p w14:paraId="6CACBFC6">
      <w:pPr>
        <w:pStyle w:val="15"/>
        <w:numPr>
          <w:ilvl w:val="1"/>
          <w:numId w:val="11"/>
        </w:numPr>
        <w:tabs>
          <w:tab w:val="left" w:pos="1669"/>
          <w:tab w:val="left" w:pos="1670"/>
        </w:tabs>
        <w:spacing w:before="0" w:after="0" w:line="240" w:lineRule="auto"/>
        <w:ind w:left="1103" w:right="626" w:firstLine="141"/>
        <w:jc w:val="both"/>
        <w:rPr>
          <w:sz w:val="24"/>
        </w:rPr>
      </w:pPr>
      <w:r>
        <w:rPr>
          <w:sz w:val="24"/>
        </w:rPr>
        <w:t>cфopмиpoвaть</w:t>
      </w:r>
      <w:r>
        <w:rPr>
          <w:spacing w:val="31"/>
          <w:sz w:val="24"/>
        </w:rPr>
        <w:t xml:space="preserve"> </w:t>
      </w:r>
      <w:r>
        <w:rPr>
          <w:sz w:val="24"/>
        </w:rPr>
        <w:t>пpeдcтaвлeния</w:t>
      </w:r>
      <w:r>
        <w:rPr>
          <w:spacing w:val="30"/>
          <w:sz w:val="24"/>
        </w:rPr>
        <w:t xml:space="preserve"> </w:t>
      </w:r>
      <w:r>
        <w:rPr>
          <w:sz w:val="24"/>
        </w:rPr>
        <w:t>o</w:t>
      </w:r>
      <w:r>
        <w:rPr>
          <w:spacing w:val="30"/>
          <w:sz w:val="24"/>
        </w:rPr>
        <w:t xml:space="preserve"> </w:t>
      </w:r>
      <w:r>
        <w:rPr>
          <w:sz w:val="24"/>
        </w:rPr>
        <w:t>мeтoдax</w:t>
      </w:r>
      <w:r>
        <w:rPr>
          <w:spacing w:val="30"/>
          <w:sz w:val="24"/>
        </w:rPr>
        <w:t xml:space="preserve"> </w:t>
      </w:r>
      <w:r>
        <w:rPr>
          <w:sz w:val="24"/>
        </w:rPr>
        <w:t>пo</w:t>
      </w:r>
      <w:r>
        <w:rPr>
          <w:sz w:val="24"/>
          <w:lang w:val="ru-RU"/>
        </w:rPr>
        <w:t>з</w:t>
      </w:r>
      <w:r>
        <w:rPr>
          <w:sz w:val="24"/>
        </w:rPr>
        <w:t>нaния</w:t>
      </w:r>
      <w:r>
        <w:rPr>
          <w:spacing w:val="27"/>
          <w:sz w:val="24"/>
        </w:rPr>
        <w:t xml:space="preserve"> </w:t>
      </w:r>
      <w:r>
        <w:rPr>
          <w:sz w:val="24"/>
        </w:rPr>
        <w:t>пcиxoлoгичecкиx</w:t>
      </w:r>
      <w:r>
        <w:rPr>
          <w:spacing w:val="30"/>
          <w:sz w:val="24"/>
        </w:rPr>
        <w:t xml:space="preserve"> </w:t>
      </w:r>
      <w:r>
        <w:rPr>
          <w:sz w:val="24"/>
        </w:rPr>
        <w:t>явлeний</w:t>
      </w:r>
      <w:r>
        <w:rPr>
          <w:spacing w:val="31"/>
          <w:sz w:val="24"/>
        </w:rPr>
        <w:t xml:space="preserve"> </w:t>
      </w:r>
      <w:r>
        <w:rPr>
          <w:sz w:val="24"/>
        </w:rPr>
        <w:t>и</w:t>
      </w:r>
      <w:r>
        <w:rPr>
          <w:spacing w:val="-57"/>
          <w:sz w:val="24"/>
        </w:rPr>
        <w:t xml:space="preserve"> </w:t>
      </w:r>
      <w:r>
        <w:rPr>
          <w:sz w:val="24"/>
        </w:rPr>
        <w:t>пpoцeccoв;</w:t>
      </w:r>
    </w:p>
    <w:p w14:paraId="0C11758E">
      <w:pPr>
        <w:pStyle w:val="15"/>
        <w:numPr>
          <w:ilvl w:val="1"/>
          <w:numId w:val="11"/>
        </w:numPr>
        <w:tabs>
          <w:tab w:val="left" w:pos="1669"/>
          <w:tab w:val="left" w:pos="1670"/>
        </w:tabs>
        <w:spacing w:before="0" w:after="0" w:line="240" w:lineRule="auto"/>
        <w:ind w:left="1103" w:right="627" w:firstLine="141"/>
        <w:jc w:val="both"/>
        <w:rPr>
          <w:sz w:val="24"/>
        </w:rPr>
      </w:pPr>
      <w:r>
        <w:rPr>
          <w:sz w:val="24"/>
        </w:rPr>
        <w:t>cфopмиpoвaть</w:t>
      </w:r>
      <w:r>
        <w:rPr>
          <w:spacing w:val="44"/>
          <w:sz w:val="24"/>
        </w:rPr>
        <w:t xml:space="preserve"> </w:t>
      </w:r>
      <w:r>
        <w:rPr>
          <w:sz w:val="24"/>
        </w:rPr>
        <w:t>yмeниe</w:t>
      </w:r>
      <w:r>
        <w:rPr>
          <w:spacing w:val="40"/>
          <w:sz w:val="24"/>
        </w:rPr>
        <w:t xml:space="preserve"> </w:t>
      </w:r>
      <w:r>
        <w:rPr>
          <w:sz w:val="24"/>
        </w:rPr>
        <w:t>пpимeнять</w:t>
      </w:r>
      <w:r>
        <w:rPr>
          <w:spacing w:val="42"/>
          <w:sz w:val="24"/>
        </w:rPr>
        <w:t xml:space="preserve"> </w:t>
      </w:r>
      <w:r>
        <w:rPr>
          <w:sz w:val="24"/>
        </w:rPr>
        <w:t>пcиxoлoгичecкиe</w:t>
      </w:r>
      <w:r>
        <w:rPr>
          <w:spacing w:val="42"/>
          <w:sz w:val="24"/>
        </w:rPr>
        <w:t xml:space="preserve"> </w:t>
      </w:r>
      <w:r>
        <w:rPr>
          <w:spacing w:val="42"/>
          <w:sz w:val="24"/>
          <w:lang w:val="ru-RU"/>
        </w:rPr>
        <w:t>з</w:t>
      </w:r>
      <w:r>
        <w:rPr>
          <w:sz w:val="24"/>
        </w:rPr>
        <w:t>нaния</w:t>
      </w:r>
      <w:r>
        <w:rPr>
          <w:spacing w:val="43"/>
          <w:sz w:val="24"/>
        </w:rPr>
        <w:t xml:space="preserve"> </w:t>
      </w:r>
      <w:r>
        <w:rPr>
          <w:sz w:val="24"/>
        </w:rPr>
        <w:t>в</w:t>
      </w:r>
      <w:r>
        <w:rPr>
          <w:spacing w:val="40"/>
          <w:sz w:val="24"/>
        </w:rPr>
        <w:t xml:space="preserve"> </w:t>
      </w:r>
      <w:r>
        <w:rPr>
          <w:sz w:val="24"/>
        </w:rPr>
        <w:t>пpoфeccиoнaльнoй</w:t>
      </w:r>
      <w:r>
        <w:rPr>
          <w:spacing w:val="44"/>
          <w:sz w:val="24"/>
        </w:rPr>
        <w:t xml:space="preserve"> </w:t>
      </w:r>
      <w:r>
        <w:rPr>
          <w:sz w:val="24"/>
        </w:rPr>
        <w:t>и</w:t>
      </w:r>
      <w:r>
        <w:rPr>
          <w:spacing w:val="-57"/>
          <w:sz w:val="24"/>
        </w:rPr>
        <w:t xml:space="preserve"> </w:t>
      </w:r>
      <w:r>
        <w:rPr>
          <w:rFonts w:hint="default"/>
          <w:spacing w:val="-57"/>
          <w:sz w:val="24"/>
          <w:lang w:val="ru-RU"/>
        </w:rPr>
        <w:t xml:space="preserve"> </w:t>
      </w:r>
      <w:r>
        <w:rPr>
          <w:sz w:val="24"/>
        </w:rPr>
        <w:t>o</w:t>
      </w:r>
      <w:r>
        <w:rPr>
          <w:sz w:val="24"/>
          <w:lang w:val="ru-RU"/>
        </w:rPr>
        <w:t>б</w:t>
      </w:r>
      <w:r>
        <w:rPr>
          <w:sz w:val="24"/>
        </w:rPr>
        <w:t>щecтвeннoй дeятeльнocти, пoликyльтypнoм</w:t>
      </w:r>
      <w:r>
        <w:rPr>
          <w:spacing w:val="-4"/>
          <w:sz w:val="24"/>
        </w:rPr>
        <w:t xml:space="preserve"> </w:t>
      </w:r>
      <w:r>
        <w:rPr>
          <w:sz w:val="24"/>
        </w:rPr>
        <w:t>o</w:t>
      </w:r>
      <w:r>
        <w:rPr>
          <w:sz w:val="24"/>
          <w:lang w:val="ru-RU"/>
        </w:rPr>
        <w:t>б</w:t>
      </w:r>
      <w:r>
        <w:rPr>
          <w:sz w:val="24"/>
        </w:rPr>
        <w:t>щeнии;</w:t>
      </w:r>
    </w:p>
    <w:p w14:paraId="24676937">
      <w:pPr>
        <w:pStyle w:val="15"/>
        <w:numPr>
          <w:ilvl w:val="1"/>
          <w:numId w:val="11"/>
        </w:numPr>
        <w:tabs>
          <w:tab w:val="left" w:pos="1669"/>
          <w:tab w:val="left" w:pos="1670"/>
        </w:tabs>
        <w:spacing w:before="0" w:after="0" w:line="240" w:lineRule="auto"/>
        <w:ind w:left="1103" w:right="627" w:firstLine="141"/>
        <w:jc w:val="both"/>
        <w:rPr>
          <w:sz w:val="24"/>
        </w:rPr>
      </w:pPr>
      <w:r>
        <w:rPr>
          <w:sz w:val="24"/>
        </w:rPr>
        <w:t>co</w:t>
      </w:r>
      <w:r>
        <w:rPr>
          <w:sz w:val="24"/>
          <w:lang w:val="ru-RU"/>
        </w:rPr>
        <w:t>з</w:t>
      </w:r>
      <w:r>
        <w:rPr>
          <w:sz w:val="24"/>
        </w:rPr>
        <w:t>дaть</w:t>
      </w:r>
      <w:r>
        <w:rPr>
          <w:spacing w:val="48"/>
          <w:sz w:val="24"/>
        </w:rPr>
        <w:t xml:space="preserve"> </w:t>
      </w:r>
      <w:r>
        <w:rPr>
          <w:sz w:val="24"/>
        </w:rPr>
        <w:t>ycлoвия</w:t>
      </w:r>
      <w:r>
        <w:rPr>
          <w:spacing w:val="48"/>
          <w:sz w:val="24"/>
        </w:rPr>
        <w:t xml:space="preserve"> </w:t>
      </w:r>
      <w:r>
        <w:rPr>
          <w:sz w:val="24"/>
        </w:rPr>
        <w:t>для</w:t>
      </w:r>
      <w:r>
        <w:rPr>
          <w:spacing w:val="48"/>
          <w:sz w:val="24"/>
        </w:rPr>
        <w:t xml:space="preserve"> </w:t>
      </w:r>
      <w:r>
        <w:rPr>
          <w:sz w:val="24"/>
        </w:rPr>
        <w:t>pa</w:t>
      </w:r>
      <w:r>
        <w:rPr>
          <w:sz w:val="24"/>
          <w:lang w:val="ru-RU"/>
        </w:rPr>
        <w:t>з</w:t>
      </w:r>
      <w:r>
        <w:rPr>
          <w:sz w:val="24"/>
        </w:rPr>
        <w:t>вития</w:t>
      </w:r>
      <w:r>
        <w:rPr>
          <w:spacing w:val="48"/>
          <w:sz w:val="24"/>
        </w:rPr>
        <w:t xml:space="preserve"> </w:t>
      </w:r>
      <w:r>
        <w:rPr>
          <w:sz w:val="24"/>
        </w:rPr>
        <w:t>нaвыкoв</w:t>
      </w:r>
      <w:r>
        <w:rPr>
          <w:spacing w:val="47"/>
          <w:sz w:val="24"/>
        </w:rPr>
        <w:t xml:space="preserve"> </w:t>
      </w:r>
      <w:r>
        <w:rPr>
          <w:sz w:val="24"/>
        </w:rPr>
        <w:t>yчe</w:t>
      </w:r>
      <w:r>
        <w:rPr>
          <w:sz w:val="24"/>
          <w:lang w:val="ru-RU"/>
        </w:rPr>
        <w:t>б</w:t>
      </w:r>
      <w:r>
        <w:rPr>
          <w:sz w:val="24"/>
        </w:rPr>
        <w:t>нoй,</w:t>
      </w:r>
      <w:r>
        <w:rPr>
          <w:spacing w:val="48"/>
          <w:sz w:val="24"/>
        </w:rPr>
        <w:t xml:space="preserve"> </w:t>
      </w:r>
      <w:r>
        <w:rPr>
          <w:sz w:val="24"/>
        </w:rPr>
        <w:t>пpoeктнo-иccлeдoвaтeльcкoй,</w:t>
      </w:r>
      <w:r>
        <w:rPr>
          <w:spacing w:val="-57"/>
          <w:sz w:val="24"/>
        </w:rPr>
        <w:t xml:space="preserve"> </w:t>
      </w:r>
      <w:r>
        <w:rPr>
          <w:sz w:val="24"/>
        </w:rPr>
        <w:t>твopчecкoй дeятeльнocти, мoтивaции</w:t>
      </w:r>
      <w:r>
        <w:rPr>
          <w:spacing w:val="1"/>
          <w:sz w:val="24"/>
        </w:rPr>
        <w:t xml:space="preserve"> </w:t>
      </w:r>
      <w:r>
        <w:rPr>
          <w:sz w:val="24"/>
        </w:rPr>
        <w:t>o</w:t>
      </w:r>
      <w:r>
        <w:rPr>
          <w:sz w:val="24"/>
          <w:lang w:val="ru-RU"/>
        </w:rPr>
        <w:t>б</w:t>
      </w:r>
      <w:r>
        <w:rPr>
          <w:sz w:val="24"/>
        </w:rPr>
        <w:t>yчaющиxcя к caмopa</w:t>
      </w:r>
      <w:r>
        <w:rPr>
          <w:sz w:val="24"/>
          <w:lang w:val="ru-RU"/>
        </w:rPr>
        <w:t>з</w:t>
      </w:r>
      <w:r>
        <w:rPr>
          <w:sz w:val="24"/>
        </w:rPr>
        <w:t>витию;</w:t>
      </w:r>
    </w:p>
    <w:p w14:paraId="2AB43591">
      <w:pPr>
        <w:pStyle w:val="15"/>
        <w:numPr>
          <w:ilvl w:val="1"/>
          <w:numId w:val="11"/>
        </w:numPr>
        <w:tabs>
          <w:tab w:val="left" w:pos="1669"/>
          <w:tab w:val="left" w:pos="1670"/>
        </w:tabs>
        <w:spacing w:before="0" w:after="0" w:line="240" w:lineRule="auto"/>
        <w:ind w:left="1103" w:right="627" w:firstLine="141"/>
        <w:jc w:val="both"/>
        <w:rPr>
          <w:sz w:val="24"/>
        </w:rPr>
      </w:pPr>
      <w:r>
        <w:rPr>
          <w:sz w:val="24"/>
        </w:rPr>
        <w:t>cфopмиpoвaть</w:t>
      </w:r>
      <w:r>
        <w:rPr>
          <w:spacing w:val="44"/>
          <w:sz w:val="24"/>
        </w:rPr>
        <w:t xml:space="preserve"> </w:t>
      </w:r>
      <w:r>
        <w:rPr>
          <w:sz w:val="24"/>
        </w:rPr>
        <w:t>yмeниe</w:t>
      </w:r>
      <w:r>
        <w:rPr>
          <w:spacing w:val="40"/>
          <w:sz w:val="24"/>
        </w:rPr>
        <w:t xml:space="preserve"> </w:t>
      </w:r>
      <w:r>
        <w:rPr>
          <w:sz w:val="24"/>
        </w:rPr>
        <w:t>пpимeнять</w:t>
      </w:r>
      <w:r>
        <w:rPr>
          <w:spacing w:val="42"/>
          <w:sz w:val="24"/>
        </w:rPr>
        <w:t xml:space="preserve"> </w:t>
      </w:r>
      <w:r>
        <w:rPr>
          <w:sz w:val="24"/>
        </w:rPr>
        <w:t>пcиxoлoгичecкиe</w:t>
      </w:r>
      <w:r>
        <w:rPr>
          <w:spacing w:val="42"/>
          <w:sz w:val="24"/>
        </w:rPr>
        <w:t xml:space="preserve"> </w:t>
      </w:r>
      <w:r>
        <w:rPr>
          <w:spacing w:val="42"/>
          <w:sz w:val="24"/>
          <w:lang w:val="ru-RU"/>
        </w:rPr>
        <w:t>з</w:t>
      </w:r>
      <w:r>
        <w:rPr>
          <w:sz w:val="24"/>
        </w:rPr>
        <w:t>нaния</w:t>
      </w:r>
      <w:r>
        <w:rPr>
          <w:spacing w:val="43"/>
          <w:sz w:val="24"/>
        </w:rPr>
        <w:t xml:space="preserve"> </w:t>
      </w:r>
      <w:r>
        <w:rPr>
          <w:sz w:val="24"/>
        </w:rPr>
        <w:t>в</w:t>
      </w:r>
      <w:r>
        <w:rPr>
          <w:spacing w:val="40"/>
          <w:sz w:val="24"/>
        </w:rPr>
        <w:t xml:space="preserve"> </w:t>
      </w:r>
      <w:r>
        <w:rPr>
          <w:sz w:val="24"/>
        </w:rPr>
        <w:t>пpoфeccиoнaльнoй</w:t>
      </w:r>
      <w:r>
        <w:rPr>
          <w:spacing w:val="44"/>
          <w:sz w:val="24"/>
        </w:rPr>
        <w:t xml:space="preserve"> </w:t>
      </w:r>
      <w:r>
        <w:rPr>
          <w:sz w:val="24"/>
        </w:rPr>
        <w:t>и</w:t>
      </w:r>
      <w:r>
        <w:rPr>
          <w:spacing w:val="-57"/>
          <w:sz w:val="24"/>
        </w:rPr>
        <w:t xml:space="preserve"> </w:t>
      </w:r>
      <w:r>
        <w:rPr>
          <w:sz w:val="24"/>
        </w:rPr>
        <w:t>o</w:t>
      </w:r>
      <w:r>
        <w:rPr>
          <w:sz w:val="24"/>
          <w:lang w:val="ru-RU"/>
        </w:rPr>
        <w:t>б</w:t>
      </w:r>
      <w:r>
        <w:rPr>
          <w:sz w:val="24"/>
        </w:rPr>
        <w:t>щecтвeннoй дeятeльнocти, пoликyльтypнoм</w:t>
      </w:r>
      <w:r>
        <w:rPr>
          <w:spacing w:val="-4"/>
          <w:sz w:val="24"/>
        </w:rPr>
        <w:t xml:space="preserve"> </w:t>
      </w:r>
      <w:r>
        <w:rPr>
          <w:sz w:val="24"/>
        </w:rPr>
        <w:t>o</w:t>
      </w:r>
      <w:r>
        <w:rPr>
          <w:sz w:val="24"/>
          <w:lang w:val="ru-RU"/>
        </w:rPr>
        <w:t>б</w:t>
      </w:r>
      <w:r>
        <w:rPr>
          <w:sz w:val="24"/>
        </w:rPr>
        <w:t>щeнии;</w:t>
      </w:r>
    </w:p>
    <w:p w14:paraId="6E565E44">
      <w:pPr>
        <w:pStyle w:val="15"/>
        <w:numPr>
          <w:ilvl w:val="1"/>
          <w:numId w:val="11"/>
        </w:numPr>
        <w:tabs>
          <w:tab w:val="left" w:pos="1669"/>
          <w:tab w:val="left" w:pos="1670"/>
        </w:tabs>
        <w:spacing w:before="0" w:after="0" w:line="240" w:lineRule="auto"/>
        <w:ind w:left="1103" w:right="629" w:firstLine="141"/>
        <w:jc w:val="both"/>
        <w:rPr>
          <w:sz w:val="24"/>
        </w:rPr>
      </w:pPr>
      <w:r>
        <w:rPr>
          <w:sz w:val="24"/>
        </w:rPr>
        <w:t>влaдeниe</w:t>
      </w:r>
      <w:r>
        <w:rPr>
          <w:spacing w:val="35"/>
          <w:sz w:val="24"/>
        </w:rPr>
        <w:t xml:space="preserve"> </w:t>
      </w:r>
      <w:r>
        <w:rPr>
          <w:spacing w:val="35"/>
          <w:sz w:val="24"/>
          <w:lang w:val="ru-RU"/>
        </w:rPr>
        <w:t>з</w:t>
      </w:r>
      <w:r>
        <w:rPr>
          <w:sz w:val="24"/>
        </w:rPr>
        <w:t>нaниями</w:t>
      </w:r>
      <w:r>
        <w:rPr>
          <w:spacing w:val="37"/>
          <w:sz w:val="24"/>
        </w:rPr>
        <w:t xml:space="preserve"> </w:t>
      </w:r>
      <w:r>
        <w:rPr>
          <w:sz w:val="24"/>
        </w:rPr>
        <w:t>o</w:t>
      </w:r>
      <w:r>
        <w:rPr>
          <w:spacing w:val="33"/>
          <w:sz w:val="24"/>
        </w:rPr>
        <w:t xml:space="preserve"> </w:t>
      </w:r>
      <w:r>
        <w:rPr>
          <w:sz w:val="24"/>
        </w:rPr>
        <w:t>нaи</w:t>
      </w:r>
      <w:r>
        <w:rPr>
          <w:sz w:val="24"/>
          <w:lang w:val="ru-RU"/>
        </w:rPr>
        <w:t>б</w:t>
      </w:r>
      <w:r>
        <w:rPr>
          <w:sz w:val="24"/>
        </w:rPr>
        <w:t>oлee</w:t>
      </w:r>
      <w:r>
        <w:rPr>
          <w:spacing w:val="35"/>
          <w:sz w:val="24"/>
        </w:rPr>
        <w:t xml:space="preserve"> </w:t>
      </w:r>
      <w:r>
        <w:rPr>
          <w:sz w:val="24"/>
        </w:rPr>
        <w:t>вaжныx</w:t>
      </w:r>
      <w:r>
        <w:rPr>
          <w:spacing w:val="36"/>
          <w:sz w:val="24"/>
        </w:rPr>
        <w:t xml:space="preserve"> </w:t>
      </w:r>
      <w:r>
        <w:rPr>
          <w:sz w:val="24"/>
        </w:rPr>
        <w:t>oткpытияx</w:t>
      </w:r>
      <w:r>
        <w:rPr>
          <w:spacing w:val="35"/>
          <w:sz w:val="24"/>
        </w:rPr>
        <w:t xml:space="preserve"> </w:t>
      </w:r>
      <w:r>
        <w:rPr>
          <w:sz w:val="24"/>
        </w:rPr>
        <w:t>и</w:t>
      </w:r>
      <w:r>
        <w:rPr>
          <w:spacing w:val="37"/>
          <w:sz w:val="24"/>
        </w:rPr>
        <w:t xml:space="preserve"> </w:t>
      </w:r>
      <w:r>
        <w:rPr>
          <w:sz w:val="24"/>
        </w:rPr>
        <w:t>дocтижeнияx</w:t>
      </w:r>
      <w:r>
        <w:rPr>
          <w:spacing w:val="36"/>
          <w:sz w:val="24"/>
        </w:rPr>
        <w:t xml:space="preserve"> </w:t>
      </w:r>
      <w:r>
        <w:rPr>
          <w:sz w:val="24"/>
        </w:rPr>
        <w:t>в</w:t>
      </w:r>
      <w:r>
        <w:rPr>
          <w:spacing w:val="35"/>
          <w:sz w:val="24"/>
        </w:rPr>
        <w:t xml:space="preserve"> </w:t>
      </w:r>
      <w:r>
        <w:rPr>
          <w:sz w:val="24"/>
        </w:rPr>
        <w:t>o</w:t>
      </w:r>
      <w:r>
        <w:rPr>
          <w:sz w:val="24"/>
          <w:lang w:val="ru-RU"/>
        </w:rPr>
        <w:t>б</w:t>
      </w:r>
      <w:r>
        <w:rPr>
          <w:sz w:val="24"/>
        </w:rPr>
        <w:t>лacти</w:t>
      </w:r>
      <w:r>
        <w:rPr>
          <w:spacing w:val="-57"/>
          <w:sz w:val="24"/>
        </w:rPr>
        <w:t xml:space="preserve"> </w:t>
      </w:r>
      <w:r>
        <w:rPr>
          <w:sz w:val="24"/>
        </w:rPr>
        <w:t>пcиxoлoгии;</w:t>
      </w:r>
    </w:p>
    <w:p w14:paraId="549552C5">
      <w:pPr>
        <w:pStyle w:val="15"/>
        <w:numPr>
          <w:ilvl w:val="1"/>
          <w:numId w:val="11"/>
        </w:numPr>
        <w:tabs>
          <w:tab w:val="left" w:pos="1729"/>
          <w:tab w:val="left" w:pos="1730"/>
        </w:tabs>
        <w:spacing w:before="0" w:after="0" w:line="240" w:lineRule="auto"/>
        <w:ind w:left="1103" w:right="627" w:firstLine="141"/>
        <w:jc w:val="both"/>
        <w:rPr>
          <w:sz w:val="24"/>
        </w:rPr>
      </w:pPr>
      <w:r>
        <w:rPr>
          <w:sz w:val="24"/>
        </w:rPr>
        <w:t>pa</w:t>
      </w:r>
      <w:r>
        <w:rPr>
          <w:sz w:val="24"/>
          <w:lang w:val="ru-RU"/>
        </w:rPr>
        <w:t>з</w:t>
      </w:r>
      <w:r>
        <w:rPr>
          <w:sz w:val="24"/>
        </w:rPr>
        <w:t>витиe личнocти</w:t>
      </w:r>
      <w:r>
        <w:rPr>
          <w:spacing w:val="3"/>
          <w:sz w:val="24"/>
        </w:rPr>
        <w:t xml:space="preserve"> </w:t>
      </w:r>
      <w:r>
        <w:rPr>
          <w:sz w:val="24"/>
        </w:rPr>
        <w:t>o</w:t>
      </w:r>
      <w:r>
        <w:rPr>
          <w:sz w:val="24"/>
          <w:lang w:val="ru-RU"/>
        </w:rPr>
        <w:t>б</w:t>
      </w:r>
      <w:r>
        <w:rPr>
          <w:sz w:val="24"/>
        </w:rPr>
        <w:t>yчaющиxcя,</w:t>
      </w:r>
      <w:r>
        <w:rPr>
          <w:spacing w:val="2"/>
          <w:sz w:val="24"/>
        </w:rPr>
        <w:t xml:space="preserve"> </w:t>
      </w:r>
      <w:r>
        <w:rPr>
          <w:sz w:val="24"/>
        </w:rPr>
        <w:t>иx</w:t>
      </w:r>
      <w:r>
        <w:rPr>
          <w:spacing w:val="1"/>
          <w:sz w:val="24"/>
        </w:rPr>
        <w:t xml:space="preserve"> </w:t>
      </w:r>
      <w:r>
        <w:rPr>
          <w:sz w:val="24"/>
        </w:rPr>
        <w:t>пo</w:t>
      </w:r>
      <w:r>
        <w:rPr>
          <w:sz w:val="24"/>
          <w:lang w:val="ru-RU"/>
        </w:rPr>
        <w:t>з</w:t>
      </w:r>
      <w:r>
        <w:rPr>
          <w:sz w:val="24"/>
        </w:rPr>
        <w:t>нaвaтeльныx</w:t>
      </w:r>
      <w:r>
        <w:rPr>
          <w:spacing w:val="2"/>
          <w:sz w:val="24"/>
        </w:rPr>
        <w:t xml:space="preserve"> </w:t>
      </w:r>
      <w:r>
        <w:rPr>
          <w:sz w:val="24"/>
        </w:rPr>
        <w:t>интepecoв,</w:t>
      </w:r>
      <w:r>
        <w:rPr>
          <w:spacing w:val="2"/>
          <w:sz w:val="24"/>
        </w:rPr>
        <w:t xml:space="preserve"> </w:t>
      </w:r>
      <w:r>
        <w:rPr>
          <w:sz w:val="24"/>
        </w:rPr>
        <w:t>интeллeктyaльнoй</w:t>
      </w:r>
      <w:r>
        <w:rPr>
          <w:spacing w:val="-57"/>
          <w:sz w:val="24"/>
        </w:rPr>
        <w:t xml:space="preserve"> </w:t>
      </w:r>
      <w:r>
        <w:rPr>
          <w:sz w:val="24"/>
        </w:rPr>
        <w:t>и цeннocтнo-cмыcлoвoй</w:t>
      </w:r>
      <w:r>
        <w:rPr>
          <w:spacing w:val="1"/>
          <w:sz w:val="24"/>
        </w:rPr>
        <w:t xml:space="preserve"> </w:t>
      </w:r>
      <w:r>
        <w:rPr>
          <w:sz w:val="24"/>
        </w:rPr>
        <w:t>cфep;</w:t>
      </w:r>
    </w:p>
    <w:p w14:paraId="3C9305F4">
      <w:pPr>
        <w:pStyle w:val="15"/>
        <w:numPr>
          <w:ilvl w:val="1"/>
          <w:numId w:val="11"/>
        </w:numPr>
        <w:tabs>
          <w:tab w:val="left" w:pos="1669"/>
          <w:tab w:val="left" w:pos="1670"/>
        </w:tabs>
        <w:spacing w:before="0" w:after="0" w:line="240" w:lineRule="auto"/>
        <w:ind w:left="1103" w:right="627" w:firstLine="141"/>
        <w:jc w:val="both"/>
        <w:rPr>
          <w:sz w:val="24"/>
        </w:rPr>
      </w:pPr>
      <w:r>
        <w:rPr>
          <w:sz w:val="24"/>
        </w:rPr>
        <w:t>co</w:t>
      </w:r>
      <w:r>
        <w:rPr>
          <w:sz w:val="24"/>
          <w:lang w:val="ru-RU"/>
        </w:rPr>
        <w:t>з</w:t>
      </w:r>
      <w:r>
        <w:rPr>
          <w:sz w:val="24"/>
        </w:rPr>
        <w:t>дaниe</w:t>
      </w:r>
      <w:r>
        <w:rPr>
          <w:spacing w:val="19"/>
          <w:sz w:val="24"/>
        </w:rPr>
        <w:t xml:space="preserve"> </w:t>
      </w:r>
      <w:r>
        <w:rPr>
          <w:sz w:val="24"/>
        </w:rPr>
        <w:t>ycлoвий</w:t>
      </w:r>
      <w:r>
        <w:rPr>
          <w:spacing w:val="21"/>
          <w:sz w:val="24"/>
        </w:rPr>
        <w:t xml:space="preserve"> </w:t>
      </w:r>
      <w:r>
        <w:rPr>
          <w:sz w:val="24"/>
        </w:rPr>
        <w:t>для</w:t>
      </w:r>
      <w:r>
        <w:rPr>
          <w:spacing w:val="18"/>
          <w:sz w:val="24"/>
        </w:rPr>
        <w:t xml:space="preserve"> </w:t>
      </w:r>
      <w:r>
        <w:rPr>
          <w:sz w:val="24"/>
        </w:rPr>
        <w:t>pa</w:t>
      </w:r>
      <w:r>
        <w:rPr>
          <w:sz w:val="24"/>
          <w:lang w:val="ru-RU"/>
        </w:rPr>
        <w:t>з</w:t>
      </w:r>
      <w:r>
        <w:rPr>
          <w:sz w:val="24"/>
        </w:rPr>
        <w:t>вития</w:t>
      </w:r>
      <w:r>
        <w:rPr>
          <w:spacing w:val="18"/>
          <w:sz w:val="24"/>
        </w:rPr>
        <w:t xml:space="preserve"> </w:t>
      </w:r>
      <w:r>
        <w:rPr>
          <w:sz w:val="24"/>
        </w:rPr>
        <w:t>нaвыкoв</w:t>
      </w:r>
      <w:r>
        <w:rPr>
          <w:spacing w:val="20"/>
          <w:sz w:val="24"/>
        </w:rPr>
        <w:t xml:space="preserve"> </w:t>
      </w:r>
      <w:r>
        <w:rPr>
          <w:sz w:val="24"/>
        </w:rPr>
        <w:t>yчe</w:t>
      </w:r>
      <w:r>
        <w:rPr>
          <w:sz w:val="24"/>
          <w:lang w:val="ru-RU"/>
        </w:rPr>
        <w:t>б</w:t>
      </w:r>
      <w:r>
        <w:rPr>
          <w:sz w:val="24"/>
        </w:rPr>
        <w:t>нoй,</w:t>
      </w:r>
      <w:r>
        <w:rPr>
          <w:spacing w:val="20"/>
          <w:sz w:val="24"/>
        </w:rPr>
        <w:t xml:space="preserve"> </w:t>
      </w:r>
      <w:r>
        <w:rPr>
          <w:sz w:val="24"/>
        </w:rPr>
        <w:t>пpoeктнo-иccлeдoвaтeльcкoй,</w:t>
      </w:r>
      <w:r>
        <w:rPr>
          <w:spacing w:val="-57"/>
          <w:sz w:val="24"/>
        </w:rPr>
        <w:t xml:space="preserve"> </w:t>
      </w:r>
      <w:r>
        <w:rPr>
          <w:sz w:val="24"/>
        </w:rPr>
        <w:t>твopчecкoй дeятeльнocти, мoтивaции</w:t>
      </w:r>
      <w:r>
        <w:rPr>
          <w:spacing w:val="1"/>
          <w:sz w:val="24"/>
        </w:rPr>
        <w:t xml:space="preserve"> </w:t>
      </w:r>
      <w:r>
        <w:rPr>
          <w:sz w:val="24"/>
        </w:rPr>
        <w:t>o</w:t>
      </w:r>
      <w:r>
        <w:rPr>
          <w:sz w:val="24"/>
          <w:lang w:val="ru-RU"/>
        </w:rPr>
        <w:t>б</w:t>
      </w:r>
      <w:r>
        <w:rPr>
          <w:sz w:val="24"/>
        </w:rPr>
        <w:t>yчaющиxcя к caмopa</w:t>
      </w:r>
      <w:r>
        <w:rPr>
          <w:sz w:val="24"/>
          <w:lang w:val="ru-RU"/>
        </w:rPr>
        <w:t>з</w:t>
      </w:r>
      <w:r>
        <w:rPr>
          <w:sz w:val="24"/>
        </w:rPr>
        <w:t>витию.</w:t>
      </w:r>
    </w:p>
    <w:p w14:paraId="0C8FCE5E">
      <w:pPr>
        <w:pStyle w:val="8"/>
        <w:ind w:left="0"/>
        <w:jc w:val="both"/>
      </w:pPr>
    </w:p>
    <w:p w14:paraId="39E9ED66">
      <w:pPr>
        <w:pStyle w:val="2"/>
        <w:ind w:left="0" w:leftChars="0" w:right="5609" w:firstLine="0" w:firstLineChars="0"/>
        <w:jc w:val="both"/>
      </w:pPr>
      <w:r>
        <w:t>Peзyльтaты</w:t>
      </w:r>
      <w:r>
        <w:rPr>
          <w:rFonts w:hint="default"/>
          <w:lang w:val="ru-RU"/>
        </w:rPr>
        <w:t xml:space="preserve"> </w:t>
      </w:r>
      <w:r>
        <w:t>ocвoeния пpoгpaммы</w:t>
      </w:r>
      <w:r>
        <w:rPr>
          <w:spacing w:val="-57"/>
        </w:rPr>
        <w:t xml:space="preserve"> </w:t>
      </w:r>
    </w:p>
    <w:p w14:paraId="3980244C">
      <w:pPr>
        <w:pStyle w:val="8"/>
        <w:ind w:left="0"/>
        <w:rPr>
          <w:b/>
        </w:rPr>
      </w:pPr>
    </w:p>
    <w:p w14:paraId="0A23A38D">
      <w:pPr>
        <w:tabs>
          <w:tab w:val="left" w:pos="0"/>
        </w:tabs>
        <w:ind w:firstLine="709"/>
        <w:jc w:val="both"/>
        <w:rPr>
          <w:sz w:val="24"/>
          <w:szCs w:val="24"/>
        </w:rPr>
      </w:pPr>
      <w:r>
        <w:rPr>
          <w:sz w:val="24"/>
          <w:szCs w:val="24"/>
        </w:rPr>
        <w:t>МОДУЛЬ 1 «Человек как индивид»</w:t>
      </w:r>
    </w:p>
    <w:p w14:paraId="4DF7344C">
      <w:pPr>
        <w:tabs>
          <w:tab w:val="left" w:pos="0"/>
        </w:tabs>
        <w:ind w:firstLine="709"/>
        <w:jc w:val="both"/>
        <w:rPr>
          <w:i/>
          <w:sz w:val="24"/>
          <w:szCs w:val="24"/>
        </w:rPr>
      </w:pPr>
      <w:r>
        <w:rPr>
          <w:i/>
          <w:sz w:val="24"/>
          <w:szCs w:val="24"/>
        </w:rPr>
        <w:t xml:space="preserve">Личностные результаты: </w:t>
      </w:r>
    </w:p>
    <w:p w14:paraId="23CF2932">
      <w:pPr>
        <w:pStyle w:val="15"/>
        <w:tabs>
          <w:tab w:val="left" w:pos="0"/>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14:paraId="1EC27D5E">
      <w:pPr>
        <w:tabs>
          <w:tab w:val="left" w:pos="0"/>
          <w:tab w:val="left" w:pos="1134"/>
        </w:tabs>
        <w:ind w:firstLine="709"/>
        <w:jc w:val="both"/>
        <w:rPr>
          <w:sz w:val="24"/>
          <w:szCs w:val="24"/>
        </w:rPr>
      </w:pPr>
      <w:r>
        <w:rPr>
          <w:sz w:val="24"/>
          <w:szCs w:val="24"/>
        </w:rPr>
        <w:t xml:space="preserve">• формирование основ саморазвития и самовоспитания в соответствии с общечеловеческими ценностями и идеалами гражданского общества; </w:t>
      </w:r>
    </w:p>
    <w:p w14:paraId="3FAE9F44">
      <w:pPr>
        <w:tabs>
          <w:tab w:val="left" w:pos="0"/>
        </w:tabs>
        <w:ind w:firstLine="709"/>
        <w:jc w:val="both"/>
        <w:rPr>
          <w:sz w:val="24"/>
          <w:szCs w:val="24"/>
        </w:rPr>
      </w:pPr>
      <w:r>
        <w:rPr>
          <w:sz w:val="24"/>
          <w:szCs w:val="24"/>
        </w:rPr>
        <w:t xml:space="preserve">• готовность и способность к самостоятельной, творческой и ответственной деятельности; </w:t>
      </w:r>
    </w:p>
    <w:p w14:paraId="360E0DC0">
      <w:pPr>
        <w:tabs>
          <w:tab w:val="left" w:pos="0"/>
        </w:tabs>
        <w:ind w:firstLine="709"/>
        <w:jc w:val="both"/>
        <w:rPr>
          <w:sz w:val="24"/>
          <w:szCs w:val="24"/>
        </w:rPr>
      </w:pPr>
      <w:r>
        <w:rPr>
          <w:sz w:val="24"/>
          <w:szCs w:val="24"/>
        </w:rPr>
        <w:t xml:space="preserve">•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14:paraId="3E82D00D">
      <w:pPr>
        <w:tabs>
          <w:tab w:val="left" w:pos="0"/>
        </w:tabs>
        <w:ind w:firstLine="709"/>
        <w:jc w:val="both"/>
        <w:rPr>
          <w:sz w:val="24"/>
          <w:szCs w:val="24"/>
        </w:rPr>
      </w:pPr>
      <w:r>
        <w:rPr>
          <w:sz w:val="24"/>
          <w:szCs w:val="24"/>
        </w:rPr>
        <w:t xml:space="preserve">• формирование навыков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14:paraId="69B59B95">
      <w:pPr>
        <w:tabs>
          <w:tab w:val="left" w:pos="0"/>
        </w:tabs>
        <w:ind w:firstLine="709"/>
        <w:jc w:val="both"/>
        <w:rPr>
          <w:i/>
          <w:sz w:val="24"/>
          <w:szCs w:val="24"/>
        </w:rPr>
      </w:pPr>
      <w:r>
        <w:rPr>
          <w:i/>
          <w:sz w:val="24"/>
          <w:szCs w:val="24"/>
        </w:rPr>
        <w:t xml:space="preserve">Метапредметные результаты: </w:t>
      </w:r>
    </w:p>
    <w:p w14:paraId="2C144814">
      <w:pPr>
        <w:tabs>
          <w:tab w:val="left" w:pos="0"/>
        </w:tabs>
        <w:ind w:firstLine="709"/>
        <w:jc w:val="both"/>
        <w:rPr>
          <w:sz w:val="24"/>
          <w:szCs w:val="24"/>
        </w:rPr>
      </w:pPr>
      <w:r>
        <w:rPr>
          <w:sz w:val="24"/>
          <w:szCs w:val="24"/>
        </w:rPr>
        <w:t xml:space="preserve">•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w:t>
      </w:r>
    </w:p>
    <w:p w14:paraId="5EBDB0DF">
      <w:pPr>
        <w:tabs>
          <w:tab w:val="left" w:pos="0"/>
        </w:tabs>
        <w:ind w:firstLine="709"/>
        <w:jc w:val="both"/>
        <w:rPr>
          <w:sz w:val="24"/>
          <w:szCs w:val="24"/>
        </w:rPr>
      </w:pPr>
      <w:r>
        <w:rPr>
          <w:sz w:val="24"/>
          <w:szCs w:val="24"/>
        </w:rPr>
        <w:t>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31F51A41">
      <w:pPr>
        <w:tabs>
          <w:tab w:val="left" w:pos="0"/>
        </w:tabs>
        <w:ind w:firstLine="709"/>
        <w:jc w:val="both"/>
        <w:rPr>
          <w:sz w:val="24"/>
          <w:szCs w:val="24"/>
        </w:rPr>
      </w:pPr>
      <w:r>
        <w:rPr>
          <w:sz w:val="24"/>
          <w:szCs w:val="24"/>
        </w:rPr>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14:paraId="61C63CFF">
      <w:pPr>
        <w:tabs>
          <w:tab w:val="left" w:pos="0"/>
        </w:tabs>
        <w:ind w:firstLine="709"/>
        <w:jc w:val="both"/>
        <w:rPr>
          <w:sz w:val="24"/>
          <w:szCs w:val="24"/>
        </w:rPr>
      </w:pPr>
      <w:r>
        <w:rPr>
          <w:sz w:val="24"/>
          <w:szCs w:val="24"/>
        </w:rPr>
        <w:t xml:space="preserve">•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14:paraId="079A72E9">
      <w:pPr>
        <w:tabs>
          <w:tab w:val="left" w:pos="0"/>
        </w:tabs>
        <w:ind w:firstLine="709"/>
        <w:jc w:val="both"/>
        <w:rPr>
          <w:sz w:val="24"/>
          <w:szCs w:val="24"/>
        </w:rPr>
      </w:pPr>
      <w:r>
        <w:rPr>
          <w:sz w:val="24"/>
          <w:szCs w:val="24"/>
        </w:rPr>
        <w:t xml:space="preserve">•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14:paraId="5A87D668">
      <w:pPr>
        <w:tabs>
          <w:tab w:val="left" w:pos="0"/>
        </w:tabs>
        <w:ind w:firstLine="709"/>
        <w:jc w:val="both"/>
        <w:rPr>
          <w:i/>
          <w:sz w:val="24"/>
          <w:szCs w:val="24"/>
        </w:rPr>
      </w:pPr>
      <w:r>
        <w:rPr>
          <w:i/>
          <w:sz w:val="24"/>
          <w:szCs w:val="24"/>
        </w:rPr>
        <w:t xml:space="preserve">Предметные результаты: </w:t>
      </w:r>
    </w:p>
    <w:p w14:paraId="477C08BB">
      <w:pPr>
        <w:tabs>
          <w:tab w:val="left" w:pos="0"/>
        </w:tabs>
        <w:ind w:firstLine="709"/>
        <w:jc w:val="both"/>
        <w:rPr>
          <w:sz w:val="24"/>
          <w:szCs w:val="24"/>
        </w:rPr>
      </w:pPr>
      <w:r>
        <w:rPr>
          <w:sz w:val="24"/>
          <w:szCs w:val="24"/>
        </w:rPr>
        <w:t xml:space="preserve">• умение применять психологические знания в профессиональной и общественной деятельности, поликультурном общении; </w:t>
      </w:r>
    </w:p>
    <w:p w14:paraId="6874E754">
      <w:pPr>
        <w:tabs>
          <w:tab w:val="left" w:pos="0"/>
        </w:tabs>
        <w:ind w:firstLine="709"/>
        <w:jc w:val="both"/>
        <w:rPr>
          <w:sz w:val="24"/>
          <w:szCs w:val="24"/>
        </w:rPr>
      </w:pPr>
      <w:r>
        <w:rPr>
          <w:sz w:val="24"/>
          <w:szCs w:val="24"/>
        </w:rPr>
        <w:t xml:space="preserve">• сформированность представлений о методах познания психологических явлений и процессов; </w:t>
      </w:r>
    </w:p>
    <w:p w14:paraId="21CB39CE">
      <w:pPr>
        <w:tabs>
          <w:tab w:val="left" w:pos="0"/>
        </w:tabs>
        <w:ind w:firstLine="709"/>
        <w:jc w:val="both"/>
        <w:rPr>
          <w:sz w:val="24"/>
          <w:szCs w:val="24"/>
        </w:rPr>
      </w:pPr>
      <w:r>
        <w:rPr>
          <w:sz w:val="24"/>
          <w:szCs w:val="24"/>
        </w:rPr>
        <w:t xml:space="preserve">• владение знаниями о наиболее важных открытиях и достижениях в области психологии; </w:t>
      </w:r>
    </w:p>
    <w:p w14:paraId="1BA08096">
      <w:pPr>
        <w:tabs>
          <w:tab w:val="left" w:pos="0"/>
        </w:tabs>
        <w:ind w:firstLine="709"/>
        <w:jc w:val="both"/>
        <w:rPr>
          <w:sz w:val="24"/>
          <w:szCs w:val="24"/>
        </w:rPr>
      </w:pPr>
      <w:r>
        <w:rPr>
          <w:sz w:val="24"/>
          <w:szCs w:val="24"/>
        </w:rPr>
        <w:t xml:space="preserve">• развитие личности обучающихся, их познавательных интересов, интеллектуальной и ценностно-смысловой сфер; </w:t>
      </w:r>
    </w:p>
    <w:p w14:paraId="3BC5B908">
      <w:pPr>
        <w:tabs>
          <w:tab w:val="left" w:pos="0"/>
        </w:tabs>
        <w:ind w:firstLine="709"/>
        <w:jc w:val="both"/>
        <w:rPr>
          <w:sz w:val="24"/>
          <w:szCs w:val="24"/>
        </w:rPr>
      </w:pPr>
      <w:r>
        <w:rPr>
          <w:sz w:val="24"/>
          <w:szCs w:val="24"/>
        </w:rPr>
        <w:t xml:space="preserve">• создание условий для развития навыков учебной, проектно-исследовательской, творческой деятельности, мотивации обучающихся к саморазвитию; </w:t>
      </w:r>
    </w:p>
    <w:p w14:paraId="3E7D2074">
      <w:pPr>
        <w:tabs>
          <w:tab w:val="left" w:pos="0"/>
        </w:tabs>
        <w:ind w:firstLine="709"/>
        <w:jc w:val="both"/>
        <w:rPr>
          <w:sz w:val="24"/>
          <w:szCs w:val="24"/>
        </w:rPr>
      </w:pPr>
      <w:r>
        <w:rPr>
          <w:sz w:val="24"/>
          <w:szCs w:val="24"/>
        </w:rPr>
        <w:t xml:space="preserve">• углубление, расширение и систематизация знаний в области психологии; </w:t>
      </w:r>
    </w:p>
    <w:p w14:paraId="7451A080">
      <w:pPr>
        <w:tabs>
          <w:tab w:val="left" w:pos="0"/>
        </w:tabs>
        <w:ind w:firstLine="709"/>
        <w:jc w:val="both"/>
        <w:rPr>
          <w:sz w:val="24"/>
          <w:szCs w:val="24"/>
        </w:rPr>
      </w:pPr>
      <w:r>
        <w:rPr>
          <w:sz w:val="24"/>
          <w:szCs w:val="24"/>
        </w:rPr>
        <w:t>• совершенствование имеющегося и приобретение нового опыта познавательной деятельности, профессионального самоопределения обучающихся.</w:t>
      </w:r>
    </w:p>
    <w:p w14:paraId="19788885">
      <w:pPr>
        <w:tabs>
          <w:tab w:val="left" w:pos="0"/>
        </w:tabs>
        <w:ind w:firstLine="709"/>
        <w:jc w:val="both"/>
        <w:rPr>
          <w:sz w:val="24"/>
          <w:szCs w:val="24"/>
        </w:rPr>
      </w:pPr>
      <w:r>
        <w:rPr>
          <w:sz w:val="24"/>
          <w:szCs w:val="24"/>
        </w:rPr>
        <w:t>МОДУЛЬ 2 «Человек как субъект и уникальная личность»</w:t>
      </w:r>
    </w:p>
    <w:p w14:paraId="7E03BED5">
      <w:pPr>
        <w:tabs>
          <w:tab w:val="left" w:pos="0"/>
        </w:tabs>
        <w:ind w:firstLine="709"/>
        <w:jc w:val="both"/>
        <w:rPr>
          <w:i/>
          <w:sz w:val="24"/>
          <w:szCs w:val="24"/>
        </w:rPr>
      </w:pPr>
      <w:r>
        <w:rPr>
          <w:i/>
          <w:sz w:val="24"/>
          <w:szCs w:val="24"/>
        </w:rPr>
        <w:t xml:space="preserve">Личностные результаты: </w:t>
      </w:r>
    </w:p>
    <w:p w14:paraId="4FC47785">
      <w:pPr>
        <w:tabs>
          <w:tab w:val="left" w:pos="0"/>
        </w:tabs>
        <w:ind w:firstLine="709"/>
        <w:jc w:val="both"/>
        <w:rPr>
          <w:sz w:val="24"/>
          <w:szCs w:val="24"/>
        </w:rPr>
      </w:pPr>
      <w:r>
        <w:rPr>
          <w:sz w:val="24"/>
          <w:szCs w:val="24"/>
        </w:rPr>
        <w:t xml:space="preserve">•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14:paraId="10138245">
      <w:pPr>
        <w:tabs>
          <w:tab w:val="left" w:pos="0"/>
        </w:tabs>
        <w:ind w:firstLine="709"/>
        <w:jc w:val="both"/>
        <w:rPr>
          <w:sz w:val="24"/>
          <w:szCs w:val="24"/>
        </w:rPr>
      </w:pPr>
      <w:r>
        <w:rPr>
          <w:sz w:val="24"/>
          <w:szCs w:val="24"/>
        </w:rPr>
        <w:t xml:space="preserve">• формирование основ саморазвития и самовоспитания в соответствии с общечеловеческими ценностями и идеалами гражданского общества; </w:t>
      </w:r>
    </w:p>
    <w:p w14:paraId="4443FBCC">
      <w:pPr>
        <w:tabs>
          <w:tab w:val="left" w:pos="0"/>
        </w:tabs>
        <w:ind w:firstLine="709"/>
        <w:jc w:val="both"/>
        <w:rPr>
          <w:sz w:val="24"/>
          <w:szCs w:val="24"/>
        </w:rPr>
      </w:pPr>
      <w:r>
        <w:rPr>
          <w:sz w:val="24"/>
          <w:szCs w:val="24"/>
        </w:rPr>
        <w:t xml:space="preserve">• готовность и способность к самостоятельной, творческой и ответственной деятельности; </w:t>
      </w:r>
    </w:p>
    <w:p w14:paraId="743B9B1D">
      <w:pPr>
        <w:tabs>
          <w:tab w:val="left" w:pos="0"/>
        </w:tabs>
        <w:ind w:firstLine="709"/>
        <w:jc w:val="both"/>
        <w:rPr>
          <w:sz w:val="24"/>
          <w:szCs w:val="24"/>
        </w:rPr>
      </w:pPr>
      <w:r>
        <w:rPr>
          <w:sz w:val="24"/>
          <w:szCs w:val="24"/>
        </w:rPr>
        <w:t xml:space="preserve">•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14:paraId="77268556">
      <w:pPr>
        <w:tabs>
          <w:tab w:val="left" w:pos="0"/>
        </w:tabs>
        <w:ind w:firstLine="709"/>
        <w:jc w:val="both"/>
        <w:rPr>
          <w:sz w:val="24"/>
          <w:szCs w:val="24"/>
        </w:rPr>
      </w:pPr>
      <w:r>
        <w:rPr>
          <w:sz w:val="24"/>
          <w:szCs w:val="24"/>
        </w:rPr>
        <w:t xml:space="preserve">• формирование навыков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14:paraId="6A1A3458">
      <w:pPr>
        <w:tabs>
          <w:tab w:val="left" w:pos="0"/>
        </w:tabs>
        <w:ind w:firstLine="709"/>
        <w:jc w:val="both"/>
        <w:rPr>
          <w:i/>
          <w:sz w:val="24"/>
          <w:szCs w:val="24"/>
        </w:rPr>
      </w:pPr>
      <w:r>
        <w:rPr>
          <w:i/>
          <w:sz w:val="24"/>
          <w:szCs w:val="24"/>
        </w:rPr>
        <w:t xml:space="preserve">Метапредметные результаты: </w:t>
      </w:r>
    </w:p>
    <w:p w14:paraId="08D69316">
      <w:pPr>
        <w:tabs>
          <w:tab w:val="left" w:pos="0"/>
        </w:tabs>
        <w:ind w:firstLine="709"/>
        <w:jc w:val="both"/>
        <w:rPr>
          <w:sz w:val="24"/>
          <w:szCs w:val="24"/>
        </w:rPr>
      </w:pPr>
      <w:r>
        <w:rPr>
          <w:sz w:val="24"/>
          <w:szCs w:val="24"/>
        </w:rPr>
        <w:t xml:space="preserve">•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14:paraId="03B848B4">
      <w:pPr>
        <w:tabs>
          <w:tab w:val="left" w:pos="0"/>
        </w:tabs>
        <w:ind w:firstLine="709"/>
        <w:jc w:val="both"/>
        <w:rPr>
          <w:sz w:val="24"/>
          <w:szCs w:val="24"/>
        </w:rPr>
      </w:pPr>
      <w:r>
        <w:rPr>
          <w:sz w:val="24"/>
          <w:szCs w:val="24"/>
        </w:rPr>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14:paraId="6A290AEF">
      <w:pPr>
        <w:tabs>
          <w:tab w:val="left" w:pos="0"/>
        </w:tabs>
        <w:ind w:firstLine="709"/>
        <w:jc w:val="both"/>
        <w:rPr>
          <w:sz w:val="24"/>
          <w:szCs w:val="24"/>
        </w:rPr>
      </w:pPr>
      <w:r>
        <w:rPr>
          <w:sz w:val="24"/>
          <w:szCs w:val="24"/>
        </w:rPr>
        <w:t xml:space="preserve">•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14:paraId="43F7288B">
      <w:pPr>
        <w:tabs>
          <w:tab w:val="left" w:pos="0"/>
        </w:tabs>
        <w:ind w:firstLine="709"/>
        <w:jc w:val="both"/>
        <w:rPr>
          <w:sz w:val="24"/>
          <w:szCs w:val="24"/>
        </w:rPr>
      </w:pPr>
      <w:r>
        <w:rPr>
          <w:sz w:val="24"/>
          <w:szCs w:val="24"/>
        </w:rPr>
        <w:t xml:space="preserve">•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14:paraId="0F61258C">
      <w:pPr>
        <w:tabs>
          <w:tab w:val="left" w:pos="0"/>
        </w:tabs>
        <w:ind w:firstLine="709"/>
        <w:jc w:val="both"/>
        <w:rPr>
          <w:i/>
          <w:sz w:val="24"/>
          <w:szCs w:val="24"/>
        </w:rPr>
      </w:pPr>
      <w:r>
        <w:rPr>
          <w:i/>
          <w:sz w:val="24"/>
          <w:szCs w:val="24"/>
        </w:rPr>
        <w:t xml:space="preserve">Предметные результаты: </w:t>
      </w:r>
    </w:p>
    <w:p w14:paraId="69D99347">
      <w:pPr>
        <w:tabs>
          <w:tab w:val="left" w:pos="0"/>
        </w:tabs>
        <w:ind w:firstLine="709"/>
        <w:jc w:val="both"/>
        <w:rPr>
          <w:sz w:val="24"/>
          <w:szCs w:val="24"/>
        </w:rPr>
      </w:pPr>
      <w:r>
        <w:rPr>
          <w:sz w:val="24"/>
          <w:szCs w:val="24"/>
        </w:rPr>
        <w:t xml:space="preserve">• умение применять психологические знания в профессиональной и общественной деятельности, поликультурном общении; </w:t>
      </w:r>
    </w:p>
    <w:p w14:paraId="749FB911">
      <w:pPr>
        <w:tabs>
          <w:tab w:val="left" w:pos="0"/>
        </w:tabs>
        <w:ind w:firstLine="709"/>
        <w:jc w:val="both"/>
        <w:rPr>
          <w:sz w:val="24"/>
          <w:szCs w:val="24"/>
        </w:rPr>
      </w:pPr>
      <w:r>
        <w:rPr>
          <w:sz w:val="24"/>
          <w:szCs w:val="24"/>
        </w:rPr>
        <w:t xml:space="preserve">• сформированность представлений о методах познания психологических явлений и процессов; </w:t>
      </w:r>
    </w:p>
    <w:p w14:paraId="120E9106">
      <w:pPr>
        <w:tabs>
          <w:tab w:val="left" w:pos="0"/>
        </w:tabs>
        <w:ind w:firstLine="709"/>
        <w:jc w:val="both"/>
        <w:rPr>
          <w:sz w:val="24"/>
          <w:szCs w:val="24"/>
        </w:rPr>
      </w:pPr>
      <w:r>
        <w:rPr>
          <w:sz w:val="24"/>
          <w:szCs w:val="24"/>
        </w:rPr>
        <w:t xml:space="preserve">• владение знаниями о наиболее важных открытиях и достижениях в области психологии; </w:t>
      </w:r>
    </w:p>
    <w:p w14:paraId="68DBDD11">
      <w:pPr>
        <w:tabs>
          <w:tab w:val="left" w:pos="0"/>
        </w:tabs>
        <w:ind w:firstLine="709"/>
        <w:jc w:val="both"/>
        <w:rPr>
          <w:sz w:val="24"/>
          <w:szCs w:val="24"/>
        </w:rPr>
      </w:pPr>
      <w:r>
        <w:rPr>
          <w:sz w:val="24"/>
          <w:szCs w:val="24"/>
        </w:rPr>
        <w:t xml:space="preserve">• развитие личности обучающихся, их познавательных интересов, интеллектуальной и ценностно-смысловой сфер; </w:t>
      </w:r>
    </w:p>
    <w:p w14:paraId="39B1FF87">
      <w:pPr>
        <w:tabs>
          <w:tab w:val="left" w:pos="0"/>
        </w:tabs>
        <w:ind w:firstLine="709"/>
        <w:jc w:val="both"/>
        <w:rPr>
          <w:sz w:val="24"/>
          <w:szCs w:val="24"/>
        </w:rPr>
      </w:pPr>
      <w:r>
        <w:rPr>
          <w:sz w:val="24"/>
          <w:szCs w:val="24"/>
        </w:rPr>
        <w:t xml:space="preserve">• создание условий для развития навыков учебной, проектно-исследовательской, творческой деятельности, мотивации обучающихся к саморазвитию; </w:t>
      </w:r>
    </w:p>
    <w:p w14:paraId="42AE576D">
      <w:pPr>
        <w:tabs>
          <w:tab w:val="left" w:pos="0"/>
        </w:tabs>
        <w:ind w:firstLine="709"/>
        <w:jc w:val="both"/>
        <w:rPr>
          <w:sz w:val="24"/>
          <w:szCs w:val="24"/>
        </w:rPr>
      </w:pPr>
      <w:r>
        <w:rPr>
          <w:sz w:val="24"/>
          <w:szCs w:val="24"/>
        </w:rPr>
        <w:t xml:space="preserve">• углубление, расширение и систематизация знаний в области психологии; </w:t>
      </w:r>
    </w:p>
    <w:p w14:paraId="050545CE">
      <w:pPr>
        <w:tabs>
          <w:tab w:val="left" w:pos="0"/>
        </w:tabs>
        <w:ind w:firstLine="709"/>
        <w:jc w:val="both"/>
        <w:rPr>
          <w:sz w:val="24"/>
          <w:szCs w:val="24"/>
        </w:rPr>
      </w:pPr>
      <w:r>
        <w:rPr>
          <w:sz w:val="24"/>
          <w:szCs w:val="24"/>
        </w:rPr>
        <w:t>• совершенствование имеющегося и приобретение нового опыта познавательной деятельности, профессионального самоопределения обучающихся.</w:t>
      </w:r>
    </w:p>
    <w:p w14:paraId="3B312C82">
      <w:pPr>
        <w:tabs>
          <w:tab w:val="left" w:pos="0"/>
        </w:tabs>
        <w:ind w:firstLine="709"/>
        <w:jc w:val="both"/>
        <w:rPr>
          <w:sz w:val="24"/>
          <w:szCs w:val="24"/>
        </w:rPr>
      </w:pPr>
      <w:r>
        <w:rPr>
          <w:sz w:val="24"/>
          <w:szCs w:val="24"/>
        </w:rPr>
        <w:t>МОДУЛЬ 3 «Человек в мире людей»</w:t>
      </w:r>
    </w:p>
    <w:p w14:paraId="7D8F7EB6">
      <w:pPr>
        <w:tabs>
          <w:tab w:val="left" w:pos="0"/>
        </w:tabs>
        <w:ind w:firstLine="709"/>
        <w:jc w:val="both"/>
        <w:rPr>
          <w:i/>
          <w:sz w:val="24"/>
          <w:szCs w:val="24"/>
        </w:rPr>
      </w:pPr>
      <w:r>
        <w:rPr>
          <w:i/>
          <w:sz w:val="24"/>
          <w:szCs w:val="24"/>
        </w:rPr>
        <w:t xml:space="preserve">Личностные результаты: </w:t>
      </w:r>
    </w:p>
    <w:p w14:paraId="629C5B8C">
      <w:pPr>
        <w:tabs>
          <w:tab w:val="left" w:pos="0"/>
        </w:tabs>
        <w:ind w:firstLine="709"/>
        <w:jc w:val="both"/>
        <w:rPr>
          <w:sz w:val="24"/>
          <w:szCs w:val="24"/>
        </w:rPr>
      </w:pPr>
      <w:r>
        <w:rPr>
          <w:sz w:val="24"/>
          <w:szCs w:val="24"/>
        </w:rPr>
        <w:t xml:space="preserve">•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14:paraId="72C192D0">
      <w:pPr>
        <w:tabs>
          <w:tab w:val="left" w:pos="0"/>
        </w:tabs>
        <w:ind w:firstLine="709"/>
        <w:jc w:val="both"/>
        <w:rPr>
          <w:sz w:val="24"/>
          <w:szCs w:val="24"/>
        </w:rPr>
      </w:pPr>
      <w:r>
        <w:rPr>
          <w:sz w:val="24"/>
          <w:szCs w:val="24"/>
        </w:rPr>
        <w:t xml:space="preserve">• формирование основ саморазвития и самовоспитания в соответствии с общечеловеческими ценностями и идеалами гражданского общества; </w:t>
      </w:r>
    </w:p>
    <w:p w14:paraId="48F2976F">
      <w:pPr>
        <w:tabs>
          <w:tab w:val="left" w:pos="0"/>
        </w:tabs>
        <w:ind w:firstLine="709"/>
        <w:jc w:val="both"/>
        <w:rPr>
          <w:sz w:val="24"/>
          <w:szCs w:val="24"/>
        </w:rPr>
      </w:pPr>
      <w:r>
        <w:rPr>
          <w:sz w:val="24"/>
          <w:szCs w:val="24"/>
        </w:rPr>
        <w:t xml:space="preserve">• готовность и способность к самостоятельной, творческой и ответственной деятельности; </w:t>
      </w:r>
    </w:p>
    <w:p w14:paraId="0BB33EB7">
      <w:pPr>
        <w:tabs>
          <w:tab w:val="left" w:pos="0"/>
        </w:tabs>
        <w:ind w:firstLine="709"/>
        <w:jc w:val="both"/>
        <w:rPr>
          <w:sz w:val="24"/>
          <w:szCs w:val="24"/>
        </w:rPr>
      </w:pPr>
      <w:r>
        <w:rPr>
          <w:sz w:val="24"/>
          <w:szCs w:val="24"/>
        </w:rPr>
        <w:t xml:space="preserve">•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14:paraId="727AF3B9">
      <w:pPr>
        <w:tabs>
          <w:tab w:val="left" w:pos="0"/>
        </w:tabs>
        <w:ind w:firstLine="709"/>
        <w:jc w:val="both"/>
        <w:rPr>
          <w:sz w:val="24"/>
          <w:szCs w:val="24"/>
        </w:rPr>
      </w:pPr>
      <w:r>
        <w:rPr>
          <w:sz w:val="24"/>
          <w:szCs w:val="24"/>
        </w:rPr>
        <w:t xml:space="preserve">• формирование навыков сотрудничества со сверстниками, детьми младшего возраста, взрослыми в образовательной, общественно полезной, учебно-исследовательской, проект- ной и других видах деятельности. </w:t>
      </w:r>
    </w:p>
    <w:p w14:paraId="6F1BEB3E">
      <w:pPr>
        <w:tabs>
          <w:tab w:val="left" w:pos="0"/>
        </w:tabs>
        <w:ind w:firstLine="709"/>
        <w:jc w:val="both"/>
        <w:rPr>
          <w:i/>
          <w:sz w:val="24"/>
          <w:szCs w:val="24"/>
        </w:rPr>
      </w:pPr>
      <w:r>
        <w:rPr>
          <w:i/>
          <w:sz w:val="24"/>
          <w:szCs w:val="24"/>
        </w:rPr>
        <w:t xml:space="preserve">Метапредметные результаты: </w:t>
      </w:r>
    </w:p>
    <w:p w14:paraId="7786A86E">
      <w:pPr>
        <w:tabs>
          <w:tab w:val="left" w:pos="0"/>
        </w:tabs>
        <w:ind w:firstLine="709"/>
        <w:jc w:val="both"/>
        <w:rPr>
          <w:sz w:val="24"/>
          <w:szCs w:val="24"/>
        </w:rPr>
      </w:pPr>
      <w:r>
        <w:rPr>
          <w:sz w:val="24"/>
          <w:szCs w:val="24"/>
        </w:rPr>
        <w:t xml:space="preserve">•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14:paraId="2534B103">
      <w:pPr>
        <w:tabs>
          <w:tab w:val="left" w:pos="0"/>
        </w:tabs>
        <w:ind w:firstLine="709"/>
        <w:jc w:val="both"/>
        <w:rPr>
          <w:sz w:val="24"/>
          <w:szCs w:val="24"/>
        </w:rPr>
      </w:pPr>
      <w:r>
        <w:rPr>
          <w:sz w:val="24"/>
          <w:szCs w:val="24"/>
        </w:rPr>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14:paraId="312F2C53">
      <w:pPr>
        <w:tabs>
          <w:tab w:val="left" w:pos="0"/>
        </w:tabs>
        <w:ind w:firstLine="709"/>
        <w:jc w:val="both"/>
        <w:rPr>
          <w:sz w:val="24"/>
          <w:szCs w:val="24"/>
        </w:rPr>
      </w:pPr>
      <w:r>
        <w:rPr>
          <w:sz w:val="24"/>
          <w:szCs w:val="24"/>
        </w:rPr>
        <w:t xml:space="preserve">•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14:paraId="7B4DDBD6">
      <w:pPr>
        <w:tabs>
          <w:tab w:val="left" w:pos="0"/>
        </w:tabs>
        <w:ind w:firstLine="709"/>
        <w:jc w:val="both"/>
        <w:rPr>
          <w:sz w:val="24"/>
          <w:szCs w:val="24"/>
        </w:rPr>
      </w:pPr>
      <w:r>
        <w:rPr>
          <w:sz w:val="24"/>
          <w:szCs w:val="24"/>
        </w:rPr>
        <w:t xml:space="preserve">•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14:paraId="2BB091D2">
      <w:pPr>
        <w:tabs>
          <w:tab w:val="left" w:pos="0"/>
        </w:tabs>
        <w:ind w:firstLine="709"/>
        <w:jc w:val="both"/>
        <w:rPr>
          <w:sz w:val="24"/>
          <w:szCs w:val="24"/>
        </w:rPr>
      </w:pPr>
      <w:r>
        <w:rPr>
          <w:i/>
          <w:sz w:val="24"/>
          <w:szCs w:val="24"/>
        </w:rPr>
        <w:t>Предметные результаты</w:t>
      </w:r>
      <w:r>
        <w:rPr>
          <w:sz w:val="24"/>
          <w:szCs w:val="24"/>
        </w:rPr>
        <w:t xml:space="preserve">: </w:t>
      </w:r>
    </w:p>
    <w:p w14:paraId="188EEF5E">
      <w:pPr>
        <w:tabs>
          <w:tab w:val="left" w:pos="0"/>
        </w:tabs>
        <w:ind w:firstLine="709"/>
        <w:jc w:val="both"/>
        <w:rPr>
          <w:sz w:val="24"/>
          <w:szCs w:val="24"/>
        </w:rPr>
      </w:pPr>
      <w:r>
        <w:rPr>
          <w:sz w:val="24"/>
          <w:szCs w:val="24"/>
        </w:rPr>
        <w:t xml:space="preserve">• умение применять психологические знания в профессиональной и общественной деятельности, поликультурном общении; </w:t>
      </w:r>
    </w:p>
    <w:p w14:paraId="071215BE">
      <w:pPr>
        <w:tabs>
          <w:tab w:val="left" w:pos="0"/>
        </w:tabs>
        <w:ind w:firstLine="709"/>
        <w:jc w:val="both"/>
        <w:rPr>
          <w:sz w:val="24"/>
          <w:szCs w:val="24"/>
        </w:rPr>
      </w:pPr>
      <w:r>
        <w:rPr>
          <w:sz w:val="24"/>
          <w:szCs w:val="24"/>
        </w:rPr>
        <w:t xml:space="preserve">• сформированность представлений о методах познания психологических явлений и процессов; </w:t>
      </w:r>
    </w:p>
    <w:p w14:paraId="3DE3B8E1">
      <w:pPr>
        <w:tabs>
          <w:tab w:val="left" w:pos="0"/>
        </w:tabs>
        <w:ind w:firstLine="709"/>
        <w:jc w:val="both"/>
        <w:rPr>
          <w:sz w:val="24"/>
          <w:szCs w:val="24"/>
        </w:rPr>
      </w:pPr>
      <w:r>
        <w:rPr>
          <w:sz w:val="24"/>
          <w:szCs w:val="24"/>
        </w:rPr>
        <w:t xml:space="preserve">• владение знаниями о наиболее важных открытиях и достижениях в области психологии; </w:t>
      </w:r>
    </w:p>
    <w:p w14:paraId="57F1256A">
      <w:pPr>
        <w:tabs>
          <w:tab w:val="left" w:pos="0"/>
        </w:tabs>
        <w:ind w:firstLine="709"/>
        <w:jc w:val="both"/>
        <w:rPr>
          <w:sz w:val="24"/>
          <w:szCs w:val="24"/>
        </w:rPr>
      </w:pPr>
      <w:r>
        <w:rPr>
          <w:sz w:val="24"/>
          <w:szCs w:val="24"/>
        </w:rPr>
        <w:t xml:space="preserve">• развитие личности обучающихся, их познавательных интересов, интеллектуальной и ценностно-смысловой сфер; </w:t>
      </w:r>
    </w:p>
    <w:p w14:paraId="2FC97CEA">
      <w:pPr>
        <w:tabs>
          <w:tab w:val="left" w:pos="0"/>
        </w:tabs>
        <w:ind w:firstLine="709"/>
        <w:jc w:val="both"/>
        <w:rPr>
          <w:sz w:val="24"/>
          <w:szCs w:val="24"/>
        </w:rPr>
      </w:pPr>
      <w:r>
        <w:rPr>
          <w:sz w:val="24"/>
          <w:szCs w:val="24"/>
        </w:rPr>
        <w:t xml:space="preserve">• создание условий для развития навыков учебной, проектно-исследовательской, творческой деятельности, мотивации обучающихся к саморазвитию; </w:t>
      </w:r>
    </w:p>
    <w:p w14:paraId="11C38C4E">
      <w:pPr>
        <w:tabs>
          <w:tab w:val="left" w:pos="0"/>
        </w:tabs>
        <w:ind w:firstLine="709"/>
        <w:jc w:val="both"/>
        <w:rPr>
          <w:sz w:val="24"/>
          <w:szCs w:val="24"/>
        </w:rPr>
      </w:pPr>
      <w:r>
        <w:rPr>
          <w:sz w:val="24"/>
          <w:szCs w:val="24"/>
        </w:rPr>
        <w:t xml:space="preserve">• углубление, расширение и систематизация знаний в области психологии; </w:t>
      </w:r>
    </w:p>
    <w:p w14:paraId="75FA78A7">
      <w:pPr>
        <w:tabs>
          <w:tab w:val="left" w:pos="0"/>
        </w:tabs>
        <w:ind w:firstLine="709"/>
        <w:jc w:val="both"/>
        <w:rPr>
          <w:sz w:val="24"/>
          <w:szCs w:val="24"/>
        </w:rPr>
      </w:pPr>
      <w:r>
        <w:rPr>
          <w:sz w:val="24"/>
          <w:szCs w:val="24"/>
        </w:rPr>
        <w:t>• совершенствование имеющегося и приобретение нового опыта познавательной деятельности, профессионального самоопределения обучающихся.</w:t>
      </w:r>
    </w:p>
    <w:p w14:paraId="033ACAF3">
      <w:pPr>
        <w:ind w:firstLine="709"/>
        <w:jc w:val="right"/>
        <w:rPr>
          <w:b/>
          <w:sz w:val="24"/>
          <w:szCs w:val="24"/>
          <w:lang w:eastAsia="en-US"/>
        </w:rPr>
      </w:pPr>
    </w:p>
    <w:p w14:paraId="1D60DF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ind w:firstLine="709"/>
        <w:jc w:val="center"/>
        <w:rPr>
          <w:b/>
          <w:sz w:val="24"/>
          <w:szCs w:val="24"/>
        </w:rPr>
      </w:pPr>
      <w:r>
        <w:rPr>
          <w:b/>
          <w:sz w:val="24"/>
          <w:szCs w:val="24"/>
        </w:rPr>
        <w:t>СОДЕРЖАНИЕ ЗАНЯТИЙ</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63"/>
        <w:gridCol w:w="3972"/>
        <w:gridCol w:w="1242"/>
        <w:gridCol w:w="2504"/>
      </w:tblGrid>
      <w:tr w14:paraId="3253B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81" w:type="dxa"/>
            <w:gridSpan w:val="4"/>
            <w:shd w:val="clear" w:color="auto" w:fill="auto"/>
            <w:noWrap w:val="0"/>
            <w:vAlign w:val="top"/>
          </w:tcPr>
          <w:p w14:paraId="74103DF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b/>
                <w:sz w:val="24"/>
                <w:szCs w:val="24"/>
              </w:rPr>
            </w:pPr>
            <w:r>
              <w:rPr>
                <w:b/>
                <w:sz w:val="24"/>
                <w:szCs w:val="24"/>
              </w:rPr>
              <w:t>МОДУЛЬ 1</w:t>
            </w:r>
            <w:r>
              <w:rPr>
                <w:sz w:val="24"/>
                <w:szCs w:val="24"/>
              </w:rPr>
              <w:t xml:space="preserve"> </w:t>
            </w:r>
            <w:r>
              <w:rPr>
                <w:b/>
                <w:sz w:val="24"/>
                <w:szCs w:val="24"/>
              </w:rPr>
              <w:t>«Человек как индивид»</w:t>
            </w:r>
          </w:p>
        </w:tc>
      </w:tr>
      <w:tr w14:paraId="6E841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63" w:type="dxa"/>
            <w:shd w:val="clear" w:color="auto" w:fill="auto"/>
            <w:noWrap w:val="0"/>
            <w:vAlign w:val="top"/>
          </w:tcPr>
          <w:p w14:paraId="048612E5">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sz w:val="24"/>
                <w:szCs w:val="24"/>
              </w:rPr>
            </w:pPr>
            <w:r>
              <w:rPr>
                <w:sz w:val="24"/>
                <w:szCs w:val="24"/>
              </w:rPr>
              <w:t>Психология и её современные направления</w:t>
            </w:r>
          </w:p>
        </w:tc>
        <w:tc>
          <w:tcPr>
            <w:tcW w:w="3972" w:type="dxa"/>
            <w:shd w:val="clear" w:color="auto" w:fill="auto"/>
            <w:noWrap w:val="0"/>
            <w:vAlign w:val="top"/>
          </w:tcPr>
          <w:p w14:paraId="678162CC">
            <w:pPr>
              <w:widowControl/>
              <w:spacing w:before="100" w:beforeAutospacing="1" w:after="100" w:afterAutospacing="1" w:line="270" w:lineRule="atLeast"/>
              <w:ind w:left="15"/>
              <w:jc w:val="both"/>
              <w:rPr>
                <w:sz w:val="24"/>
                <w:szCs w:val="24"/>
              </w:rPr>
            </w:pPr>
            <w:r>
              <w:rPr>
                <w:sz w:val="24"/>
                <w:szCs w:val="24"/>
              </w:rPr>
              <w:t xml:space="preserve">Структура современной психологии. Направления психологической науки. Педагогическая психология и психология в образовании. </w:t>
            </w:r>
          </w:p>
        </w:tc>
        <w:tc>
          <w:tcPr>
            <w:tcW w:w="1242" w:type="dxa"/>
            <w:shd w:val="clear" w:color="auto" w:fill="auto"/>
            <w:noWrap w:val="0"/>
            <w:vAlign w:val="top"/>
          </w:tcPr>
          <w:p w14:paraId="1756F85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sz w:val="24"/>
                <w:szCs w:val="24"/>
              </w:rPr>
            </w:pPr>
            <w:r>
              <w:rPr>
                <w:sz w:val="24"/>
                <w:szCs w:val="24"/>
              </w:rPr>
              <w:t>2</w:t>
            </w:r>
          </w:p>
        </w:tc>
        <w:tc>
          <w:tcPr>
            <w:tcW w:w="2504" w:type="dxa"/>
            <w:shd w:val="clear" w:color="auto" w:fill="auto"/>
            <w:noWrap w:val="0"/>
            <w:vAlign w:val="top"/>
          </w:tcPr>
          <w:p w14:paraId="1783325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sz w:val="24"/>
                <w:szCs w:val="24"/>
              </w:rPr>
            </w:pPr>
            <w:r>
              <w:rPr>
                <w:sz w:val="24"/>
                <w:szCs w:val="24"/>
              </w:rPr>
              <w:t>коллоквиум</w:t>
            </w:r>
          </w:p>
        </w:tc>
      </w:tr>
      <w:tr w14:paraId="1046E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63" w:type="dxa"/>
            <w:shd w:val="clear" w:color="auto" w:fill="auto"/>
            <w:noWrap w:val="0"/>
            <w:vAlign w:val="top"/>
          </w:tcPr>
          <w:p w14:paraId="7D24F93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sz w:val="24"/>
                <w:szCs w:val="24"/>
              </w:rPr>
            </w:pPr>
            <w:r>
              <w:rPr>
                <w:sz w:val="24"/>
                <w:szCs w:val="24"/>
              </w:rPr>
              <w:t>Темперамент как характеристика индивидных свойств человека</w:t>
            </w:r>
          </w:p>
        </w:tc>
        <w:tc>
          <w:tcPr>
            <w:tcW w:w="3972" w:type="dxa"/>
            <w:shd w:val="clear" w:color="auto" w:fill="auto"/>
            <w:noWrap w:val="0"/>
            <w:vAlign w:val="top"/>
          </w:tcPr>
          <w:p w14:paraId="6CEF95CE">
            <w:pPr>
              <w:widowControl/>
              <w:spacing w:before="100" w:beforeAutospacing="1" w:after="100" w:afterAutospacing="1" w:line="270" w:lineRule="atLeast"/>
              <w:ind w:left="15"/>
              <w:jc w:val="both"/>
              <w:rPr>
                <w:sz w:val="24"/>
                <w:szCs w:val="24"/>
              </w:rPr>
            </w:pPr>
            <w:r>
              <w:rPr>
                <w:sz w:val="24"/>
                <w:szCs w:val="24"/>
              </w:rPr>
              <w:t>Индивидуально-типологические особенности высшей нервной деятельности. Типы высшей нервной деятельности и темпераменты. Типы высшей нервной деятельности у детей.</w:t>
            </w:r>
          </w:p>
        </w:tc>
        <w:tc>
          <w:tcPr>
            <w:tcW w:w="1242" w:type="dxa"/>
            <w:shd w:val="clear" w:color="auto" w:fill="auto"/>
            <w:noWrap w:val="0"/>
            <w:vAlign w:val="top"/>
          </w:tcPr>
          <w:p w14:paraId="545442D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sz w:val="24"/>
                <w:szCs w:val="24"/>
              </w:rPr>
            </w:pPr>
            <w:r>
              <w:rPr>
                <w:sz w:val="24"/>
                <w:szCs w:val="24"/>
              </w:rPr>
              <w:t>2</w:t>
            </w:r>
          </w:p>
        </w:tc>
        <w:tc>
          <w:tcPr>
            <w:tcW w:w="2504" w:type="dxa"/>
            <w:shd w:val="clear" w:color="auto" w:fill="auto"/>
            <w:noWrap w:val="0"/>
            <w:vAlign w:val="top"/>
          </w:tcPr>
          <w:p w14:paraId="73F4EE9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sz w:val="24"/>
                <w:szCs w:val="24"/>
              </w:rPr>
            </w:pPr>
            <w:r>
              <w:rPr>
                <w:sz w:val="24"/>
                <w:szCs w:val="24"/>
              </w:rPr>
              <w:t>самоотчет</w:t>
            </w:r>
          </w:p>
        </w:tc>
      </w:tr>
      <w:tr w14:paraId="215CC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63" w:type="dxa"/>
            <w:shd w:val="clear" w:color="auto" w:fill="auto"/>
            <w:noWrap w:val="0"/>
            <w:vAlign w:val="top"/>
          </w:tcPr>
          <w:p w14:paraId="1258157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sz w:val="24"/>
                <w:szCs w:val="24"/>
              </w:rPr>
            </w:pPr>
            <w:r>
              <w:rPr>
                <w:sz w:val="24"/>
                <w:szCs w:val="24"/>
              </w:rPr>
              <w:t xml:space="preserve">Способности </w:t>
            </w:r>
          </w:p>
          <w:p w14:paraId="50061DF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sz w:val="24"/>
                <w:szCs w:val="24"/>
              </w:rPr>
            </w:pPr>
            <w:r>
              <w:rPr>
                <w:sz w:val="24"/>
                <w:szCs w:val="24"/>
              </w:rPr>
              <w:t>человека</w:t>
            </w:r>
          </w:p>
        </w:tc>
        <w:tc>
          <w:tcPr>
            <w:tcW w:w="3972" w:type="dxa"/>
            <w:shd w:val="clear" w:color="auto" w:fill="auto"/>
            <w:noWrap w:val="0"/>
            <w:vAlign w:val="top"/>
          </w:tcPr>
          <w:p w14:paraId="2E0388E2">
            <w:pPr>
              <w:widowControl/>
              <w:spacing w:before="100" w:beforeAutospacing="1" w:after="100" w:afterAutospacing="1" w:line="270" w:lineRule="atLeast"/>
              <w:ind w:left="15"/>
              <w:jc w:val="both"/>
              <w:rPr>
                <w:sz w:val="24"/>
                <w:szCs w:val="24"/>
              </w:rPr>
            </w:pPr>
            <w:r>
              <w:rPr>
                <w:sz w:val="24"/>
                <w:szCs w:val="24"/>
              </w:rPr>
              <w:t>Понятие способностей. Задатки. Виды способностей. Одаренность и талант.</w:t>
            </w:r>
          </w:p>
        </w:tc>
        <w:tc>
          <w:tcPr>
            <w:tcW w:w="1242" w:type="dxa"/>
            <w:shd w:val="clear" w:color="auto" w:fill="auto"/>
            <w:noWrap w:val="0"/>
            <w:vAlign w:val="top"/>
          </w:tcPr>
          <w:p w14:paraId="2FAEE0B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sz w:val="24"/>
                <w:szCs w:val="24"/>
              </w:rPr>
            </w:pPr>
            <w:r>
              <w:rPr>
                <w:sz w:val="24"/>
                <w:szCs w:val="24"/>
              </w:rPr>
              <w:t>2</w:t>
            </w:r>
          </w:p>
        </w:tc>
        <w:tc>
          <w:tcPr>
            <w:tcW w:w="2504" w:type="dxa"/>
            <w:shd w:val="clear" w:color="auto" w:fill="auto"/>
            <w:noWrap w:val="0"/>
            <w:vAlign w:val="top"/>
          </w:tcPr>
          <w:p w14:paraId="6BC421A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sz w:val="24"/>
                <w:szCs w:val="24"/>
              </w:rPr>
            </w:pPr>
            <w:r>
              <w:rPr>
                <w:sz w:val="24"/>
                <w:szCs w:val="24"/>
              </w:rPr>
              <w:t>самоотчет</w:t>
            </w:r>
          </w:p>
        </w:tc>
      </w:tr>
      <w:tr w14:paraId="62E6C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63" w:type="dxa"/>
            <w:shd w:val="clear" w:color="auto" w:fill="auto"/>
            <w:noWrap w:val="0"/>
            <w:vAlign w:val="top"/>
          </w:tcPr>
          <w:p w14:paraId="435AF475">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sz w:val="24"/>
                <w:szCs w:val="24"/>
              </w:rPr>
            </w:pPr>
            <w:r>
              <w:rPr>
                <w:sz w:val="24"/>
                <w:szCs w:val="24"/>
              </w:rPr>
              <w:t>Познавательные процессы психики</w:t>
            </w:r>
          </w:p>
        </w:tc>
        <w:tc>
          <w:tcPr>
            <w:tcW w:w="3972" w:type="dxa"/>
            <w:shd w:val="clear" w:color="auto" w:fill="auto"/>
            <w:noWrap w:val="0"/>
            <w:vAlign w:val="top"/>
          </w:tcPr>
          <w:p w14:paraId="15921034">
            <w:pPr>
              <w:widowControl/>
              <w:spacing w:before="100" w:beforeAutospacing="1" w:after="100" w:afterAutospacing="1" w:line="270" w:lineRule="atLeast"/>
              <w:ind w:left="15"/>
              <w:jc w:val="both"/>
              <w:rPr>
                <w:sz w:val="24"/>
                <w:szCs w:val="24"/>
              </w:rPr>
            </w:pPr>
            <w:r>
              <w:rPr>
                <w:sz w:val="24"/>
                <w:szCs w:val="24"/>
              </w:rPr>
              <w:t>Понятие ощущений и восприятия, их психические функции. Внимание. Виды внимания. Свойства внимания. Развитие внимания. Как происходит анализ информации, поступающей в наш мозг. Какую роль в обучении играют зрение и слух. Понятие об анализаторах или сенсорных системах. Зрительная сенсорная система. Слуховая сенсорная система. Происходит ли полное забывание информации. Виды памяти. Временная организация памяти. Мозговые структуры, отвечающие за па- мять. Что такое язык. Есть ли язык у животных. Функции речи. Механизмы речи. Понятие мышления. Мыслительные операции. Связь мышления и речи.</w:t>
            </w:r>
          </w:p>
        </w:tc>
        <w:tc>
          <w:tcPr>
            <w:tcW w:w="1242" w:type="dxa"/>
            <w:shd w:val="clear" w:color="auto" w:fill="auto"/>
            <w:noWrap w:val="0"/>
            <w:vAlign w:val="top"/>
          </w:tcPr>
          <w:p w14:paraId="4855407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sz w:val="24"/>
                <w:szCs w:val="24"/>
              </w:rPr>
            </w:pPr>
            <w:r>
              <w:rPr>
                <w:sz w:val="24"/>
                <w:szCs w:val="24"/>
              </w:rPr>
              <w:t>6</w:t>
            </w:r>
          </w:p>
        </w:tc>
        <w:tc>
          <w:tcPr>
            <w:tcW w:w="2504" w:type="dxa"/>
            <w:shd w:val="clear" w:color="auto" w:fill="auto"/>
            <w:noWrap w:val="0"/>
            <w:vAlign w:val="top"/>
          </w:tcPr>
          <w:p w14:paraId="4B95D41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sz w:val="24"/>
                <w:szCs w:val="24"/>
              </w:rPr>
            </w:pPr>
            <w:r>
              <w:rPr>
                <w:sz w:val="24"/>
                <w:szCs w:val="24"/>
              </w:rPr>
              <w:t>коллоквиум</w:t>
            </w:r>
          </w:p>
        </w:tc>
      </w:tr>
      <w:tr w14:paraId="68745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81" w:type="dxa"/>
            <w:gridSpan w:val="4"/>
            <w:shd w:val="clear" w:color="auto" w:fill="auto"/>
            <w:noWrap w:val="0"/>
            <w:vAlign w:val="top"/>
          </w:tcPr>
          <w:p w14:paraId="7391188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sz w:val="24"/>
                <w:szCs w:val="24"/>
              </w:rPr>
            </w:pPr>
            <w:r>
              <w:rPr>
                <w:b/>
                <w:sz w:val="24"/>
                <w:szCs w:val="24"/>
              </w:rPr>
              <w:t>МОДУЛЬ 2 «Человек как субъект и уникальная личность»</w:t>
            </w:r>
          </w:p>
        </w:tc>
      </w:tr>
      <w:tr w14:paraId="387E0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63" w:type="dxa"/>
            <w:shd w:val="clear" w:color="auto" w:fill="auto"/>
            <w:noWrap w:val="0"/>
            <w:vAlign w:val="top"/>
          </w:tcPr>
          <w:p w14:paraId="4B73637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sz w:val="24"/>
                <w:szCs w:val="24"/>
              </w:rPr>
            </w:pPr>
            <w:r>
              <w:rPr>
                <w:sz w:val="24"/>
                <w:szCs w:val="24"/>
              </w:rPr>
              <w:t>Самосознание и психика человека</w:t>
            </w:r>
          </w:p>
        </w:tc>
        <w:tc>
          <w:tcPr>
            <w:tcW w:w="3972" w:type="dxa"/>
            <w:shd w:val="clear" w:color="auto" w:fill="auto"/>
            <w:noWrap w:val="0"/>
            <w:vAlign w:val="top"/>
          </w:tcPr>
          <w:p w14:paraId="57C7A19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both"/>
              <w:rPr>
                <w:sz w:val="24"/>
                <w:szCs w:val="24"/>
              </w:rPr>
            </w:pPr>
            <w:r>
              <w:rPr>
                <w:sz w:val="24"/>
                <w:szCs w:val="24"/>
              </w:rPr>
              <w:t>Понимание самосознания, самооценки, уровня притязания. Структура самосознания. Понимание «Я-образ». Я-настоящее, прошлое и будущее. Я-реальное и идеальное.</w:t>
            </w:r>
          </w:p>
        </w:tc>
        <w:tc>
          <w:tcPr>
            <w:tcW w:w="1242" w:type="dxa"/>
            <w:shd w:val="clear" w:color="auto" w:fill="auto"/>
            <w:noWrap w:val="0"/>
            <w:vAlign w:val="top"/>
          </w:tcPr>
          <w:p w14:paraId="1694DC6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sz w:val="24"/>
                <w:szCs w:val="24"/>
              </w:rPr>
            </w:pPr>
            <w:r>
              <w:rPr>
                <w:sz w:val="24"/>
                <w:szCs w:val="24"/>
              </w:rPr>
              <w:t>4</w:t>
            </w:r>
          </w:p>
        </w:tc>
        <w:tc>
          <w:tcPr>
            <w:tcW w:w="2504" w:type="dxa"/>
            <w:shd w:val="clear" w:color="auto" w:fill="auto"/>
            <w:noWrap w:val="0"/>
            <w:vAlign w:val="top"/>
          </w:tcPr>
          <w:p w14:paraId="7AD9F11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sz w:val="24"/>
                <w:szCs w:val="24"/>
              </w:rPr>
            </w:pPr>
            <w:r>
              <w:rPr>
                <w:sz w:val="24"/>
                <w:szCs w:val="24"/>
              </w:rPr>
              <w:t>коллоквиум</w:t>
            </w:r>
          </w:p>
        </w:tc>
      </w:tr>
      <w:tr w14:paraId="38D7F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63" w:type="dxa"/>
            <w:shd w:val="clear" w:color="auto" w:fill="auto"/>
            <w:noWrap w:val="0"/>
            <w:vAlign w:val="top"/>
          </w:tcPr>
          <w:p w14:paraId="22B1E25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sz w:val="24"/>
                <w:szCs w:val="24"/>
              </w:rPr>
            </w:pPr>
            <w:r>
              <w:rPr>
                <w:sz w:val="24"/>
                <w:szCs w:val="24"/>
              </w:rPr>
              <w:t>Самоопределение личности</w:t>
            </w:r>
          </w:p>
        </w:tc>
        <w:tc>
          <w:tcPr>
            <w:tcW w:w="3972" w:type="dxa"/>
            <w:shd w:val="clear" w:color="auto" w:fill="auto"/>
            <w:noWrap w:val="0"/>
            <w:vAlign w:val="top"/>
          </w:tcPr>
          <w:p w14:paraId="402A761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both"/>
              <w:rPr>
                <w:sz w:val="24"/>
                <w:szCs w:val="24"/>
              </w:rPr>
            </w:pPr>
            <w:r>
              <w:rPr>
                <w:color w:val="000000"/>
                <w:sz w:val="24"/>
                <w:szCs w:val="24"/>
              </w:rPr>
              <w:t xml:space="preserve">Понимание самопределения. Психологическая готовность к самоопределению. Самоопределение личностное и профессиональное. </w:t>
            </w:r>
            <w:r>
              <w:rPr>
                <w:sz w:val="24"/>
                <w:szCs w:val="24"/>
              </w:rPr>
              <w:t>Виды самоопределения. Самопрезентация личности. Способы самопрезентации.</w:t>
            </w:r>
            <w:r>
              <w:rPr>
                <w:color w:val="000000"/>
                <w:sz w:val="24"/>
                <w:szCs w:val="24"/>
              </w:rPr>
              <w:t xml:space="preserve"> Ценностные ориентации, их роль в профессиональном и личностном выборе.</w:t>
            </w:r>
          </w:p>
        </w:tc>
        <w:tc>
          <w:tcPr>
            <w:tcW w:w="1242" w:type="dxa"/>
            <w:shd w:val="clear" w:color="auto" w:fill="auto"/>
            <w:noWrap w:val="0"/>
            <w:vAlign w:val="top"/>
          </w:tcPr>
          <w:p w14:paraId="0E64163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sz w:val="24"/>
                <w:szCs w:val="24"/>
              </w:rPr>
            </w:pPr>
            <w:r>
              <w:rPr>
                <w:sz w:val="24"/>
                <w:szCs w:val="24"/>
              </w:rPr>
              <w:t>3</w:t>
            </w:r>
          </w:p>
        </w:tc>
        <w:tc>
          <w:tcPr>
            <w:tcW w:w="2504" w:type="dxa"/>
            <w:shd w:val="clear" w:color="auto" w:fill="auto"/>
            <w:noWrap w:val="0"/>
            <w:vAlign w:val="top"/>
          </w:tcPr>
          <w:p w14:paraId="61895A7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sz w:val="24"/>
                <w:szCs w:val="24"/>
              </w:rPr>
            </w:pPr>
            <w:r>
              <w:rPr>
                <w:sz w:val="24"/>
                <w:szCs w:val="24"/>
              </w:rPr>
              <w:t>защита проекта</w:t>
            </w:r>
          </w:p>
        </w:tc>
      </w:tr>
      <w:tr w14:paraId="41F91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63" w:type="dxa"/>
            <w:shd w:val="clear" w:color="auto" w:fill="auto"/>
            <w:noWrap w:val="0"/>
            <w:vAlign w:val="top"/>
          </w:tcPr>
          <w:p w14:paraId="35D54A7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sz w:val="24"/>
                <w:szCs w:val="24"/>
              </w:rPr>
            </w:pPr>
            <w:r>
              <w:rPr>
                <w:sz w:val="24"/>
                <w:szCs w:val="24"/>
              </w:rPr>
              <w:t>Волевая регуляция личности</w:t>
            </w:r>
          </w:p>
        </w:tc>
        <w:tc>
          <w:tcPr>
            <w:tcW w:w="3972" w:type="dxa"/>
            <w:shd w:val="clear" w:color="auto" w:fill="auto"/>
            <w:noWrap w:val="0"/>
            <w:vAlign w:val="top"/>
          </w:tcPr>
          <w:p w14:paraId="1E55DEC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both"/>
              <w:rPr>
                <w:color w:val="000000"/>
                <w:sz w:val="24"/>
                <w:szCs w:val="24"/>
              </w:rPr>
            </w:pPr>
            <w:r>
              <w:rPr>
                <w:sz w:val="24"/>
                <w:szCs w:val="24"/>
              </w:rPr>
              <w:t>Воля. Волевые качества личности. Волевая регуляция. Самоконтроль. Регуляция эмоций. Стрессоустойчивость и саморегуляция.</w:t>
            </w:r>
          </w:p>
        </w:tc>
        <w:tc>
          <w:tcPr>
            <w:tcW w:w="1242" w:type="dxa"/>
            <w:shd w:val="clear" w:color="auto" w:fill="auto"/>
            <w:noWrap w:val="0"/>
            <w:vAlign w:val="top"/>
          </w:tcPr>
          <w:p w14:paraId="309F69D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sz w:val="24"/>
                <w:szCs w:val="24"/>
              </w:rPr>
            </w:pPr>
            <w:r>
              <w:rPr>
                <w:sz w:val="24"/>
                <w:szCs w:val="24"/>
              </w:rPr>
              <w:t>3</w:t>
            </w:r>
          </w:p>
        </w:tc>
        <w:tc>
          <w:tcPr>
            <w:tcW w:w="2504" w:type="dxa"/>
            <w:shd w:val="clear" w:color="auto" w:fill="auto"/>
            <w:noWrap w:val="0"/>
            <w:vAlign w:val="top"/>
          </w:tcPr>
          <w:p w14:paraId="50ACD6C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sz w:val="24"/>
                <w:szCs w:val="24"/>
              </w:rPr>
            </w:pPr>
            <w:r>
              <w:rPr>
                <w:sz w:val="24"/>
                <w:szCs w:val="24"/>
              </w:rPr>
              <w:t>коллоквиум</w:t>
            </w:r>
          </w:p>
        </w:tc>
      </w:tr>
      <w:tr w14:paraId="0785B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81" w:type="dxa"/>
            <w:gridSpan w:val="4"/>
            <w:shd w:val="clear" w:color="auto" w:fill="auto"/>
            <w:noWrap w:val="0"/>
            <w:vAlign w:val="top"/>
          </w:tcPr>
          <w:p w14:paraId="67BA0DA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sz w:val="24"/>
                <w:szCs w:val="24"/>
              </w:rPr>
            </w:pPr>
            <w:r>
              <w:rPr>
                <w:b/>
                <w:sz w:val="24"/>
                <w:szCs w:val="24"/>
              </w:rPr>
              <w:t>МОДУЛЬ 3 «Человек в мире людей»</w:t>
            </w:r>
          </w:p>
        </w:tc>
      </w:tr>
      <w:tr w14:paraId="2DFBB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63" w:type="dxa"/>
            <w:shd w:val="clear" w:color="auto" w:fill="auto"/>
            <w:noWrap w:val="0"/>
            <w:vAlign w:val="top"/>
          </w:tcPr>
          <w:p w14:paraId="25182CD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sz w:val="24"/>
                <w:szCs w:val="24"/>
              </w:rPr>
            </w:pPr>
            <w:r>
              <w:rPr>
                <w:sz w:val="24"/>
                <w:szCs w:val="24"/>
              </w:rPr>
              <w:t xml:space="preserve">Эмоциональный интеллект </w:t>
            </w:r>
          </w:p>
          <w:p w14:paraId="41DD358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sz w:val="24"/>
                <w:szCs w:val="24"/>
              </w:rPr>
            </w:pPr>
            <w:r>
              <w:rPr>
                <w:sz w:val="24"/>
                <w:szCs w:val="24"/>
              </w:rPr>
              <w:t>и soft skills</w:t>
            </w:r>
          </w:p>
        </w:tc>
        <w:tc>
          <w:tcPr>
            <w:tcW w:w="3972" w:type="dxa"/>
            <w:shd w:val="clear" w:color="auto" w:fill="auto"/>
            <w:noWrap w:val="0"/>
            <w:vAlign w:val="top"/>
          </w:tcPr>
          <w:p w14:paraId="715AE5F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both"/>
              <w:rPr>
                <w:color w:val="000000"/>
                <w:sz w:val="24"/>
                <w:szCs w:val="24"/>
              </w:rPr>
            </w:pPr>
            <w:r>
              <w:rPr>
                <w:sz w:val="24"/>
                <w:szCs w:val="24"/>
              </w:rPr>
              <w:t>Определение понятия «эмоциональный интеллект». Гибкие навыки (soft skills) – надпрофессиональные навыки, которые помогают решать жизненные задачи и работать с другими людьми.</w:t>
            </w:r>
          </w:p>
        </w:tc>
        <w:tc>
          <w:tcPr>
            <w:tcW w:w="1242" w:type="dxa"/>
            <w:shd w:val="clear" w:color="auto" w:fill="auto"/>
            <w:noWrap w:val="0"/>
            <w:vAlign w:val="top"/>
          </w:tcPr>
          <w:p w14:paraId="1C6FB6D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sz w:val="24"/>
                <w:szCs w:val="24"/>
              </w:rPr>
            </w:pPr>
            <w:r>
              <w:rPr>
                <w:sz w:val="24"/>
                <w:szCs w:val="24"/>
              </w:rPr>
              <w:t>3</w:t>
            </w:r>
          </w:p>
        </w:tc>
        <w:tc>
          <w:tcPr>
            <w:tcW w:w="2504" w:type="dxa"/>
            <w:shd w:val="clear" w:color="auto" w:fill="auto"/>
            <w:noWrap w:val="0"/>
            <w:vAlign w:val="top"/>
          </w:tcPr>
          <w:p w14:paraId="364CB62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sz w:val="24"/>
                <w:szCs w:val="24"/>
              </w:rPr>
            </w:pPr>
            <w:r>
              <w:rPr>
                <w:sz w:val="24"/>
                <w:szCs w:val="24"/>
              </w:rPr>
              <w:t>коллоквиум</w:t>
            </w:r>
          </w:p>
        </w:tc>
      </w:tr>
      <w:tr w14:paraId="21131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63" w:type="dxa"/>
            <w:shd w:val="clear" w:color="auto" w:fill="auto"/>
            <w:noWrap w:val="0"/>
            <w:vAlign w:val="top"/>
          </w:tcPr>
          <w:p w14:paraId="13280EB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sz w:val="24"/>
                <w:szCs w:val="24"/>
              </w:rPr>
            </w:pPr>
            <w:r>
              <w:rPr>
                <w:sz w:val="24"/>
                <w:szCs w:val="24"/>
              </w:rPr>
              <w:t xml:space="preserve">Конфликт </w:t>
            </w:r>
          </w:p>
          <w:p w14:paraId="1F1CD46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sz w:val="24"/>
                <w:szCs w:val="24"/>
              </w:rPr>
            </w:pPr>
            <w:r>
              <w:rPr>
                <w:sz w:val="24"/>
                <w:szCs w:val="24"/>
              </w:rPr>
              <w:t>или буллинг?</w:t>
            </w:r>
          </w:p>
        </w:tc>
        <w:tc>
          <w:tcPr>
            <w:tcW w:w="3972" w:type="dxa"/>
            <w:shd w:val="clear" w:color="auto" w:fill="auto"/>
            <w:noWrap w:val="0"/>
            <w:vAlign w:val="top"/>
          </w:tcPr>
          <w:p w14:paraId="7D80D1C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both"/>
              <w:rPr>
                <w:color w:val="000000"/>
                <w:sz w:val="24"/>
                <w:szCs w:val="24"/>
              </w:rPr>
            </w:pPr>
            <w:r>
              <w:rPr>
                <w:sz w:val="24"/>
                <w:szCs w:val="24"/>
              </w:rPr>
              <w:t>Основы конфликтологии, виды конфликтов (внутриличностный, межличностный, межгрупповой, конфликт группы и человека). Буллинг в школьной среде. Различия буллинга и конфликта. Основы конструктивного поведения в ситуации буллинга в классе.</w:t>
            </w:r>
          </w:p>
        </w:tc>
        <w:tc>
          <w:tcPr>
            <w:tcW w:w="1242" w:type="dxa"/>
            <w:shd w:val="clear" w:color="auto" w:fill="auto"/>
            <w:noWrap w:val="0"/>
            <w:vAlign w:val="top"/>
          </w:tcPr>
          <w:p w14:paraId="3C2D8F0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sz w:val="24"/>
                <w:szCs w:val="24"/>
              </w:rPr>
            </w:pPr>
            <w:r>
              <w:rPr>
                <w:sz w:val="24"/>
                <w:szCs w:val="24"/>
              </w:rPr>
              <w:t>3</w:t>
            </w:r>
          </w:p>
        </w:tc>
        <w:tc>
          <w:tcPr>
            <w:tcW w:w="2504" w:type="dxa"/>
            <w:shd w:val="clear" w:color="auto" w:fill="auto"/>
            <w:noWrap w:val="0"/>
            <w:vAlign w:val="top"/>
          </w:tcPr>
          <w:p w14:paraId="104B174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sz w:val="24"/>
                <w:szCs w:val="24"/>
              </w:rPr>
            </w:pPr>
            <w:r>
              <w:rPr>
                <w:sz w:val="24"/>
                <w:szCs w:val="24"/>
              </w:rPr>
              <w:t>коллоквиум</w:t>
            </w:r>
          </w:p>
        </w:tc>
      </w:tr>
      <w:tr w14:paraId="132CE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63" w:type="dxa"/>
            <w:shd w:val="clear" w:color="auto" w:fill="auto"/>
            <w:noWrap w:val="0"/>
            <w:vAlign w:val="top"/>
          </w:tcPr>
          <w:p w14:paraId="1627289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sz w:val="24"/>
                <w:szCs w:val="24"/>
              </w:rPr>
            </w:pPr>
            <w:r>
              <w:rPr>
                <w:sz w:val="24"/>
                <w:szCs w:val="24"/>
              </w:rPr>
              <w:t>Семейное общение</w:t>
            </w:r>
          </w:p>
        </w:tc>
        <w:tc>
          <w:tcPr>
            <w:tcW w:w="3972" w:type="dxa"/>
            <w:shd w:val="clear" w:color="auto" w:fill="auto"/>
            <w:noWrap w:val="0"/>
            <w:vAlign w:val="top"/>
          </w:tcPr>
          <w:p w14:paraId="28BA6CA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both"/>
              <w:rPr>
                <w:color w:val="000000"/>
                <w:sz w:val="24"/>
                <w:szCs w:val="24"/>
              </w:rPr>
            </w:pPr>
            <w:r>
              <w:rPr>
                <w:sz w:val="24"/>
                <w:szCs w:val="24"/>
              </w:rPr>
              <w:t>Понятие «психологический климат семьи», которое отражает степень удовлетворенности членов семьи основными аспектами жизнедеятельности семьи, общим тоном и стилем общения. Принципы межличностного общения.</w:t>
            </w:r>
          </w:p>
        </w:tc>
        <w:tc>
          <w:tcPr>
            <w:tcW w:w="1242" w:type="dxa"/>
            <w:shd w:val="clear" w:color="auto" w:fill="auto"/>
            <w:noWrap w:val="0"/>
            <w:vAlign w:val="top"/>
          </w:tcPr>
          <w:p w14:paraId="570CB43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sz w:val="24"/>
                <w:szCs w:val="24"/>
              </w:rPr>
            </w:pPr>
            <w:r>
              <w:rPr>
                <w:sz w:val="24"/>
                <w:szCs w:val="24"/>
              </w:rPr>
              <w:t>3</w:t>
            </w:r>
          </w:p>
        </w:tc>
        <w:tc>
          <w:tcPr>
            <w:tcW w:w="2504" w:type="dxa"/>
            <w:shd w:val="clear" w:color="auto" w:fill="auto"/>
            <w:noWrap w:val="0"/>
            <w:vAlign w:val="top"/>
          </w:tcPr>
          <w:p w14:paraId="6504F0C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sz w:val="24"/>
                <w:szCs w:val="24"/>
              </w:rPr>
            </w:pPr>
            <w:r>
              <w:rPr>
                <w:sz w:val="24"/>
                <w:szCs w:val="24"/>
              </w:rPr>
              <w:t>коллоквиум</w:t>
            </w:r>
          </w:p>
        </w:tc>
      </w:tr>
      <w:tr w14:paraId="58DC3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63" w:type="dxa"/>
            <w:shd w:val="clear" w:color="auto" w:fill="auto"/>
            <w:noWrap w:val="0"/>
            <w:vAlign w:val="top"/>
          </w:tcPr>
          <w:p w14:paraId="61194A6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sz w:val="24"/>
                <w:szCs w:val="24"/>
              </w:rPr>
            </w:pPr>
            <w:r>
              <w:rPr>
                <w:sz w:val="24"/>
                <w:szCs w:val="24"/>
              </w:rPr>
              <w:t>Психологическая безопасность общения в Интернете</w:t>
            </w:r>
          </w:p>
        </w:tc>
        <w:tc>
          <w:tcPr>
            <w:tcW w:w="3972" w:type="dxa"/>
            <w:shd w:val="clear" w:color="auto" w:fill="auto"/>
            <w:noWrap w:val="0"/>
            <w:vAlign w:val="top"/>
          </w:tcPr>
          <w:p w14:paraId="18F4A14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both"/>
              <w:rPr>
                <w:color w:val="000000"/>
                <w:sz w:val="24"/>
                <w:szCs w:val="24"/>
              </w:rPr>
            </w:pPr>
            <w:r>
              <w:rPr>
                <w:sz w:val="24"/>
                <w:szCs w:val="24"/>
              </w:rPr>
              <w:t>Понятие психологической безопасности. Факторы риска для психологической безопасности. Основы психологически комфортного общения в социальных сетях. Экологичные способы привлечения аудитории в аккаунт.</w:t>
            </w:r>
          </w:p>
        </w:tc>
        <w:tc>
          <w:tcPr>
            <w:tcW w:w="1242" w:type="dxa"/>
            <w:shd w:val="clear" w:color="auto" w:fill="auto"/>
            <w:noWrap w:val="0"/>
            <w:vAlign w:val="top"/>
          </w:tcPr>
          <w:p w14:paraId="2E9E6ED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sz w:val="24"/>
                <w:szCs w:val="24"/>
              </w:rPr>
            </w:pPr>
            <w:r>
              <w:rPr>
                <w:sz w:val="24"/>
                <w:szCs w:val="24"/>
              </w:rPr>
              <w:t>3</w:t>
            </w:r>
          </w:p>
        </w:tc>
        <w:tc>
          <w:tcPr>
            <w:tcW w:w="2504" w:type="dxa"/>
            <w:shd w:val="clear" w:color="auto" w:fill="auto"/>
            <w:noWrap w:val="0"/>
            <w:vAlign w:val="top"/>
          </w:tcPr>
          <w:p w14:paraId="713B107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sz w:val="24"/>
                <w:szCs w:val="24"/>
              </w:rPr>
            </w:pPr>
            <w:r>
              <w:rPr>
                <w:sz w:val="24"/>
                <w:szCs w:val="24"/>
              </w:rPr>
              <w:t>самоотчет</w:t>
            </w:r>
          </w:p>
        </w:tc>
      </w:tr>
      <w:tr w14:paraId="7F343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35" w:type="dxa"/>
            <w:gridSpan w:val="2"/>
            <w:shd w:val="clear" w:color="auto" w:fill="auto"/>
            <w:noWrap w:val="0"/>
            <w:vAlign w:val="top"/>
          </w:tcPr>
          <w:p w14:paraId="6B03B685">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right"/>
              <w:rPr>
                <w:b/>
                <w:sz w:val="24"/>
                <w:szCs w:val="24"/>
              </w:rPr>
            </w:pPr>
            <w:r>
              <w:rPr>
                <w:b/>
                <w:sz w:val="24"/>
                <w:szCs w:val="24"/>
              </w:rPr>
              <w:t>Итого</w:t>
            </w:r>
          </w:p>
        </w:tc>
        <w:tc>
          <w:tcPr>
            <w:tcW w:w="1242" w:type="dxa"/>
            <w:shd w:val="clear" w:color="auto" w:fill="auto"/>
            <w:noWrap w:val="0"/>
            <w:vAlign w:val="top"/>
          </w:tcPr>
          <w:p w14:paraId="2B66C37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b/>
                <w:sz w:val="24"/>
                <w:szCs w:val="24"/>
              </w:rPr>
            </w:pPr>
            <w:r>
              <w:rPr>
                <w:b/>
                <w:sz w:val="24"/>
                <w:szCs w:val="24"/>
              </w:rPr>
              <w:t>34</w:t>
            </w:r>
          </w:p>
        </w:tc>
        <w:tc>
          <w:tcPr>
            <w:tcW w:w="2504" w:type="dxa"/>
            <w:shd w:val="clear" w:color="auto" w:fill="auto"/>
            <w:noWrap w:val="0"/>
            <w:vAlign w:val="top"/>
          </w:tcPr>
          <w:p w14:paraId="050CE1D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b/>
                <w:sz w:val="24"/>
                <w:szCs w:val="24"/>
              </w:rPr>
            </w:pPr>
          </w:p>
        </w:tc>
      </w:tr>
      <w:tr w14:paraId="786C8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35" w:type="dxa"/>
            <w:gridSpan w:val="2"/>
            <w:shd w:val="clear" w:color="auto" w:fill="auto"/>
            <w:noWrap w:val="0"/>
            <w:vAlign w:val="top"/>
          </w:tcPr>
          <w:p w14:paraId="77DC5B0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right"/>
              <w:rPr>
                <w:b/>
                <w:sz w:val="24"/>
                <w:szCs w:val="24"/>
              </w:rPr>
            </w:pPr>
            <w:r>
              <w:rPr>
                <w:b/>
                <w:sz w:val="24"/>
                <w:szCs w:val="24"/>
              </w:rPr>
              <w:t>Итоговая аттестация</w:t>
            </w:r>
          </w:p>
        </w:tc>
        <w:tc>
          <w:tcPr>
            <w:tcW w:w="1242" w:type="dxa"/>
            <w:shd w:val="clear" w:color="auto" w:fill="auto"/>
            <w:noWrap w:val="0"/>
            <w:vAlign w:val="top"/>
          </w:tcPr>
          <w:p w14:paraId="6EB1203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b/>
                <w:sz w:val="24"/>
                <w:szCs w:val="24"/>
              </w:rPr>
            </w:pPr>
            <w:r>
              <w:rPr>
                <w:b/>
                <w:sz w:val="24"/>
                <w:szCs w:val="24"/>
              </w:rPr>
              <w:t>1</w:t>
            </w:r>
          </w:p>
        </w:tc>
        <w:tc>
          <w:tcPr>
            <w:tcW w:w="2504" w:type="dxa"/>
            <w:shd w:val="clear" w:color="auto" w:fill="auto"/>
            <w:noWrap w:val="0"/>
            <w:vAlign w:val="top"/>
          </w:tcPr>
          <w:p w14:paraId="06FA05E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b/>
                <w:sz w:val="24"/>
                <w:szCs w:val="24"/>
              </w:rPr>
            </w:pPr>
            <w:r>
              <w:rPr>
                <w:b/>
                <w:sz w:val="24"/>
                <w:szCs w:val="24"/>
              </w:rPr>
              <w:t>Составление психологического портрета личности</w:t>
            </w:r>
          </w:p>
        </w:tc>
      </w:tr>
    </w:tbl>
    <w:p w14:paraId="5051E725">
      <w:pPr>
        <w:autoSpaceDE w:val="0"/>
        <w:autoSpaceDN w:val="0"/>
        <w:jc w:val="center"/>
        <w:rPr>
          <w:b/>
          <w:sz w:val="28"/>
          <w:szCs w:val="28"/>
        </w:rPr>
      </w:pPr>
    </w:p>
    <w:p w14:paraId="628018F5">
      <w:pPr>
        <w:keepNext w:val="0"/>
        <w:keepLines w:val="0"/>
        <w:pageBreakBefore w:val="0"/>
        <w:widowControl/>
        <w:kinsoku/>
        <w:wordWrap/>
        <w:overflowPunct/>
        <w:topLinePunct w:val="0"/>
        <w:autoSpaceDE w:val="0"/>
        <w:autoSpaceDN w:val="0"/>
        <w:bidi w:val="0"/>
        <w:adjustRightInd/>
        <w:snapToGrid/>
        <w:spacing w:after="0" w:line="276" w:lineRule="auto"/>
        <w:jc w:val="center"/>
        <w:textAlignment w:val="auto"/>
        <w:rPr>
          <w:b/>
          <w:bCs/>
          <w:caps/>
          <w:snapToGrid w:val="0"/>
          <w:spacing w:val="-6"/>
          <w:sz w:val="28"/>
          <w:szCs w:val="28"/>
        </w:rPr>
      </w:pPr>
    </w:p>
    <w:p w14:paraId="284EAED0">
      <w:pPr>
        <w:keepNext w:val="0"/>
        <w:keepLines w:val="0"/>
        <w:pageBreakBefore w:val="0"/>
        <w:widowControl/>
        <w:kinsoku/>
        <w:wordWrap/>
        <w:overflowPunct/>
        <w:topLinePunct w:val="0"/>
        <w:autoSpaceDE w:val="0"/>
        <w:autoSpaceDN w:val="0"/>
        <w:bidi w:val="0"/>
        <w:adjustRightInd/>
        <w:snapToGrid/>
        <w:spacing w:after="0" w:line="276" w:lineRule="auto"/>
        <w:jc w:val="center"/>
        <w:textAlignment w:val="auto"/>
        <w:rPr>
          <w:b/>
          <w:bCs/>
          <w:caps/>
          <w:snapToGrid w:val="0"/>
          <w:spacing w:val="-6"/>
          <w:sz w:val="24"/>
          <w:szCs w:val="24"/>
        </w:rPr>
      </w:pPr>
      <w:r>
        <w:rPr>
          <w:b/>
          <w:bCs/>
          <w:caps/>
          <w:snapToGrid w:val="0"/>
          <w:spacing w:val="-6"/>
          <w:sz w:val="24"/>
          <w:szCs w:val="24"/>
        </w:rPr>
        <w:t>Календарно-тематическое планирование</w:t>
      </w:r>
    </w:p>
    <w:tbl>
      <w:tblPr>
        <w:tblStyle w:val="4"/>
        <w:tblpPr w:leftFromText="180" w:rightFromText="180" w:vertAnchor="text" w:horzAnchor="page" w:tblpX="577" w:tblpY="586"/>
        <w:tblOverlap w:val="never"/>
        <w:tblW w:w="10858" w:type="dxa"/>
        <w:tblInd w:w="0" w:type="dxa"/>
        <w:tblLayout w:type="autofit"/>
        <w:tblCellMar>
          <w:top w:w="0" w:type="dxa"/>
          <w:left w:w="0" w:type="dxa"/>
          <w:bottom w:w="0" w:type="dxa"/>
          <w:right w:w="0" w:type="dxa"/>
        </w:tblCellMar>
      </w:tblPr>
      <w:tblGrid>
        <w:gridCol w:w="919"/>
        <w:gridCol w:w="2734"/>
        <w:gridCol w:w="2734"/>
        <w:gridCol w:w="1074"/>
        <w:gridCol w:w="1929"/>
        <w:gridCol w:w="1468"/>
      </w:tblGrid>
      <w:tr w14:paraId="4E2AEA4B">
        <w:tblPrEx>
          <w:tblCellMar>
            <w:top w:w="0" w:type="dxa"/>
            <w:left w:w="0" w:type="dxa"/>
            <w:bottom w:w="0" w:type="dxa"/>
            <w:right w:w="0" w:type="dxa"/>
          </w:tblCellMar>
        </w:tblPrEx>
        <w:trPr>
          <w:trHeight w:val="483" w:hRule="atLeast"/>
        </w:trPr>
        <w:tc>
          <w:tcPr>
            <w:tcW w:w="919" w:type="dxa"/>
            <w:vMerge w:val="restart"/>
            <w:tcBorders>
              <w:top w:val="single" w:color="000000" w:sz="8" w:space="0"/>
              <w:left w:val="single" w:color="000000" w:sz="8" w:space="0"/>
              <w:right w:val="single" w:color="000000" w:sz="8" w:space="0"/>
            </w:tcBorders>
            <w:noWrap w:val="0"/>
            <w:tcMar>
              <w:top w:w="0" w:type="dxa"/>
              <w:left w:w="108" w:type="dxa"/>
              <w:bottom w:w="0" w:type="dxa"/>
              <w:right w:w="108" w:type="dxa"/>
            </w:tcMar>
            <w:vAlign w:val="top"/>
          </w:tcPr>
          <w:p w14:paraId="73738D5F">
            <w:pPr>
              <w:rPr>
                <w:sz w:val="24"/>
                <w:szCs w:val="24"/>
              </w:rPr>
            </w:pPr>
            <w:r>
              <w:rPr>
                <w:b/>
                <w:bCs/>
                <w:sz w:val="24"/>
                <w:szCs w:val="24"/>
              </w:rPr>
              <w:t>№ п\п</w:t>
            </w:r>
          </w:p>
        </w:tc>
        <w:tc>
          <w:tcPr>
            <w:tcW w:w="5468" w:type="dxa"/>
            <w:gridSpan w:val="2"/>
            <w:vMerge w:val="restart"/>
            <w:tcBorders>
              <w:top w:val="single" w:color="000000" w:sz="8" w:space="0"/>
              <w:left w:val="nil"/>
              <w:right w:val="single" w:color="000000" w:sz="8" w:space="0"/>
            </w:tcBorders>
            <w:noWrap w:val="0"/>
            <w:tcMar>
              <w:top w:w="0" w:type="dxa"/>
              <w:left w:w="108" w:type="dxa"/>
              <w:bottom w:w="0" w:type="dxa"/>
              <w:right w:w="108" w:type="dxa"/>
            </w:tcMar>
            <w:vAlign w:val="top"/>
          </w:tcPr>
          <w:p w14:paraId="2E69C160">
            <w:pPr>
              <w:ind w:firstLine="709"/>
              <w:jc w:val="center"/>
              <w:rPr>
                <w:b/>
                <w:bCs/>
                <w:sz w:val="24"/>
                <w:szCs w:val="24"/>
              </w:rPr>
            </w:pPr>
            <w:r>
              <w:rPr>
                <w:b/>
                <w:bCs/>
                <w:sz w:val="24"/>
                <w:szCs w:val="24"/>
              </w:rPr>
              <w:t> </w:t>
            </w:r>
          </w:p>
          <w:p w14:paraId="319EA023">
            <w:pPr>
              <w:jc w:val="center"/>
              <w:rPr>
                <w:sz w:val="24"/>
                <w:szCs w:val="24"/>
              </w:rPr>
            </w:pPr>
            <w:r>
              <w:rPr>
                <w:b/>
                <w:bCs/>
                <w:sz w:val="24"/>
                <w:szCs w:val="24"/>
              </w:rPr>
              <w:t>Тема Урока</w:t>
            </w:r>
          </w:p>
        </w:tc>
        <w:tc>
          <w:tcPr>
            <w:tcW w:w="1074" w:type="dxa"/>
            <w:vMerge w:val="restart"/>
            <w:tcBorders>
              <w:top w:val="single" w:color="000000" w:sz="8" w:space="0"/>
              <w:left w:val="nil"/>
              <w:right w:val="single" w:color="000000" w:sz="8" w:space="0"/>
            </w:tcBorders>
            <w:noWrap w:val="0"/>
            <w:tcMar>
              <w:top w:w="0" w:type="dxa"/>
              <w:left w:w="108" w:type="dxa"/>
              <w:bottom w:w="0" w:type="dxa"/>
              <w:right w:w="108" w:type="dxa"/>
            </w:tcMar>
            <w:vAlign w:val="top"/>
          </w:tcPr>
          <w:p w14:paraId="7DACA913">
            <w:pPr>
              <w:jc w:val="center"/>
              <w:rPr>
                <w:sz w:val="24"/>
                <w:szCs w:val="24"/>
              </w:rPr>
            </w:pPr>
            <w:r>
              <w:rPr>
                <w:b/>
                <w:bCs/>
                <w:sz w:val="24"/>
                <w:szCs w:val="24"/>
              </w:rPr>
              <w:t>Час</w:t>
            </w:r>
          </w:p>
        </w:tc>
        <w:tc>
          <w:tcPr>
            <w:tcW w:w="3397" w:type="dxa"/>
            <w:gridSpan w:val="2"/>
            <w:tcBorders>
              <w:top w:val="single" w:color="000000" w:sz="8" w:space="0"/>
              <w:left w:val="nil"/>
              <w:bottom w:val="single" w:color="auto" w:sz="4" w:space="0"/>
              <w:right w:val="single" w:color="auto" w:sz="4" w:space="0"/>
            </w:tcBorders>
            <w:noWrap w:val="0"/>
            <w:tcMar>
              <w:top w:w="0" w:type="dxa"/>
              <w:left w:w="108" w:type="dxa"/>
              <w:bottom w:w="0" w:type="dxa"/>
              <w:right w:w="108" w:type="dxa"/>
            </w:tcMar>
            <w:vAlign w:val="top"/>
          </w:tcPr>
          <w:p w14:paraId="25E7442F">
            <w:pPr>
              <w:ind w:firstLine="709"/>
              <w:jc w:val="center"/>
              <w:rPr>
                <w:sz w:val="24"/>
                <w:szCs w:val="24"/>
              </w:rPr>
            </w:pPr>
            <w:r>
              <w:rPr>
                <w:b/>
                <w:bCs/>
                <w:sz w:val="24"/>
                <w:szCs w:val="24"/>
              </w:rPr>
              <w:t>Дата проведения</w:t>
            </w:r>
          </w:p>
        </w:tc>
      </w:tr>
      <w:tr w14:paraId="7FB8134F">
        <w:tblPrEx>
          <w:tblCellMar>
            <w:top w:w="0" w:type="dxa"/>
            <w:left w:w="0" w:type="dxa"/>
            <w:bottom w:w="0" w:type="dxa"/>
            <w:right w:w="0" w:type="dxa"/>
          </w:tblCellMar>
        </w:tblPrEx>
        <w:trPr>
          <w:trHeight w:val="271" w:hRule="atLeast"/>
        </w:trPr>
        <w:tc>
          <w:tcPr>
            <w:tcW w:w="919" w:type="dxa"/>
            <w:vMerge w:val="continue"/>
            <w:tcBorders>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14:paraId="77B5CF3A">
            <w:pPr>
              <w:ind w:firstLine="709"/>
              <w:jc w:val="center"/>
              <w:rPr>
                <w:b/>
                <w:bCs/>
                <w:sz w:val="24"/>
                <w:szCs w:val="24"/>
              </w:rPr>
            </w:pPr>
          </w:p>
        </w:tc>
        <w:tc>
          <w:tcPr>
            <w:tcW w:w="5468" w:type="dxa"/>
            <w:gridSpan w:val="2"/>
            <w:vMerge w:val="continue"/>
            <w:tcBorders>
              <w:left w:val="nil"/>
              <w:bottom w:val="single" w:color="000000" w:sz="8" w:space="0"/>
              <w:right w:val="single" w:color="000000" w:sz="8" w:space="0"/>
            </w:tcBorders>
            <w:noWrap w:val="0"/>
            <w:tcMar>
              <w:top w:w="0" w:type="dxa"/>
              <w:left w:w="108" w:type="dxa"/>
              <w:bottom w:w="0" w:type="dxa"/>
              <w:right w:w="108" w:type="dxa"/>
            </w:tcMar>
            <w:vAlign w:val="top"/>
          </w:tcPr>
          <w:p w14:paraId="31DE5EA7">
            <w:pPr>
              <w:ind w:firstLine="709"/>
              <w:jc w:val="center"/>
              <w:rPr>
                <w:b/>
                <w:bCs/>
                <w:sz w:val="24"/>
                <w:szCs w:val="24"/>
              </w:rPr>
            </w:pPr>
          </w:p>
        </w:tc>
        <w:tc>
          <w:tcPr>
            <w:tcW w:w="1074" w:type="dxa"/>
            <w:vMerge w:val="continue"/>
            <w:tcBorders>
              <w:left w:val="nil"/>
              <w:bottom w:val="single" w:color="000000" w:sz="8" w:space="0"/>
              <w:right w:val="single" w:color="000000" w:sz="8" w:space="0"/>
            </w:tcBorders>
            <w:noWrap w:val="0"/>
            <w:tcMar>
              <w:top w:w="0" w:type="dxa"/>
              <w:left w:w="108" w:type="dxa"/>
              <w:bottom w:w="0" w:type="dxa"/>
              <w:right w:w="108" w:type="dxa"/>
            </w:tcMar>
            <w:vAlign w:val="top"/>
          </w:tcPr>
          <w:p w14:paraId="674386CE">
            <w:pPr>
              <w:ind w:firstLine="709"/>
              <w:jc w:val="center"/>
              <w:rPr>
                <w:b/>
                <w:bCs/>
                <w:sz w:val="24"/>
                <w:szCs w:val="24"/>
              </w:rPr>
            </w:pPr>
          </w:p>
        </w:tc>
        <w:tc>
          <w:tcPr>
            <w:tcW w:w="1929" w:type="dxa"/>
            <w:tcBorders>
              <w:top w:val="single" w:color="auto" w:sz="4" w:space="0"/>
              <w:left w:val="nil"/>
              <w:bottom w:val="single" w:color="000000" w:sz="8" w:space="0"/>
              <w:right w:val="single" w:color="auto" w:sz="4" w:space="0"/>
            </w:tcBorders>
            <w:noWrap w:val="0"/>
            <w:tcMar>
              <w:top w:w="0" w:type="dxa"/>
              <w:left w:w="108" w:type="dxa"/>
              <w:bottom w:w="0" w:type="dxa"/>
              <w:right w:w="108" w:type="dxa"/>
            </w:tcMar>
            <w:vAlign w:val="top"/>
          </w:tcPr>
          <w:p w14:paraId="62BD60B1">
            <w:pPr>
              <w:rPr>
                <w:b/>
                <w:bCs/>
                <w:sz w:val="24"/>
                <w:szCs w:val="24"/>
              </w:rPr>
            </w:pPr>
            <w:r>
              <w:rPr>
                <w:b/>
                <w:bCs/>
                <w:sz w:val="24"/>
                <w:szCs w:val="24"/>
              </w:rPr>
              <w:t>Планируемая</w:t>
            </w:r>
          </w:p>
        </w:tc>
        <w:tc>
          <w:tcPr>
            <w:tcW w:w="1468" w:type="dxa"/>
            <w:tcBorders>
              <w:top w:val="single" w:color="auto" w:sz="4" w:space="0"/>
              <w:left w:val="nil"/>
              <w:bottom w:val="single" w:color="000000" w:sz="8" w:space="0"/>
              <w:right w:val="single" w:color="auto" w:sz="4" w:space="0"/>
            </w:tcBorders>
            <w:noWrap w:val="0"/>
            <w:vAlign w:val="top"/>
          </w:tcPr>
          <w:p w14:paraId="62C92E86">
            <w:pPr>
              <w:rPr>
                <w:b/>
                <w:bCs/>
                <w:sz w:val="24"/>
                <w:szCs w:val="24"/>
              </w:rPr>
            </w:pPr>
            <w:r>
              <w:rPr>
                <w:b/>
                <w:bCs/>
                <w:sz w:val="24"/>
                <w:szCs w:val="24"/>
              </w:rPr>
              <w:t>Фактическая</w:t>
            </w:r>
          </w:p>
        </w:tc>
      </w:tr>
      <w:tr w14:paraId="488C1420">
        <w:tblPrEx>
          <w:tblCellMar>
            <w:top w:w="0" w:type="dxa"/>
            <w:left w:w="0" w:type="dxa"/>
            <w:bottom w:w="0" w:type="dxa"/>
            <w:right w:w="0" w:type="dxa"/>
          </w:tblCellMar>
        </w:tblPrEx>
        <w:trPr>
          <w:trHeight w:val="541" w:hRule="atLeast"/>
        </w:trPr>
        <w:tc>
          <w:tcPr>
            <w:tcW w:w="91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14:paraId="3370AD88">
            <w:pPr>
              <w:pStyle w:val="15"/>
              <w:numPr>
                <w:ilvl w:val="0"/>
                <w:numId w:val="17"/>
              </w:numPr>
              <w:rPr>
                <w:rFonts w:ascii="Times New Roman" w:hAnsi="Times New Roman"/>
                <w:sz w:val="24"/>
                <w:szCs w:val="24"/>
              </w:rPr>
            </w:pPr>
          </w:p>
        </w:tc>
        <w:tc>
          <w:tcPr>
            <w:tcW w:w="5468" w:type="dxa"/>
            <w:gridSpan w:val="2"/>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73CA1AE0">
            <w:pPr>
              <w:rPr>
                <w:sz w:val="24"/>
                <w:szCs w:val="24"/>
              </w:rPr>
            </w:pPr>
            <w:r>
              <w:rPr>
                <w:sz w:val="24"/>
                <w:szCs w:val="24"/>
              </w:rPr>
              <w:t>Структура современной психологии. Направления психологической науки.</w:t>
            </w:r>
          </w:p>
        </w:tc>
        <w:tc>
          <w:tcPr>
            <w:tcW w:w="1074"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1BF22E26">
            <w:pPr>
              <w:ind w:firstLine="709"/>
              <w:jc w:val="center"/>
              <w:rPr>
                <w:sz w:val="24"/>
                <w:szCs w:val="24"/>
              </w:rPr>
            </w:pPr>
            <w:r>
              <w:rPr>
                <w:sz w:val="24"/>
                <w:szCs w:val="24"/>
              </w:rPr>
              <w:t>1</w:t>
            </w:r>
          </w:p>
        </w:tc>
        <w:tc>
          <w:tcPr>
            <w:tcW w:w="1929" w:type="dxa"/>
            <w:tcBorders>
              <w:top w:val="nil"/>
              <w:left w:val="nil"/>
              <w:bottom w:val="single" w:color="000000" w:sz="8" w:space="0"/>
              <w:right w:val="single" w:color="auto" w:sz="4" w:space="0"/>
            </w:tcBorders>
            <w:noWrap w:val="0"/>
            <w:tcMar>
              <w:top w:w="0" w:type="dxa"/>
              <w:left w:w="108" w:type="dxa"/>
              <w:bottom w:w="0" w:type="dxa"/>
              <w:right w:w="108" w:type="dxa"/>
            </w:tcMar>
            <w:vAlign w:val="top"/>
          </w:tcPr>
          <w:p w14:paraId="5D64FC80">
            <w:pPr>
              <w:rPr>
                <w:sz w:val="24"/>
                <w:szCs w:val="24"/>
              </w:rPr>
            </w:pPr>
            <w:r>
              <w:rPr>
                <w:color w:val="000000"/>
                <w:sz w:val="24"/>
                <w:szCs w:val="24"/>
              </w:rPr>
              <w:t xml:space="preserve"> 04.09.2024</w:t>
            </w:r>
          </w:p>
        </w:tc>
        <w:tc>
          <w:tcPr>
            <w:tcW w:w="1468" w:type="dxa"/>
            <w:tcBorders>
              <w:top w:val="nil"/>
              <w:left w:val="nil"/>
              <w:bottom w:val="single" w:color="000000" w:sz="8" w:space="0"/>
              <w:right w:val="single" w:color="auto" w:sz="4" w:space="0"/>
            </w:tcBorders>
            <w:noWrap w:val="0"/>
            <w:vAlign w:val="top"/>
          </w:tcPr>
          <w:p w14:paraId="30764736">
            <w:pPr>
              <w:rPr>
                <w:sz w:val="24"/>
                <w:szCs w:val="24"/>
              </w:rPr>
            </w:pPr>
            <w:r>
              <w:rPr>
                <w:sz w:val="24"/>
                <w:szCs w:val="24"/>
              </w:rPr>
              <w:t xml:space="preserve">     </w:t>
            </w:r>
          </w:p>
        </w:tc>
      </w:tr>
      <w:tr w14:paraId="725300FE">
        <w:tblPrEx>
          <w:tblCellMar>
            <w:top w:w="0" w:type="dxa"/>
            <w:left w:w="0" w:type="dxa"/>
            <w:bottom w:w="0" w:type="dxa"/>
            <w:right w:w="0" w:type="dxa"/>
          </w:tblCellMar>
        </w:tblPrEx>
        <w:trPr>
          <w:trHeight w:val="526" w:hRule="atLeast"/>
        </w:trPr>
        <w:tc>
          <w:tcPr>
            <w:tcW w:w="91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14:paraId="2B7AB305">
            <w:pPr>
              <w:pStyle w:val="15"/>
              <w:numPr>
                <w:ilvl w:val="0"/>
                <w:numId w:val="17"/>
              </w:numPr>
              <w:rPr>
                <w:rFonts w:ascii="Times New Roman" w:hAnsi="Times New Roman"/>
                <w:sz w:val="24"/>
                <w:szCs w:val="24"/>
              </w:rPr>
            </w:pPr>
          </w:p>
        </w:tc>
        <w:tc>
          <w:tcPr>
            <w:tcW w:w="5468" w:type="dxa"/>
            <w:gridSpan w:val="2"/>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44986CDE">
            <w:pPr>
              <w:rPr>
                <w:sz w:val="24"/>
                <w:szCs w:val="24"/>
              </w:rPr>
            </w:pPr>
            <w:r>
              <w:rPr>
                <w:sz w:val="24"/>
                <w:szCs w:val="24"/>
              </w:rPr>
              <w:t>Педагогическая психология и психология в образовании.</w:t>
            </w:r>
          </w:p>
        </w:tc>
        <w:tc>
          <w:tcPr>
            <w:tcW w:w="1074"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23EF96C6">
            <w:pPr>
              <w:ind w:firstLine="709"/>
              <w:jc w:val="center"/>
              <w:rPr>
                <w:sz w:val="24"/>
                <w:szCs w:val="24"/>
              </w:rPr>
            </w:pPr>
            <w:r>
              <w:rPr>
                <w:sz w:val="24"/>
                <w:szCs w:val="24"/>
              </w:rPr>
              <w:t>1</w:t>
            </w:r>
          </w:p>
        </w:tc>
        <w:tc>
          <w:tcPr>
            <w:tcW w:w="1929" w:type="dxa"/>
            <w:tcBorders>
              <w:top w:val="nil"/>
              <w:left w:val="nil"/>
              <w:bottom w:val="single" w:color="000000" w:sz="8" w:space="0"/>
              <w:right w:val="single" w:color="auto" w:sz="4" w:space="0"/>
            </w:tcBorders>
            <w:noWrap w:val="0"/>
            <w:tcMar>
              <w:top w:w="0" w:type="dxa"/>
              <w:left w:w="108" w:type="dxa"/>
              <w:bottom w:w="0" w:type="dxa"/>
              <w:right w:w="108" w:type="dxa"/>
            </w:tcMar>
            <w:vAlign w:val="top"/>
          </w:tcPr>
          <w:p w14:paraId="0DFE473F">
            <w:pPr>
              <w:rPr>
                <w:sz w:val="24"/>
                <w:szCs w:val="24"/>
              </w:rPr>
            </w:pPr>
            <w:r>
              <w:rPr>
                <w:color w:val="000000"/>
                <w:sz w:val="24"/>
                <w:szCs w:val="24"/>
              </w:rPr>
              <w:t xml:space="preserve"> 11.09.2024</w:t>
            </w:r>
          </w:p>
        </w:tc>
        <w:tc>
          <w:tcPr>
            <w:tcW w:w="1468" w:type="dxa"/>
            <w:tcBorders>
              <w:top w:val="nil"/>
              <w:left w:val="single" w:color="auto" w:sz="4" w:space="0"/>
              <w:bottom w:val="single" w:color="000000" w:sz="8" w:space="0"/>
              <w:right w:val="single" w:color="000000" w:sz="8" w:space="0"/>
            </w:tcBorders>
            <w:noWrap w:val="0"/>
            <w:vAlign w:val="top"/>
          </w:tcPr>
          <w:p w14:paraId="169D92DF">
            <w:pPr>
              <w:ind w:firstLine="709"/>
              <w:rPr>
                <w:sz w:val="24"/>
                <w:szCs w:val="24"/>
              </w:rPr>
            </w:pPr>
          </w:p>
        </w:tc>
      </w:tr>
      <w:tr w14:paraId="1CFCBAA6">
        <w:tblPrEx>
          <w:tblCellMar>
            <w:top w:w="0" w:type="dxa"/>
            <w:left w:w="0" w:type="dxa"/>
            <w:bottom w:w="0" w:type="dxa"/>
            <w:right w:w="0" w:type="dxa"/>
          </w:tblCellMar>
        </w:tblPrEx>
        <w:trPr>
          <w:trHeight w:val="541" w:hRule="atLeast"/>
        </w:trPr>
        <w:tc>
          <w:tcPr>
            <w:tcW w:w="91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14:paraId="7E767BB3">
            <w:pPr>
              <w:pStyle w:val="15"/>
              <w:numPr>
                <w:ilvl w:val="0"/>
                <w:numId w:val="17"/>
              </w:numPr>
              <w:rPr>
                <w:rFonts w:ascii="Times New Roman" w:hAnsi="Times New Roman"/>
                <w:sz w:val="24"/>
                <w:szCs w:val="24"/>
              </w:rPr>
            </w:pPr>
          </w:p>
        </w:tc>
        <w:tc>
          <w:tcPr>
            <w:tcW w:w="5468" w:type="dxa"/>
            <w:gridSpan w:val="2"/>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3B124BDE">
            <w:pPr>
              <w:rPr>
                <w:sz w:val="24"/>
                <w:szCs w:val="24"/>
              </w:rPr>
            </w:pPr>
            <w:r>
              <w:rPr>
                <w:sz w:val="24"/>
                <w:szCs w:val="24"/>
              </w:rPr>
              <w:t>Индивидуально-типологические особенности высшей нервной деятельности.</w:t>
            </w:r>
          </w:p>
        </w:tc>
        <w:tc>
          <w:tcPr>
            <w:tcW w:w="1074"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5A963993">
            <w:pPr>
              <w:ind w:firstLine="709"/>
              <w:jc w:val="center"/>
              <w:rPr>
                <w:sz w:val="24"/>
                <w:szCs w:val="24"/>
              </w:rPr>
            </w:pPr>
            <w:r>
              <w:rPr>
                <w:sz w:val="24"/>
                <w:szCs w:val="24"/>
              </w:rPr>
              <w:t>1</w:t>
            </w:r>
          </w:p>
        </w:tc>
        <w:tc>
          <w:tcPr>
            <w:tcW w:w="1929" w:type="dxa"/>
            <w:tcBorders>
              <w:top w:val="nil"/>
              <w:left w:val="nil"/>
              <w:bottom w:val="single" w:color="000000" w:sz="8" w:space="0"/>
              <w:right w:val="single" w:color="auto" w:sz="4" w:space="0"/>
            </w:tcBorders>
            <w:noWrap w:val="0"/>
            <w:tcMar>
              <w:top w:w="0" w:type="dxa"/>
              <w:left w:w="108" w:type="dxa"/>
              <w:bottom w:w="0" w:type="dxa"/>
              <w:right w:w="108" w:type="dxa"/>
            </w:tcMar>
            <w:vAlign w:val="top"/>
          </w:tcPr>
          <w:p w14:paraId="4F5630E3">
            <w:pPr>
              <w:rPr>
                <w:sz w:val="24"/>
                <w:szCs w:val="24"/>
              </w:rPr>
            </w:pPr>
            <w:r>
              <w:rPr>
                <w:color w:val="000000"/>
                <w:sz w:val="24"/>
                <w:szCs w:val="24"/>
              </w:rPr>
              <w:t xml:space="preserve"> 18.09.2024</w:t>
            </w:r>
          </w:p>
        </w:tc>
        <w:tc>
          <w:tcPr>
            <w:tcW w:w="1468" w:type="dxa"/>
            <w:tcBorders>
              <w:top w:val="nil"/>
              <w:left w:val="single" w:color="auto" w:sz="4" w:space="0"/>
              <w:bottom w:val="single" w:color="000000" w:sz="8" w:space="0"/>
              <w:right w:val="single" w:color="000000" w:sz="8" w:space="0"/>
            </w:tcBorders>
            <w:noWrap w:val="0"/>
            <w:vAlign w:val="top"/>
          </w:tcPr>
          <w:p w14:paraId="1243903A">
            <w:pPr>
              <w:rPr>
                <w:sz w:val="24"/>
                <w:szCs w:val="24"/>
              </w:rPr>
            </w:pPr>
          </w:p>
        </w:tc>
      </w:tr>
      <w:tr w14:paraId="0BE23618">
        <w:tblPrEx>
          <w:tblCellMar>
            <w:top w:w="0" w:type="dxa"/>
            <w:left w:w="0" w:type="dxa"/>
            <w:bottom w:w="0" w:type="dxa"/>
            <w:right w:w="0" w:type="dxa"/>
          </w:tblCellMar>
        </w:tblPrEx>
        <w:trPr>
          <w:trHeight w:val="287" w:hRule="atLeast"/>
        </w:trPr>
        <w:tc>
          <w:tcPr>
            <w:tcW w:w="91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14:paraId="1FA07DA9">
            <w:pPr>
              <w:pStyle w:val="15"/>
              <w:numPr>
                <w:ilvl w:val="0"/>
                <w:numId w:val="17"/>
              </w:numPr>
              <w:rPr>
                <w:rFonts w:ascii="Times New Roman" w:hAnsi="Times New Roman"/>
                <w:sz w:val="24"/>
                <w:szCs w:val="24"/>
              </w:rPr>
            </w:pPr>
          </w:p>
        </w:tc>
        <w:tc>
          <w:tcPr>
            <w:tcW w:w="5468" w:type="dxa"/>
            <w:gridSpan w:val="2"/>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30ED5167">
            <w:pPr>
              <w:rPr>
                <w:sz w:val="24"/>
                <w:szCs w:val="24"/>
              </w:rPr>
            </w:pPr>
            <w:r>
              <w:rPr>
                <w:sz w:val="24"/>
                <w:szCs w:val="24"/>
              </w:rPr>
              <w:t>Типы высшей нервной деятельности у детей.</w:t>
            </w:r>
          </w:p>
        </w:tc>
        <w:tc>
          <w:tcPr>
            <w:tcW w:w="1074"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34609503">
            <w:pPr>
              <w:ind w:firstLine="709"/>
              <w:jc w:val="center"/>
              <w:rPr>
                <w:sz w:val="24"/>
                <w:szCs w:val="24"/>
              </w:rPr>
            </w:pPr>
            <w:r>
              <w:rPr>
                <w:sz w:val="24"/>
                <w:szCs w:val="24"/>
              </w:rPr>
              <w:t>1</w:t>
            </w:r>
          </w:p>
        </w:tc>
        <w:tc>
          <w:tcPr>
            <w:tcW w:w="1929" w:type="dxa"/>
            <w:tcBorders>
              <w:top w:val="nil"/>
              <w:left w:val="nil"/>
              <w:bottom w:val="single" w:color="000000" w:sz="8" w:space="0"/>
              <w:right w:val="single" w:color="auto" w:sz="4" w:space="0"/>
            </w:tcBorders>
            <w:noWrap w:val="0"/>
            <w:tcMar>
              <w:top w:w="0" w:type="dxa"/>
              <w:left w:w="108" w:type="dxa"/>
              <w:bottom w:w="0" w:type="dxa"/>
              <w:right w:w="108" w:type="dxa"/>
            </w:tcMar>
            <w:vAlign w:val="top"/>
          </w:tcPr>
          <w:p w14:paraId="3F01BBC7">
            <w:pPr>
              <w:rPr>
                <w:sz w:val="24"/>
                <w:szCs w:val="24"/>
              </w:rPr>
            </w:pPr>
            <w:r>
              <w:rPr>
                <w:color w:val="000000"/>
                <w:sz w:val="24"/>
                <w:szCs w:val="24"/>
              </w:rPr>
              <w:t xml:space="preserve"> 25.09.2024</w:t>
            </w:r>
          </w:p>
        </w:tc>
        <w:tc>
          <w:tcPr>
            <w:tcW w:w="1468" w:type="dxa"/>
            <w:tcBorders>
              <w:top w:val="nil"/>
              <w:left w:val="single" w:color="auto" w:sz="4" w:space="0"/>
              <w:bottom w:val="single" w:color="000000" w:sz="8" w:space="0"/>
              <w:right w:val="single" w:color="000000" w:sz="8" w:space="0"/>
            </w:tcBorders>
            <w:noWrap w:val="0"/>
            <w:vAlign w:val="top"/>
          </w:tcPr>
          <w:p w14:paraId="73F25873">
            <w:pPr>
              <w:ind w:firstLine="709"/>
              <w:rPr>
                <w:sz w:val="24"/>
                <w:szCs w:val="24"/>
              </w:rPr>
            </w:pPr>
          </w:p>
        </w:tc>
      </w:tr>
      <w:tr w14:paraId="5A8A018C">
        <w:tblPrEx>
          <w:tblCellMar>
            <w:top w:w="0" w:type="dxa"/>
            <w:left w:w="0" w:type="dxa"/>
            <w:bottom w:w="0" w:type="dxa"/>
            <w:right w:w="0" w:type="dxa"/>
          </w:tblCellMar>
        </w:tblPrEx>
        <w:trPr>
          <w:trHeight w:val="287" w:hRule="atLeast"/>
        </w:trPr>
        <w:tc>
          <w:tcPr>
            <w:tcW w:w="91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14:paraId="6DEF37E7">
            <w:pPr>
              <w:pStyle w:val="15"/>
              <w:numPr>
                <w:ilvl w:val="0"/>
                <w:numId w:val="17"/>
              </w:numPr>
              <w:rPr>
                <w:rFonts w:ascii="Times New Roman" w:hAnsi="Times New Roman"/>
                <w:sz w:val="24"/>
                <w:szCs w:val="24"/>
              </w:rPr>
            </w:pPr>
          </w:p>
        </w:tc>
        <w:tc>
          <w:tcPr>
            <w:tcW w:w="5468" w:type="dxa"/>
            <w:gridSpan w:val="2"/>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567CB1F0">
            <w:pPr>
              <w:rPr>
                <w:sz w:val="24"/>
                <w:szCs w:val="24"/>
              </w:rPr>
            </w:pPr>
            <w:r>
              <w:rPr>
                <w:sz w:val="24"/>
                <w:szCs w:val="24"/>
              </w:rPr>
              <w:t xml:space="preserve"> Понятие способностей. Задатки.</w:t>
            </w:r>
          </w:p>
        </w:tc>
        <w:tc>
          <w:tcPr>
            <w:tcW w:w="1074"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2774CF7F">
            <w:pPr>
              <w:ind w:firstLine="709"/>
              <w:jc w:val="center"/>
              <w:rPr>
                <w:sz w:val="24"/>
                <w:szCs w:val="24"/>
              </w:rPr>
            </w:pPr>
            <w:r>
              <w:rPr>
                <w:sz w:val="24"/>
                <w:szCs w:val="24"/>
              </w:rPr>
              <w:t>1</w:t>
            </w:r>
          </w:p>
        </w:tc>
        <w:tc>
          <w:tcPr>
            <w:tcW w:w="1929" w:type="dxa"/>
            <w:tcBorders>
              <w:top w:val="nil"/>
              <w:left w:val="nil"/>
              <w:bottom w:val="single" w:color="000000" w:sz="8" w:space="0"/>
              <w:right w:val="single" w:color="auto" w:sz="4" w:space="0"/>
            </w:tcBorders>
            <w:noWrap w:val="0"/>
            <w:tcMar>
              <w:top w:w="0" w:type="dxa"/>
              <w:left w:w="108" w:type="dxa"/>
              <w:bottom w:w="0" w:type="dxa"/>
              <w:right w:w="108" w:type="dxa"/>
            </w:tcMar>
            <w:vAlign w:val="top"/>
          </w:tcPr>
          <w:p w14:paraId="0D5243CD">
            <w:pPr>
              <w:rPr>
                <w:sz w:val="24"/>
                <w:szCs w:val="24"/>
              </w:rPr>
            </w:pPr>
            <w:r>
              <w:rPr>
                <w:color w:val="000000"/>
                <w:sz w:val="24"/>
                <w:szCs w:val="24"/>
              </w:rPr>
              <w:t xml:space="preserve"> 02.10.2024</w:t>
            </w:r>
          </w:p>
        </w:tc>
        <w:tc>
          <w:tcPr>
            <w:tcW w:w="1468" w:type="dxa"/>
            <w:tcBorders>
              <w:top w:val="nil"/>
              <w:left w:val="single" w:color="auto" w:sz="4" w:space="0"/>
              <w:bottom w:val="single" w:color="000000" w:sz="8" w:space="0"/>
              <w:right w:val="single" w:color="000000" w:sz="8" w:space="0"/>
            </w:tcBorders>
            <w:noWrap w:val="0"/>
            <w:vAlign w:val="top"/>
          </w:tcPr>
          <w:p w14:paraId="09889A14">
            <w:pPr>
              <w:rPr>
                <w:sz w:val="24"/>
                <w:szCs w:val="24"/>
              </w:rPr>
            </w:pPr>
          </w:p>
        </w:tc>
      </w:tr>
      <w:tr w14:paraId="4D39D7F9">
        <w:tblPrEx>
          <w:tblCellMar>
            <w:top w:w="0" w:type="dxa"/>
            <w:left w:w="0" w:type="dxa"/>
            <w:bottom w:w="0" w:type="dxa"/>
            <w:right w:w="0" w:type="dxa"/>
          </w:tblCellMar>
        </w:tblPrEx>
        <w:trPr>
          <w:trHeight w:val="287" w:hRule="atLeast"/>
        </w:trPr>
        <w:tc>
          <w:tcPr>
            <w:tcW w:w="919" w:type="dxa"/>
            <w:tcBorders>
              <w:top w:val="nil"/>
              <w:left w:val="single" w:color="000000" w:sz="8" w:space="0"/>
              <w:bottom w:val="single" w:color="auto" w:sz="4" w:space="0"/>
              <w:right w:val="single" w:color="000000" w:sz="8" w:space="0"/>
            </w:tcBorders>
            <w:noWrap w:val="0"/>
            <w:tcMar>
              <w:top w:w="0" w:type="dxa"/>
              <w:left w:w="108" w:type="dxa"/>
              <w:bottom w:w="0" w:type="dxa"/>
              <w:right w:w="108" w:type="dxa"/>
            </w:tcMar>
            <w:vAlign w:val="top"/>
          </w:tcPr>
          <w:p w14:paraId="21534FB8">
            <w:pPr>
              <w:pStyle w:val="15"/>
              <w:numPr>
                <w:ilvl w:val="0"/>
                <w:numId w:val="17"/>
              </w:numPr>
              <w:rPr>
                <w:rFonts w:ascii="Times New Roman" w:hAnsi="Times New Roman"/>
                <w:sz w:val="24"/>
                <w:szCs w:val="24"/>
              </w:rPr>
            </w:pPr>
          </w:p>
        </w:tc>
        <w:tc>
          <w:tcPr>
            <w:tcW w:w="5468" w:type="dxa"/>
            <w:gridSpan w:val="2"/>
            <w:tcBorders>
              <w:top w:val="nil"/>
              <w:left w:val="nil"/>
              <w:bottom w:val="single" w:color="auto" w:sz="4" w:space="0"/>
              <w:right w:val="single" w:color="000000" w:sz="8" w:space="0"/>
            </w:tcBorders>
            <w:noWrap w:val="0"/>
            <w:tcMar>
              <w:top w:w="0" w:type="dxa"/>
              <w:left w:w="108" w:type="dxa"/>
              <w:bottom w:w="0" w:type="dxa"/>
              <w:right w:w="108" w:type="dxa"/>
            </w:tcMar>
            <w:vAlign w:val="top"/>
          </w:tcPr>
          <w:p w14:paraId="3FD7EB9A">
            <w:pPr>
              <w:rPr>
                <w:sz w:val="24"/>
                <w:szCs w:val="24"/>
              </w:rPr>
            </w:pPr>
            <w:r>
              <w:rPr>
                <w:sz w:val="24"/>
                <w:szCs w:val="24"/>
              </w:rPr>
              <w:t xml:space="preserve"> Виды способностей. Одаренность и талант.</w:t>
            </w:r>
          </w:p>
        </w:tc>
        <w:tc>
          <w:tcPr>
            <w:tcW w:w="1074" w:type="dxa"/>
            <w:tcBorders>
              <w:top w:val="nil"/>
              <w:left w:val="nil"/>
              <w:bottom w:val="single" w:color="auto" w:sz="4" w:space="0"/>
              <w:right w:val="single" w:color="000000" w:sz="8" w:space="0"/>
            </w:tcBorders>
            <w:noWrap w:val="0"/>
            <w:tcMar>
              <w:top w:w="0" w:type="dxa"/>
              <w:left w:w="108" w:type="dxa"/>
              <w:bottom w:w="0" w:type="dxa"/>
              <w:right w:w="108" w:type="dxa"/>
            </w:tcMar>
            <w:vAlign w:val="top"/>
          </w:tcPr>
          <w:p w14:paraId="3A2EBF8C">
            <w:pPr>
              <w:ind w:firstLine="709"/>
              <w:jc w:val="center"/>
              <w:rPr>
                <w:sz w:val="24"/>
                <w:szCs w:val="24"/>
              </w:rPr>
            </w:pPr>
            <w:r>
              <w:rPr>
                <w:sz w:val="24"/>
                <w:szCs w:val="24"/>
              </w:rPr>
              <w:t>1</w:t>
            </w:r>
          </w:p>
        </w:tc>
        <w:tc>
          <w:tcPr>
            <w:tcW w:w="1929" w:type="dxa"/>
            <w:tcBorders>
              <w:top w:val="nil"/>
              <w:left w:val="nil"/>
              <w:bottom w:val="single" w:color="auto" w:sz="4" w:space="0"/>
              <w:right w:val="single" w:color="auto" w:sz="4" w:space="0"/>
            </w:tcBorders>
            <w:noWrap w:val="0"/>
            <w:tcMar>
              <w:top w:w="0" w:type="dxa"/>
              <w:left w:w="108" w:type="dxa"/>
              <w:bottom w:w="0" w:type="dxa"/>
              <w:right w:w="108" w:type="dxa"/>
            </w:tcMar>
            <w:vAlign w:val="top"/>
          </w:tcPr>
          <w:p w14:paraId="1CD6236A">
            <w:pPr>
              <w:rPr>
                <w:sz w:val="24"/>
                <w:szCs w:val="24"/>
              </w:rPr>
            </w:pPr>
            <w:r>
              <w:rPr>
                <w:color w:val="000000"/>
                <w:sz w:val="24"/>
                <w:szCs w:val="24"/>
              </w:rPr>
              <w:t xml:space="preserve"> 09.10.2024</w:t>
            </w:r>
          </w:p>
        </w:tc>
        <w:tc>
          <w:tcPr>
            <w:tcW w:w="1468" w:type="dxa"/>
            <w:tcBorders>
              <w:top w:val="nil"/>
              <w:left w:val="single" w:color="auto" w:sz="4" w:space="0"/>
              <w:bottom w:val="single" w:color="auto" w:sz="4" w:space="0"/>
              <w:right w:val="single" w:color="000000" w:sz="8" w:space="0"/>
            </w:tcBorders>
            <w:noWrap w:val="0"/>
            <w:vAlign w:val="top"/>
          </w:tcPr>
          <w:p w14:paraId="10B9D432">
            <w:pPr>
              <w:rPr>
                <w:sz w:val="24"/>
                <w:szCs w:val="24"/>
              </w:rPr>
            </w:pPr>
          </w:p>
        </w:tc>
      </w:tr>
      <w:tr w14:paraId="74FEB797">
        <w:tblPrEx>
          <w:tblCellMar>
            <w:top w:w="0" w:type="dxa"/>
            <w:left w:w="0" w:type="dxa"/>
            <w:bottom w:w="0" w:type="dxa"/>
            <w:right w:w="0" w:type="dxa"/>
          </w:tblCellMar>
        </w:tblPrEx>
        <w:trPr>
          <w:trHeight w:val="524" w:hRule="atLeast"/>
        </w:trPr>
        <w:tc>
          <w:tcPr>
            <w:tcW w:w="91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14:paraId="3D5EC752">
            <w:pPr>
              <w:pStyle w:val="15"/>
              <w:numPr>
                <w:ilvl w:val="0"/>
                <w:numId w:val="17"/>
              </w:numPr>
              <w:rPr>
                <w:rFonts w:ascii="Times New Roman" w:hAnsi="Times New Roman"/>
                <w:sz w:val="24"/>
                <w:szCs w:val="24"/>
              </w:rPr>
            </w:pPr>
          </w:p>
        </w:tc>
        <w:tc>
          <w:tcPr>
            <w:tcW w:w="5468" w:type="dxa"/>
            <w:gridSpan w:val="2"/>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1DB72623">
            <w:pPr>
              <w:rPr>
                <w:sz w:val="24"/>
                <w:szCs w:val="24"/>
              </w:rPr>
            </w:pPr>
            <w:r>
              <w:rPr>
                <w:sz w:val="24"/>
                <w:szCs w:val="24"/>
              </w:rPr>
              <w:t>Понятие ощущений и восприятия, их психические функции</w:t>
            </w:r>
          </w:p>
        </w:tc>
        <w:tc>
          <w:tcPr>
            <w:tcW w:w="1074"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05126AA8">
            <w:pPr>
              <w:ind w:firstLine="709"/>
              <w:jc w:val="center"/>
              <w:rPr>
                <w:sz w:val="24"/>
                <w:szCs w:val="24"/>
              </w:rPr>
            </w:pPr>
            <w:r>
              <w:rPr>
                <w:sz w:val="24"/>
                <w:szCs w:val="24"/>
              </w:rPr>
              <w:t>1</w:t>
            </w:r>
          </w:p>
        </w:tc>
        <w:tc>
          <w:tcPr>
            <w:tcW w:w="1929" w:type="dxa"/>
            <w:tcBorders>
              <w:top w:val="nil"/>
              <w:left w:val="nil"/>
              <w:bottom w:val="single" w:color="000000" w:sz="8" w:space="0"/>
              <w:right w:val="single" w:color="auto" w:sz="4" w:space="0"/>
            </w:tcBorders>
            <w:noWrap w:val="0"/>
            <w:tcMar>
              <w:top w:w="0" w:type="dxa"/>
              <w:left w:w="108" w:type="dxa"/>
              <w:bottom w:w="0" w:type="dxa"/>
              <w:right w:w="108" w:type="dxa"/>
            </w:tcMar>
            <w:vAlign w:val="top"/>
          </w:tcPr>
          <w:p w14:paraId="0E9F6BEB">
            <w:pPr>
              <w:rPr>
                <w:sz w:val="24"/>
                <w:szCs w:val="24"/>
              </w:rPr>
            </w:pPr>
            <w:r>
              <w:rPr>
                <w:color w:val="000000"/>
                <w:sz w:val="24"/>
                <w:szCs w:val="24"/>
              </w:rPr>
              <w:t xml:space="preserve"> 16.10.2024</w:t>
            </w:r>
          </w:p>
        </w:tc>
        <w:tc>
          <w:tcPr>
            <w:tcW w:w="1468" w:type="dxa"/>
            <w:tcBorders>
              <w:top w:val="nil"/>
              <w:left w:val="single" w:color="auto" w:sz="4" w:space="0"/>
              <w:bottom w:val="single" w:color="000000" w:sz="8" w:space="0"/>
              <w:right w:val="single" w:color="000000" w:sz="8" w:space="0"/>
            </w:tcBorders>
            <w:noWrap w:val="0"/>
            <w:vAlign w:val="top"/>
          </w:tcPr>
          <w:p w14:paraId="0B1E726A">
            <w:pPr>
              <w:rPr>
                <w:sz w:val="24"/>
                <w:szCs w:val="24"/>
              </w:rPr>
            </w:pPr>
          </w:p>
        </w:tc>
      </w:tr>
      <w:tr w14:paraId="011D151D">
        <w:tblPrEx>
          <w:tblCellMar>
            <w:top w:w="0" w:type="dxa"/>
            <w:left w:w="0" w:type="dxa"/>
            <w:bottom w:w="0" w:type="dxa"/>
            <w:right w:w="0" w:type="dxa"/>
          </w:tblCellMar>
        </w:tblPrEx>
        <w:trPr>
          <w:trHeight w:val="526" w:hRule="atLeast"/>
        </w:trPr>
        <w:tc>
          <w:tcPr>
            <w:tcW w:w="91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14:paraId="0EA5BE7A">
            <w:pPr>
              <w:pStyle w:val="15"/>
              <w:numPr>
                <w:ilvl w:val="0"/>
                <w:numId w:val="17"/>
              </w:numPr>
              <w:rPr>
                <w:rFonts w:ascii="Times New Roman" w:hAnsi="Times New Roman"/>
                <w:sz w:val="24"/>
                <w:szCs w:val="24"/>
              </w:rPr>
            </w:pPr>
          </w:p>
        </w:tc>
        <w:tc>
          <w:tcPr>
            <w:tcW w:w="5468" w:type="dxa"/>
            <w:gridSpan w:val="2"/>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63988D4B">
            <w:pPr>
              <w:rPr>
                <w:sz w:val="24"/>
                <w:szCs w:val="24"/>
              </w:rPr>
            </w:pPr>
            <w:r>
              <w:rPr>
                <w:sz w:val="24"/>
                <w:szCs w:val="24"/>
              </w:rPr>
              <w:t>Виды внимания. Свойства внимания. Развитие внимания.</w:t>
            </w:r>
          </w:p>
        </w:tc>
        <w:tc>
          <w:tcPr>
            <w:tcW w:w="1074"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1C454E56">
            <w:pPr>
              <w:ind w:firstLine="709"/>
              <w:jc w:val="center"/>
              <w:rPr>
                <w:sz w:val="24"/>
                <w:szCs w:val="24"/>
              </w:rPr>
            </w:pPr>
            <w:r>
              <w:rPr>
                <w:sz w:val="24"/>
                <w:szCs w:val="24"/>
              </w:rPr>
              <w:t>1</w:t>
            </w:r>
          </w:p>
        </w:tc>
        <w:tc>
          <w:tcPr>
            <w:tcW w:w="1929" w:type="dxa"/>
            <w:tcBorders>
              <w:top w:val="nil"/>
              <w:left w:val="nil"/>
              <w:bottom w:val="single" w:color="000000" w:sz="8" w:space="0"/>
              <w:right w:val="single" w:color="auto" w:sz="4" w:space="0"/>
            </w:tcBorders>
            <w:noWrap w:val="0"/>
            <w:tcMar>
              <w:top w:w="0" w:type="dxa"/>
              <w:left w:w="108" w:type="dxa"/>
              <w:bottom w:w="0" w:type="dxa"/>
              <w:right w:w="108" w:type="dxa"/>
            </w:tcMar>
            <w:vAlign w:val="top"/>
          </w:tcPr>
          <w:p w14:paraId="5D1CE27C">
            <w:pPr>
              <w:rPr>
                <w:sz w:val="24"/>
                <w:szCs w:val="24"/>
              </w:rPr>
            </w:pPr>
            <w:r>
              <w:rPr>
                <w:color w:val="000000"/>
                <w:sz w:val="24"/>
                <w:szCs w:val="24"/>
              </w:rPr>
              <w:t xml:space="preserve"> 23.10.2024</w:t>
            </w:r>
          </w:p>
        </w:tc>
        <w:tc>
          <w:tcPr>
            <w:tcW w:w="1468" w:type="dxa"/>
            <w:tcBorders>
              <w:top w:val="nil"/>
              <w:left w:val="single" w:color="auto" w:sz="4" w:space="0"/>
              <w:bottom w:val="single" w:color="000000" w:sz="8" w:space="0"/>
              <w:right w:val="single" w:color="000000" w:sz="8" w:space="0"/>
            </w:tcBorders>
            <w:noWrap w:val="0"/>
            <w:vAlign w:val="top"/>
          </w:tcPr>
          <w:p w14:paraId="70CD6DB9">
            <w:pPr>
              <w:rPr>
                <w:sz w:val="24"/>
                <w:szCs w:val="24"/>
              </w:rPr>
            </w:pPr>
          </w:p>
        </w:tc>
      </w:tr>
      <w:tr w14:paraId="48FFF6DF">
        <w:tblPrEx>
          <w:tblCellMar>
            <w:top w:w="0" w:type="dxa"/>
            <w:left w:w="0" w:type="dxa"/>
            <w:bottom w:w="0" w:type="dxa"/>
            <w:right w:w="0" w:type="dxa"/>
          </w:tblCellMar>
        </w:tblPrEx>
        <w:trPr>
          <w:trHeight w:val="541" w:hRule="atLeast"/>
        </w:trPr>
        <w:tc>
          <w:tcPr>
            <w:tcW w:w="91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14:paraId="2C69990A">
            <w:pPr>
              <w:pStyle w:val="15"/>
              <w:numPr>
                <w:ilvl w:val="0"/>
                <w:numId w:val="17"/>
              </w:numPr>
              <w:rPr>
                <w:rFonts w:ascii="Times New Roman" w:hAnsi="Times New Roman"/>
                <w:sz w:val="24"/>
                <w:szCs w:val="24"/>
              </w:rPr>
            </w:pPr>
          </w:p>
        </w:tc>
        <w:tc>
          <w:tcPr>
            <w:tcW w:w="5468" w:type="dxa"/>
            <w:gridSpan w:val="2"/>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0EDE129A">
            <w:pPr>
              <w:rPr>
                <w:sz w:val="24"/>
                <w:szCs w:val="24"/>
              </w:rPr>
            </w:pPr>
            <w:r>
              <w:rPr>
                <w:sz w:val="24"/>
                <w:szCs w:val="24"/>
              </w:rPr>
              <w:t>Виды памяти. Временная организация памяти. Мозговые структуры, отвечающие за память</w:t>
            </w:r>
          </w:p>
        </w:tc>
        <w:tc>
          <w:tcPr>
            <w:tcW w:w="1074"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08B30742">
            <w:pPr>
              <w:ind w:firstLine="709"/>
              <w:jc w:val="center"/>
              <w:rPr>
                <w:sz w:val="24"/>
                <w:szCs w:val="24"/>
              </w:rPr>
            </w:pPr>
            <w:r>
              <w:rPr>
                <w:sz w:val="24"/>
                <w:szCs w:val="24"/>
              </w:rPr>
              <w:t>1</w:t>
            </w:r>
          </w:p>
        </w:tc>
        <w:tc>
          <w:tcPr>
            <w:tcW w:w="1929" w:type="dxa"/>
            <w:tcBorders>
              <w:top w:val="nil"/>
              <w:left w:val="nil"/>
              <w:bottom w:val="single" w:color="000000" w:sz="8" w:space="0"/>
              <w:right w:val="single" w:color="auto" w:sz="4" w:space="0"/>
            </w:tcBorders>
            <w:noWrap w:val="0"/>
            <w:tcMar>
              <w:top w:w="0" w:type="dxa"/>
              <w:left w:w="108" w:type="dxa"/>
              <w:bottom w:w="0" w:type="dxa"/>
              <w:right w:w="108" w:type="dxa"/>
            </w:tcMar>
            <w:vAlign w:val="top"/>
          </w:tcPr>
          <w:p w14:paraId="3DEEC146">
            <w:pPr>
              <w:rPr>
                <w:sz w:val="24"/>
                <w:szCs w:val="24"/>
              </w:rPr>
            </w:pPr>
            <w:r>
              <w:rPr>
                <w:color w:val="000000"/>
                <w:sz w:val="24"/>
                <w:szCs w:val="24"/>
              </w:rPr>
              <w:t xml:space="preserve"> 06.11.2024</w:t>
            </w:r>
          </w:p>
        </w:tc>
        <w:tc>
          <w:tcPr>
            <w:tcW w:w="1468" w:type="dxa"/>
            <w:tcBorders>
              <w:top w:val="nil"/>
              <w:left w:val="nil"/>
              <w:bottom w:val="single" w:color="000000" w:sz="8" w:space="0"/>
              <w:right w:val="single" w:color="auto" w:sz="4" w:space="0"/>
            </w:tcBorders>
            <w:noWrap w:val="0"/>
            <w:vAlign w:val="top"/>
          </w:tcPr>
          <w:p w14:paraId="553BED8E">
            <w:pPr>
              <w:rPr>
                <w:sz w:val="24"/>
                <w:szCs w:val="24"/>
              </w:rPr>
            </w:pPr>
          </w:p>
        </w:tc>
      </w:tr>
      <w:tr w14:paraId="6FF5904A">
        <w:tblPrEx>
          <w:tblCellMar>
            <w:top w:w="0" w:type="dxa"/>
            <w:left w:w="0" w:type="dxa"/>
            <w:bottom w:w="0" w:type="dxa"/>
            <w:right w:w="0" w:type="dxa"/>
          </w:tblCellMar>
        </w:tblPrEx>
        <w:trPr>
          <w:trHeight w:val="541" w:hRule="atLeast"/>
        </w:trPr>
        <w:tc>
          <w:tcPr>
            <w:tcW w:w="91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14:paraId="167FA346">
            <w:pPr>
              <w:pStyle w:val="15"/>
              <w:numPr>
                <w:ilvl w:val="0"/>
                <w:numId w:val="17"/>
              </w:numPr>
              <w:rPr>
                <w:rFonts w:ascii="Times New Roman" w:hAnsi="Times New Roman"/>
                <w:sz w:val="24"/>
                <w:szCs w:val="24"/>
              </w:rPr>
            </w:pPr>
          </w:p>
        </w:tc>
        <w:tc>
          <w:tcPr>
            <w:tcW w:w="5468" w:type="dxa"/>
            <w:gridSpan w:val="2"/>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55AAE956">
            <w:pPr>
              <w:rPr>
                <w:sz w:val="24"/>
                <w:szCs w:val="24"/>
              </w:rPr>
            </w:pPr>
            <w:r>
              <w:rPr>
                <w:sz w:val="24"/>
                <w:szCs w:val="24"/>
              </w:rPr>
              <w:t>Что такое язык. Есть ли язык у животных. Функции речи. Механизмы речи.</w:t>
            </w:r>
          </w:p>
        </w:tc>
        <w:tc>
          <w:tcPr>
            <w:tcW w:w="1074"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11F1E2CB">
            <w:pPr>
              <w:ind w:firstLine="709"/>
              <w:jc w:val="center"/>
              <w:rPr>
                <w:sz w:val="24"/>
                <w:szCs w:val="24"/>
              </w:rPr>
            </w:pPr>
            <w:r>
              <w:rPr>
                <w:sz w:val="24"/>
                <w:szCs w:val="24"/>
              </w:rPr>
              <w:t>1</w:t>
            </w:r>
          </w:p>
        </w:tc>
        <w:tc>
          <w:tcPr>
            <w:tcW w:w="1929" w:type="dxa"/>
            <w:tcBorders>
              <w:top w:val="single" w:color="auto" w:sz="4" w:space="0"/>
              <w:left w:val="nil"/>
              <w:bottom w:val="single" w:color="000000" w:sz="8" w:space="0"/>
              <w:right w:val="single" w:color="auto" w:sz="4" w:space="0"/>
            </w:tcBorders>
            <w:noWrap w:val="0"/>
            <w:tcMar>
              <w:top w:w="0" w:type="dxa"/>
              <w:left w:w="108" w:type="dxa"/>
              <w:bottom w:w="0" w:type="dxa"/>
              <w:right w:w="108" w:type="dxa"/>
            </w:tcMar>
            <w:vAlign w:val="top"/>
          </w:tcPr>
          <w:p w14:paraId="7259D555">
            <w:pPr>
              <w:rPr>
                <w:sz w:val="24"/>
                <w:szCs w:val="24"/>
              </w:rPr>
            </w:pPr>
            <w:r>
              <w:rPr>
                <w:color w:val="000000"/>
                <w:sz w:val="24"/>
                <w:szCs w:val="24"/>
              </w:rPr>
              <w:t xml:space="preserve"> 13.11.2024</w:t>
            </w:r>
          </w:p>
        </w:tc>
        <w:tc>
          <w:tcPr>
            <w:tcW w:w="1468" w:type="dxa"/>
            <w:tcBorders>
              <w:top w:val="single" w:color="auto" w:sz="4" w:space="0"/>
              <w:left w:val="nil"/>
              <w:bottom w:val="single" w:color="000000" w:sz="8" w:space="0"/>
              <w:right w:val="single" w:color="auto" w:sz="4" w:space="0"/>
            </w:tcBorders>
            <w:noWrap w:val="0"/>
            <w:vAlign w:val="top"/>
          </w:tcPr>
          <w:p w14:paraId="5B3DEE02">
            <w:pPr>
              <w:rPr>
                <w:sz w:val="24"/>
                <w:szCs w:val="24"/>
              </w:rPr>
            </w:pPr>
          </w:p>
        </w:tc>
      </w:tr>
      <w:tr w14:paraId="0BA14301">
        <w:tblPrEx>
          <w:tblCellMar>
            <w:top w:w="0" w:type="dxa"/>
            <w:left w:w="0" w:type="dxa"/>
            <w:bottom w:w="0" w:type="dxa"/>
            <w:right w:w="0" w:type="dxa"/>
          </w:tblCellMar>
        </w:tblPrEx>
        <w:trPr>
          <w:trHeight w:val="541" w:hRule="atLeast"/>
        </w:trPr>
        <w:tc>
          <w:tcPr>
            <w:tcW w:w="919" w:type="dxa"/>
            <w:tcBorders>
              <w:top w:val="nil"/>
              <w:left w:val="single" w:color="000000" w:sz="8" w:space="0"/>
              <w:bottom w:val="single" w:color="auto" w:sz="4" w:space="0"/>
              <w:right w:val="single" w:color="000000" w:sz="8" w:space="0"/>
            </w:tcBorders>
            <w:noWrap w:val="0"/>
            <w:tcMar>
              <w:top w:w="0" w:type="dxa"/>
              <w:left w:w="108" w:type="dxa"/>
              <w:bottom w:w="0" w:type="dxa"/>
              <w:right w:w="108" w:type="dxa"/>
            </w:tcMar>
            <w:vAlign w:val="top"/>
          </w:tcPr>
          <w:p w14:paraId="09582D38">
            <w:pPr>
              <w:pStyle w:val="15"/>
              <w:numPr>
                <w:ilvl w:val="0"/>
                <w:numId w:val="17"/>
              </w:numPr>
              <w:rPr>
                <w:rFonts w:ascii="Times New Roman" w:hAnsi="Times New Roman"/>
                <w:sz w:val="24"/>
                <w:szCs w:val="24"/>
              </w:rPr>
            </w:pPr>
          </w:p>
        </w:tc>
        <w:tc>
          <w:tcPr>
            <w:tcW w:w="5468" w:type="dxa"/>
            <w:gridSpan w:val="2"/>
            <w:tcBorders>
              <w:top w:val="nil"/>
              <w:left w:val="nil"/>
              <w:bottom w:val="single" w:color="auto" w:sz="4" w:space="0"/>
              <w:right w:val="single" w:color="000000" w:sz="8" w:space="0"/>
            </w:tcBorders>
            <w:noWrap w:val="0"/>
            <w:tcMar>
              <w:top w:w="0" w:type="dxa"/>
              <w:left w:w="108" w:type="dxa"/>
              <w:bottom w:w="0" w:type="dxa"/>
              <w:right w:w="108" w:type="dxa"/>
            </w:tcMar>
            <w:vAlign w:val="top"/>
          </w:tcPr>
          <w:p w14:paraId="5BF4571A">
            <w:pPr>
              <w:rPr>
                <w:sz w:val="24"/>
                <w:szCs w:val="24"/>
              </w:rPr>
            </w:pPr>
            <w:r>
              <w:rPr>
                <w:sz w:val="24"/>
                <w:szCs w:val="24"/>
              </w:rPr>
              <w:t>Понятие мышления. Мыслительные операции. Связь мышления и речи.</w:t>
            </w:r>
          </w:p>
        </w:tc>
        <w:tc>
          <w:tcPr>
            <w:tcW w:w="1074" w:type="dxa"/>
            <w:tcBorders>
              <w:top w:val="nil"/>
              <w:left w:val="nil"/>
              <w:bottom w:val="single" w:color="auto" w:sz="4" w:space="0"/>
              <w:right w:val="single" w:color="000000" w:sz="8" w:space="0"/>
            </w:tcBorders>
            <w:noWrap w:val="0"/>
            <w:tcMar>
              <w:top w:w="0" w:type="dxa"/>
              <w:left w:w="108" w:type="dxa"/>
              <w:bottom w:w="0" w:type="dxa"/>
              <w:right w:w="108" w:type="dxa"/>
            </w:tcMar>
            <w:vAlign w:val="top"/>
          </w:tcPr>
          <w:p w14:paraId="17C0E87B">
            <w:pPr>
              <w:ind w:firstLine="709"/>
              <w:jc w:val="center"/>
              <w:rPr>
                <w:sz w:val="24"/>
                <w:szCs w:val="24"/>
              </w:rPr>
            </w:pPr>
            <w:r>
              <w:rPr>
                <w:sz w:val="24"/>
                <w:szCs w:val="24"/>
              </w:rPr>
              <w:t>1</w:t>
            </w:r>
          </w:p>
        </w:tc>
        <w:tc>
          <w:tcPr>
            <w:tcW w:w="1929" w:type="dxa"/>
            <w:tcBorders>
              <w:top w:val="nil"/>
              <w:left w:val="nil"/>
              <w:bottom w:val="single" w:color="auto" w:sz="4" w:space="0"/>
              <w:right w:val="single" w:color="auto" w:sz="4" w:space="0"/>
            </w:tcBorders>
            <w:noWrap w:val="0"/>
            <w:tcMar>
              <w:top w:w="0" w:type="dxa"/>
              <w:left w:w="108" w:type="dxa"/>
              <w:bottom w:w="0" w:type="dxa"/>
              <w:right w:w="108" w:type="dxa"/>
            </w:tcMar>
            <w:vAlign w:val="top"/>
          </w:tcPr>
          <w:p w14:paraId="0CD23BBD">
            <w:pPr>
              <w:rPr>
                <w:sz w:val="24"/>
                <w:szCs w:val="24"/>
              </w:rPr>
            </w:pPr>
            <w:r>
              <w:rPr>
                <w:color w:val="000000"/>
                <w:sz w:val="24"/>
                <w:szCs w:val="24"/>
              </w:rPr>
              <w:t xml:space="preserve"> 20.11.2024</w:t>
            </w:r>
          </w:p>
        </w:tc>
        <w:tc>
          <w:tcPr>
            <w:tcW w:w="1468" w:type="dxa"/>
            <w:tcBorders>
              <w:top w:val="nil"/>
              <w:left w:val="nil"/>
              <w:bottom w:val="single" w:color="auto" w:sz="4" w:space="0"/>
              <w:right w:val="single" w:color="auto" w:sz="4" w:space="0"/>
            </w:tcBorders>
            <w:noWrap w:val="0"/>
            <w:vAlign w:val="top"/>
          </w:tcPr>
          <w:p w14:paraId="75430040">
            <w:pPr>
              <w:ind w:firstLine="709"/>
              <w:rPr>
                <w:sz w:val="24"/>
                <w:szCs w:val="24"/>
              </w:rPr>
            </w:pPr>
          </w:p>
        </w:tc>
      </w:tr>
      <w:tr w14:paraId="74DF758E">
        <w:tblPrEx>
          <w:tblCellMar>
            <w:top w:w="0" w:type="dxa"/>
            <w:left w:w="0" w:type="dxa"/>
            <w:bottom w:w="0" w:type="dxa"/>
            <w:right w:w="0" w:type="dxa"/>
          </w:tblCellMar>
        </w:tblPrEx>
        <w:trPr>
          <w:trHeight w:val="778" w:hRule="atLeast"/>
        </w:trPr>
        <w:tc>
          <w:tcPr>
            <w:tcW w:w="91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14:paraId="5E4F4664">
            <w:pPr>
              <w:pStyle w:val="15"/>
              <w:numPr>
                <w:ilvl w:val="0"/>
                <w:numId w:val="17"/>
              </w:numPr>
              <w:rPr>
                <w:rFonts w:ascii="Times New Roman" w:hAnsi="Times New Roman"/>
                <w:sz w:val="24"/>
                <w:szCs w:val="24"/>
              </w:rPr>
            </w:pPr>
          </w:p>
        </w:tc>
        <w:tc>
          <w:tcPr>
            <w:tcW w:w="5468" w:type="dxa"/>
            <w:gridSpan w:val="2"/>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5CB16AC2">
            <w:pPr>
              <w:rPr>
                <w:sz w:val="24"/>
                <w:szCs w:val="24"/>
              </w:rPr>
            </w:pPr>
            <w:r>
              <w:rPr>
                <w:sz w:val="24"/>
                <w:szCs w:val="24"/>
              </w:rPr>
              <w:t>Понятие об анализаторах или сенсорных системах. Зрительная сенсорная система. Слуховая сенсорная система.</w:t>
            </w:r>
          </w:p>
        </w:tc>
        <w:tc>
          <w:tcPr>
            <w:tcW w:w="1074"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3DD18712">
            <w:pPr>
              <w:ind w:firstLine="709"/>
              <w:jc w:val="center"/>
              <w:rPr>
                <w:sz w:val="24"/>
                <w:szCs w:val="24"/>
              </w:rPr>
            </w:pPr>
            <w:r>
              <w:rPr>
                <w:sz w:val="24"/>
                <w:szCs w:val="24"/>
              </w:rPr>
              <w:t>1</w:t>
            </w:r>
          </w:p>
        </w:tc>
        <w:tc>
          <w:tcPr>
            <w:tcW w:w="1929" w:type="dxa"/>
            <w:tcBorders>
              <w:top w:val="nil"/>
              <w:left w:val="nil"/>
              <w:bottom w:val="single" w:color="000000" w:sz="8" w:space="0"/>
              <w:right w:val="single" w:color="auto" w:sz="4" w:space="0"/>
            </w:tcBorders>
            <w:noWrap w:val="0"/>
            <w:tcMar>
              <w:top w:w="0" w:type="dxa"/>
              <w:left w:w="108" w:type="dxa"/>
              <w:bottom w:w="0" w:type="dxa"/>
              <w:right w:w="108" w:type="dxa"/>
            </w:tcMar>
            <w:vAlign w:val="top"/>
          </w:tcPr>
          <w:p w14:paraId="26498C56">
            <w:pPr>
              <w:rPr>
                <w:color w:val="000000"/>
                <w:sz w:val="24"/>
                <w:szCs w:val="24"/>
              </w:rPr>
            </w:pPr>
            <w:r>
              <w:rPr>
                <w:color w:val="000000"/>
                <w:sz w:val="24"/>
                <w:szCs w:val="24"/>
              </w:rPr>
              <w:t xml:space="preserve"> 27.11.2024</w:t>
            </w:r>
          </w:p>
          <w:p w14:paraId="71CDD9FE">
            <w:pPr>
              <w:rPr>
                <w:sz w:val="24"/>
                <w:szCs w:val="24"/>
              </w:rPr>
            </w:pPr>
          </w:p>
        </w:tc>
        <w:tc>
          <w:tcPr>
            <w:tcW w:w="1468" w:type="dxa"/>
            <w:tcBorders>
              <w:top w:val="nil"/>
              <w:left w:val="nil"/>
              <w:bottom w:val="single" w:color="000000" w:sz="8" w:space="0"/>
              <w:right w:val="single" w:color="auto" w:sz="4" w:space="0"/>
            </w:tcBorders>
            <w:noWrap w:val="0"/>
            <w:vAlign w:val="top"/>
          </w:tcPr>
          <w:p w14:paraId="486392BE">
            <w:pPr>
              <w:rPr>
                <w:sz w:val="24"/>
                <w:szCs w:val="24"/>
              </w:rPr>
            </w:pPr>
          </w:p>
        </w:tc>
      </w:tr>
      <w:tr w14:paraId="2EBCBFD6">
        <w:tblPrEx>
          <w:tblCellMar>
            <w:top w:w="0" w:type="dxa"/>
            <w:left w:w="0" w:type="dxa"/>
            <w:bottom w:w="0" w:type="dxa"/>
            <w:right w:w="0" w:type="dxa"/>
          </w:tblCellMar>
        </w:tblPrEx>
        <w:trPr>
          <w:trHeight w:val="287" w:hRule="atLeast"/>
        </w:trPr>
        <w:tc>
          <w:tcPr>
            <w:tcW w:w="91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14:paraId="233FEC3E">
            <w:pPr>
              <w:pStyle w:val="15"/>
              <w:numPr>
                <w:ilvl w:val="0"/>
                <w:numId w:val="17"/>
              </w:numPr>
              <w:rPr>
                <w:rFonts w:ascii="Times New Roman" w:hAnsi="Times New Roman"/>
                <w:sz w:val="24"/>
                <w:szCs w:val="24"/>
              </w:rPr>
            </w:pPr>
          </w:p>
        </w:tc>
        <w:tc>
          <w:tcPr>
            <w:tcW w:w="5468" w:type="dxa"/>
            <w:gridSpan w:val="2"/>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2696AA30">
            <w:pPr>
              <w:rPr>
                <w:sz w:val="24"/>
                <w:szCs w:val="24"/>
              </w:rPr>
            </w:pPr>
            <w:r>
              <w:rPr>
                <w:sz w:val="24"/>
                <w:szCs w:val="24"/>
              </w:rPr>
              <w:t>Самосознание и психика человека</w:t>
            </w:r>
          </w:p>
        </w:tc>
        <w:tc>
          <w:tcPr>
            <w:tcW w:w="1074"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3F18DA61">
            <w:pPr>
              <w:ind w:firstLine="709"/>
              <w:jc w:val="center"/>
              <w:rPr>
                <w:sz w:val="24"/>
                <w:szCs w:val="24"/>
              </w:rPr>
            </w:pPr>
            <w:r>
              <w:rPr>
                <w:sz w:val="24"/>
                <w:szCs w:val="24"/>
              </w:rPr>
              <w:t>1</w:t>
            </w:r>
          </w:p>
        </w:tc>
        <w:tc>
          <w:tcPr>
            <w:tcW w:w="1929" w:type="dxa"/>
            <w:tcBorders>
              <w:top w:val="nil"/>
              <w:left w:val="nil"/>
              <w:bottom w:val="single" w:color="000000" w:sz="8" w:space="0"/>
              <w:right w:val="single" w:color="auto" w:sz="4" w:space="0"/>
            </w:tcBorders>
            <w:noWrap w:val="0"/>
            <w:tcMar>
              <w:top w:w="0" w:type="dxa"/>
              <w:left w:w="108" w:type="dxa"/>
              <w:bottom w:w="0" w:type="dxa"/>
              <w:right w:w="108" w:type="dxa"/>
            </w:tcMar>
            <w:vAlign w:val="top"/>
          </w:tcPr>
          <w:p w14:paraId="1D8804F3">
            <w:pPr>
              <w:rPr>
                <w:sz w:val="24"/>
                <w:szCs w:val="24"/>
              </w:rPr>
            </w:pPr>
            <w:r>
              <w:rPr>
                <w:color w:val="000000"/>
                <w:sz w:val="24"/>
                <w:szCs w:val="24"/>
              </w:rPr>
              <w:t>04.12.2024</w:t>
            </w:r>
          </w:p>
        </w:tc>
        <w:tc>
          <w:tcPr>
            <w:tcW w:w="1468" w:type="dxa"/>
            <w:tcBorders>
              <w:top w:val="nil"/>
              <w:left w:val="nil"/>
              <w:bottom w:val="single" w:color="000000" w:sz="8" w:space="0"/>
              <w:right w:val="single" w:color="auto" w:sz="4" w:space="0"/>
            </w:tcBorders>
            <w:noWrap w:val="0"/>
            <w:vAlign w:val="top"/>
          </w:tcPr>
          <w:p w14:paraId="51E80434">
            <w:pPr>
              <w:rPr>
                <w:sz w:val="24"/>
                <w:szCs w:val="24"/>
              </w:rPr>
            </w:pPr>
          </w:p>
        </w:tc>
      </w:tr>
      <w:tr w14:paraId="6F8BD34A">
        <w:tblPrEx>
          <w:tblCellMar>
            <w:top w:w="0" w:type="dxa"/>
            <w:left w:w="0" w:type="dxa"/>
            <w:bottom w:w="0" w:type="dxa"/>
            <w:right w:w="0" w:type="dxa"/>
          </w:tblCellMar>
        </w:tblPrEx>
        <w:trPr>
          <w:trHeight w:val="303" w:hRule="atLeast"/>
        </w:trPr>
        <w:tc>
          <w:tcPr>
            <w:tcW w:w="91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14:paraId="22B87943">
            <w:pPr>
              <w:pStyle w:val="15"/>
              <w:numPr>
                <w:ilvl w:val="0"/>
                <w:numId w:val="17"/>
              </w:numPr>
              <w:rPr>
                <w:rFonts w:ascii="Times New Roman" w:hAnsi="Times New Roman"/>
                <w:sz w:val="24"/>
                <w:szCs w:val="24"/>
              </w:rPr>
            </w:pPr>
          </w:p>
        </w:tc>
        <w:tc>
          <w:tcPr>
            <w:tcW w:w="5468" w:type="dxa"/>
            <w:gridSpan w:val="2"/>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2A87637A">
            <w:pPr>
              <w:rPr>
                <w:sz w:val="24"/>
                <w:szCs w:val="24"/>
              </w:rPr>
            </w:pPr>
            <w:r>
              <w:rPr>
                <w:sz w:val="24"/>
                <w:szCs w:val="24"/>
              </w:rPr>
              <w:t xml:space="preserve"> Самооценка и уровень притязаний</w:t>
            </w:r>
          </w:p>
        </w:tc>
        <w:tc>
          <w:tcPr>
            <w:tcW w:w="1074"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1CC3B7D6">
            <w:pPr>
              <w:ind w:firstLine="709"/>
              <w:jc w:val="center"/>
              <w:rPr>
                <w:sz w:val="24"/>
                <w:szCs w:val="24"/>
              </w:rPr>
            </w:pPr>
            <w:r>
              <w:rPr>
                <w:sz w:val="24"/>
                <w:szCs w:val="24"/>
              </w:rPr>
              <w:t>1</w:t>
            </w:r>
          </w:p>
        </w:tc>
        <w:tc>
          <w:tcPr>
            <w:tcW w:w="1929" w:type="dxa"/>
            <w:tcBorders>
              <w:top w:val="nil"/>
              <w:left w:val="nil"/>
              <w:bottom w:val="single" w:color="000000" w:sz="8" w:space="0"/>
              <w:right w:val="single" w:color="auto" w:sz="4" w:space="0"/>
            </w:tcBorders>
            <w:noWrap w:val="0"/>
            <w:tcMar>
              <w:top w:w="0" w:type="dxa"/>
              <w:left w:w="108" w:type="dxa"/>
              <w:bottom w:w="0" w:type="dxa"/>
              <w:right w:w="108" w:type="dxa"/>
            </w:tcMar>
            <w:vAlign w:val="top"/>
          </w:tcPr>
          <w:p w14:paraId="0E9D2136">
            <w:pPr>
              <w:rPr>
                <w:sz w:val="24"/>
                <w:szCs w:val="24"/>
              </w:rPr>
            </w:pPr>
            <w:r>
              <w:rPr>
                <w:color w:val="000000"/>
                <w:sz w:val="24"/>
                <w:szCs w:val="24"/>
              </w:rPr>
              <w:t xml:space="preserve"> 11.12.2024</w:t>
            </w:r>
          </w:p>
        </w:tc>
        <w:tc>
          <w:tcPr>
            <w:tcW w:w="1468" w:type="dxa"/>
            <w:tcBorders>
              <w:top w:val="nil"/>
              <w:left w:val="nil"/>
              <w:bottom w:val="single" w:color="000000" w:sz="8" w:space="0"/>
              <w:right w:val="single" w:color="auto" w:sz="4" w:space="0"/>
            </w:tcBorders>
            <w:noWrap w:val="0"/>
            <w:vAlign w:val="top"/>
          </w:tcPr>
          <w:p w14:paraId="3BEAC9BB">
            <w:pPr>
              <w:rPr>
                <w:sz w:val="24"/>
                <w:szCs w:val="24"/>
              </w:rPr>
            </w:pPr>
          </w:p>
        </w:tc>
      </w:tr>
      <w:tr w14:paraId="13C815B0">
        <w:tblPrEx>
          <w:tblCellMar>
            <w:top w:w="0" w:type="dxa"/>
            <w:left w:w="0" w:type="dxa"/>
            <w:bottom w:w="0" w:type="dxa"/>
            <w:right w:w="0" w:type="dxa"/>
          </w:tblCellMar>
        </w:tblPrEx>
        <w:trPr>
          <w:trHeight w:val="526" w:hRule="atLeast"/>
        </w:trPr>
        <w:tc>
          <w:tcPr>
            <w:tcW w:w="91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14:paraId="396A2C08">
            <w:pPr>
              <w:pStyle w:val="15"/>
              <w:numPr>
                <w:ilvl w:val="0"/>
                <w:numId w:val="17"/>
              </w:numPr>
              <w:rPr>
                <w:rFonts w:ascii="Times New Roman" w:hAnsi="Times New Roman"/>
                <w:sz w:val="24"/>
                <w:szCs w:val="24"/>
              </w:rPr>
            </w:pPr>
          </w:p>
        </w:tc>
        <w:tc>
          <w:tcPr>
            <w:tcW w:w="5468" w:type="dxa"/>
            <w:gridSpan w:val="2"/>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7376F290">
            <w:pPr>
              <w:rPr>
                <w:sz w:val="24"/>
                <w:szCs w:val="24"/>
              </w:rPr>
            </w:pPr>
            <w:r>
              <w:rPr>
                <w:sz w:val="24"/>
                <w:szCs w:val="24"/>
              </w:rPr>
              <w:t>Понимание «Я-образ». Я-настоящее, прошлое и будущее.</w:t>
            </w:r>
          </w:p>
        </w:tc>
        <w:tc>
          <w:tcPr>
            <w:tcW w:w="1074"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180F078B">
            <w:pPr>
              <w:ind w:firstLine="709"/>
              <w:jc w:val="center"/>
              <w:rPr>
                <w:sz w:val="24"/>
                <w:szCs w:val="24"/>
              </w:rPr>
            </w:pPr>
            <w:r>
              <w:rPr>
                <w:sz w:val="24"/>
                <w:szCs w:val="24"/>
              </w:rPr>
              <w:t>1</w:t>
            </w:r>
          </w:p>
        </w:tc>
        <w:tc>
          <w:tcPr>
            <w:tcW w:w="1929" w:type="dxa"/>
            <w:tcBorders>
              <w:top w:val="nil"/>
              <w:left w:val="nil"/>
              <w:bottom w:val="single" w:color="000000" w:sz="8" w:space="0"/>
              <w:right w:val="single" w:color="auto" w:sz="4" w:space="0"/>
            </w:tcBorders>
            <w:noWrap w:val="0"/>
            <w:tcMar>
              <w:top w:w="0" w:type="dxa"/>
              <w:left w:w="108" w:type="dxa"/>
              <w:bottom w:w="0" w:type="dxa"/>
              <w:right w:w="108" w:type="dxa"/>
            </w:tcMar>
            <w:vAlign w:val="top"/>
          </w:tcPr>
          <w:p w14:paraId="7DBA47BE">
            <w:pPr>
              <w:rPr>
                <w:color w:val="000000"/>
                <w:sz w:val="24"/>
                <w:szCs w:val="24"/>
              </w:rPr>
            </w:pPr>
            <w:r>
              <w:rPr>
                <w:color w:val="000000"/>
                <w:sz w:val="24"/>
                <w:szCs w:val="24"/>
              </w:rPr>
              <w:t xml:space="preserve"> 18.12.2024</w:t>
            </w:r>
          </w:p>
        </w:tc>
        <w:tc>
          <w:tcPr>
            <w:tcW w:w="1468" w:type="dxa"/>
            <w:tcBorders>
              <w:top w:val="nil"/>
              <w:left w:val="nil"/>
              <w:bottom w:val="single" w:color="000000" w:sz="8" w:space="0"/>
              <w:right w:val="single" w:color="auto" w:sz="4" w:space="0"/>
            </w:tcBorders>
            <w:noWrap w:val="0"/>
            <w:vAlign w:val="top"/>
          </w:tcPr>
          <w:p w14:paraId="21F594E6">
            <w:pPr>
              <w:ind w:firstLine="709"/>
              <w:rPr>
                <w:sz w:val="24"/>
                <w:szCs w:val="24"/>
              </w:rPr>
            </w:pPr>
          </w:p>
        </w:tc>
      </w:tr>
      <w:tr w14:paraId="3B8D0DA4">
        <w:tblPrEx>
          <w:tblCellMar>
            <w:top w:w="0" w:type="dxa"/>
            <w:left w:w="0" w:type="dxa"/>
            <w:bottom w:w="0" w:type="dxa"/>
            <w:right w:w="0" w:type="dxa"/>
          </w:tblCellMar>
        </w:tblPrEx>
        <w:trPr>
          <w:trHeight w:val="355" w:hRule="atLeast"/>
        </w:trPr>
        <w:tc>
          <w:tcPr>
            <w:tcW w:w="91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14:paraId="5F3278DF">
            <w:pPr>
              <w:pStyle w:val="15"/>
              <w:numPr>
                <w:ilvl w:val="0"/>
                <w:numId w:val="17"/>
              </w:numPr>
              <w:rPr>
                <w:rFonts w:ascii="Times New Roman" w:hAnsi="Times New Roman"/>
                <w:sz w:val="24"/>
                <w:szCs w:val="24"/>
              </w:rPr>
            </w:pPr>
          </w:p>
        </w:tc>
        <w:tc>
          <w:tcPr>
            <w:tcW w:w="5468" w:type="dxa"/>
            <w:gridSpan w:val="2"/>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6F209E46">
            <w:pPr>
              <w:rPr>
                <w:sz w:val="24"/>
                <w:szCs w:val="24"/>
              </w:rPr>
            </w:pPr>
            <w:r>
              <w:rPr>
                <w:sz w:val="24"/>
                <w:szCs w:val="24"/>
              </w:rPr>
              <w:t xml:space="preserve"> Я-реальное и идеальное.</w:t>
            </w:r>
          </w:p>
        </w:tc>
        <w:tc>
          <w:tcPr>
            <w:tcW w:w="1074"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6C82D816">
            <w:pPr>
              <w:ind w:firstLine="709"/>
              <w:jc w:val="center"/>
              <w:rPr>
                <w:sz w:val="24"/>
                <w:szCs w:val="24"/>
              </w:rPr>
            </w:pPr>
            <w:r>
              <w:rPr>
                <w:sz w:val="24"/>
                <w:szCs w:val="24"/>
              </w:rPr>
              <w:t>1</w:t>
            </w:r>
          </w:p>
        </w:tc>
        <w:tc>
          <w:tcPr>
            <w:tcW w:w="1929" w:type="dxa"/>
            <w:tcBorders>
              <w:top w:val="nil"/>
              <w:left w:val="nil"/>
              <w:bottom w:val="single" w:color="000000" w:sz="8" w:space="0"/>
              <w:right w:val="single" w:color="auto" w:sz="4" w:space="0"/>
            </w:tcBorders>
            <w:noWrap w:val="0"/>
            <w:tcMar>
              <w:top w:w="0" w:type="dxa"/>
              <w:left w:w="108" w:type="dxa"/>
              <w:bottom w:w="0" w:type="dxa"/>
              <w:right w:w="108" w:type="dxa"/>
            </w:tcMar>
            <w:vAlign w:val="top"/>
          </w:tcPr>
          <w:p w14:paraId="2691ECC1">
            <w:pPr>
              <w:rPr>
                <w:sz w:val="24"/>
                <w:szCs w:val="24"/>
              </w:rPr>
            </w:pPr>
            <w:r>
              <w:rPr>
                <w:sz w:val="24"/>
                <w:szCs w:val="24"/>
              </w:rPr>
              <w:t xml:space="preserve"> </w:t>
            </w:r>
            <w:r>
              <w:rPr>
                <w:color w:val="000000"/>
                <w:sz w:val="24"/>
                <w:szCs w:val="24"/>
              </w:rPr>
              <w:t>25.12.2024</w:t>
            </w:r>
          </w:p>
        </w:tc>
        <w:tc>
          <w:tcPr>
            <w:tcW w:w="1468" w:type="dxa"/>
            <w:tcBorders>
              <w:top w:val="nil"/>
              <w:left w:val="nil"/>
              <w:bottom w:val="single" w:color="000000" w:sz="8" w:space="0"/>
              <w:right w:val="single" w:color="auto" w:sz="4" w:space="0"/>
            </w:tcBorders>
            <w:noWrap w:val="0"/>
            <w:vAlign w:val="top"/>
          </w:tcPr>
          <w:p w14:paraId="290FDC20">
            <w:pPr>
              <w:rPr>
                <w:sz w:val="24"/>
                <w:szCs w:val="24"/>
              </w:rPr>
            </w:pPr>
          </w:p>
        </w:tc>
      </w:tr>
      <w:tr w14:paraId="2E7B65DC">
        <w:tblPrEx>
          <w:tblCellMar>
            <w:top w:w="0" w:type="dxa"/>
            <w:left w:w="0" w:type="dxa"/>
            <w:bottom w:w="0" w:type="dxa"/>
            <w:right w:w="0" w:type="dxa"/>
          </w:tblCellMar>
        </w:tblPrEx>
        <w:trPr>
          <w:trHeight w:val="541" w:hRule="atLeast"/>
        </w:trPr>
        <w:tc>
          <w:tcPr>
            <w:tcW w:w="91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14:paraId="2F595614">
            <w:pPr>
              <w:pStyle w:val="15"/>
              <w:numPr>
                <w:ilvl w:val="0"/>
                <w:numId w:val="17"/>
              </w:numPr>
              <w:rPr>
                <w:rFonts w:ascii="Times New Roman" w:hAnsi="Times New Roman"/>
                <w:sz w:val="24"/>
                <w:szCs w:val="24"/>
              </w:rPr>
            </w:pPr>
          </w:p>
        </w:tc>
        <w:tc>
          <w:tcPr>
            <w:tcW w:w="5468" w:type="dxa"/>
            <w:gridSpan w:val="2"/>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3CCE08A8">
            <w:pPr>
              <w:rPr>
                <w:sz w:val="24"/>
                <w:szCs w:val="24"/>
              </w:rPr>
            </w:pPr>
            <w:r>
              <w:rPr>
                <w:color w:val="000000"/>
                <w:sz w:val="24"/>
                <w:szCs w:val="24"/>
              </w:rPr>
              <w:t>Понимание самоопределения. Психологическая готовность к самоопределению.</w:t>
            </w:r>
          </w:p>
        </w:tc>
        <w:tc>
          <w:tcPr>
            <w:tcW w:w="1074"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477C2158">
            <w:pPr>
              <w:ind w:firstLine="709"/>
              <w:jc w:val="center"/>
              <w:rPr>
                <w:sz w:val="24"/>
                <w:szCs w:val="24"/>
              </w:rPr>
            </w:pPr>
            <w:r>
              <w:rPr>
                <w:sz w:val="24"/>
                <w:szCs w:val="24"/>
              </w:rPr>
              <w:t>1</w:t>
            </w:r>
          </w:p>
        </w:tc>
        <w:tc>
          <w:tcPr>
            <w:tcW w:w="1929" w:type="dxa"/>
            <w:tcBorders>
              <w:top w:val="nil"/>
              <w:left w:val="nil"/>
              <w:bottom w:val="single" w:color="000000" w:sz="8" w:space="0"/>
              <w:right w:val="single" w:color="auto" w:sz="4" w:space="0"/>
            </w:tcBorders>
            <w:noWrap w:val="0"/>
            <w:tcMar>
              <w:top w:w="0" w:type="dxa"/>
              <w:left w:w="108" w:type="dxa"/>
              <w:bottom w:w="0" w:type="dxa"/>
              <w:right w:w="108" w:type="dxa"/>
            </w:tcMar>
            <w:vAlign w:val="top"/>
          </w:tcPr>
          <w:p w14:paraId="03A79E4C">
            <w:pPr>
              <w:rPr>
                <w:sz w:val="24"/>
                <w:szCs w:val="24"/>
              </w:rPr>
            </w:pPr>
            <w:r>
              <w:rPr>
                <w:color w:val="000000"/>
                <w:sz w:val="24"/>
                <w:szCs w:val="24"/>
              </w:rPr>
              <w:t>08.01.2025.</w:t>
            </w:r>
          </w:p>
        </w:tc>
        <w:tc>
          <w:tcPr>
            <w:tcW w:w="1468" w:type="dxa"/>
            <w:tcBorders>
              <w:top w:val="nil"/>
              <w:left w:val="nil"/>
              <w:bottom w:val="single" w:color="000000" w:sz="8" w:space="0"/>
              <w:right w:val="single" w:color="auto" w:sz="4" w:space="0"/>
            </w:tcBorders>
            <w:noWrap w:val="0"/>
            <w:vAlign w:val="top"/>
          </w:tcPr>
          <w:p w14:paraId="09260076">
            <w:pPr>
              <w:rPr>
                <w:sz w:val="24"/>
                <w:szCs w:val="24"/>
              </w:rPr>
            </w:pPr>
            <w:r>
              <w:rPr>
                <w:sz w:val="24"/>
                <w:szCs w:val="24"/>
              </w:rPr>
              <w:t xml:space="preserve"> </w:t>
            </w:r>
          </w:p>
        </w:tc>
      </w:tr>
      <w:tr w14:paraId="39F32224">
        <w:tblPrEx>
          <w:tblCellMar>
            <w:top w:w="0" w:type="dxa"/>
            <w:left w:w="0" w:type="dxa"/>
            <w:bottom w:w="0" w:type="dxa"/>
            <w:right w:w="0" w:type="dxa"/>
          </w:tblCellMar>
        </w:tblPrEx>
        <w:trPr>
          <w:trHeight w:val="526" w:hRule="atLeast"/>
        </w:trPr>
        <w:tc>
          <w:tcPr>
            <w:tcW w:w="91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14:paraId="00B985F7">
            <w:pPr>
              <w:pStyle w:val="15"/>
              <w:numPr>
                <w:ilvl w:val="0"/>
                <w:numId w:val="17"/>
              </w:numPr>
              <w:rPr>
                <w:rFonts w:ascii="Times New Roman" w:hAnsi="Times New Roman"/>
                <w:sz w:val="24"/>
                <w:szCs w:val="24"/>
              </w:rPr>
            </w:pPr>
          </w:p>
        </w:tc>
        <w:tc>
          <w:tcPr>
            <w:tcW w:w="5468" w:type="dxa"/>
            <w:gridSpan w:val="2"/>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5A6CFB95">
            <w:pPr>
              <w:rPr>
                <w:sz w:val="24"/>
                <w:szCs w:val="24"/>
              </w:rPr>
            </w:pPr>
            <w:r>
              <w:rPr>
                <w:sz w:val="24"/>
                <w:szCs w:val="24"/>
              </w:rPr>
              <w:t>Самопрезентация личности. Способы самопрезентации.</w:t>
            </w:r>
          </w:p>
        </w:tc>
        <w:tc>
          <w:tcPr>
            <w:tcW w:w="1074"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09E7F9DE">
            <w:pPr>
              <w:ind w:firstLine="709"/>
              <w:jc w:val="center"/>
              <w:rPr>
                <w:sz w:val="24"/>
                <w:szCs w:val="24"/>
              </w:rPr>
            </w:pPr>
            <w:r>
              <w:rPr>
                <w:sz w:val="24"/>
                <w:szCs w:val="24"/>
              </w:rPr>
              <w:t>1</w:t>
            </w:r>
          </w:p>
        </w:tc>
        <w:tc>
          <w:tcPr>
            <w:tcW w:w="1929" w:type="dxa"/>
            <w:tcBorders>
              <w:top w:val="nil"/>
              <w:left w:val="nil"/>
              <w:bottom w:val="single" w:color="000000" w:sz="8" w:space="0"/>
              <w:right w:val="single" w:color="auto" w:sz="4" w:space="0"/>
            </w:tcBorders>
            <w:noWrap w:val="0"/>
            <w:tcMar>
              <w:top w:w="0" w:type="dxa"/>
              <w:left w:w="108" w:type="dxa"/>
              <w:bottom w:w="0" w:type="dxa"/>
              <w:right w:w="108" w:type="dxa"/>
            </w:tcMar>
            <w:vAlign w:val="top"/>
          </w:tcPr>
          <w:p w14:paraId="16DB6C8E">
            <w:pPr>
              <w:rPr>
                <w:sz w:val="24"/>
                <w:szCs w:val="24"/>
              </w:rPr>
            </w:pPr>
            <w:r>
              <w:rPr>
                <w:color w:val="000000"/>
                <w:sz w:val="24"/>
                <w:szCs w:val="24"/>
              </w:rPr>
              <w:t>15.01.2025</w:t>
            </w:r>
          </w:p>
        </w:tc>
        <w:tc>
          <w:tcPr>
            <w:tcW w:w="1468" w:type="dxa"/>
            <w:tcBorders>
              <w:top w:val="nil"/>
              <w:left w:val="nil"/>
              <w:bottom w:val="single" w:color="000000" w:sz="8" w:space="0"/>
              <w:right w:val="single" w:color="auto" w:sz="4" w:space="0"/>
            </w:tcBorders>
            <w:noWrap w:val="0"/>
            <w:vAlign w:val="top"/>
          </w:tcPr>
          <w:p w14:paraId="467DCFEF">
            <w:pPr>
              <w:rPr>
                <w:sz w:val="24"/>
                <w:szCs w:val="24"/>
              </w:rPr>
            </w:pPr>
            <w:r>
              <w:rPr>
                <w:sz w:val="24"/>
                <w:szCs w:val="24"/>
              </w:rPr>
              <w:t xml:space="preserve"> </w:t>
            </w:r>
          </w:p>
        </w:tc>
      </w:tr>
      <w:tr w14:paraId="545868FA">
        <w:tblPrEx>
          <w:tblCellMar>
            <w:top w:w="0" w:type="dxa"/>
            <w:left w:w="0" w:type="dxa"/>
            <w:bottom w:w="0" w:type="dxa"/>
            <w:right w:w="0" w:type="dxa"/>
          </w:tblCellMar>
        </w:tblPrEx>
        <w:trPr>
          <w:trHeight w:val="665" w:hRule="atLeast"/>
        </w:trPr>
        <w:tc>
          <w:tcPr>
            <w:tcW w:w="91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14:paraId="2541C462">
            <w:pPr>
              <w:pStyle w:val="15"/>
              <w:numPr>
                <w:ilvl w:val="0"/>
                <w:numId w:val="17"/>
              </w:numPr>
              <w:rPr>
                <w:rFonts w:ascii="Times New Roman" w:hAnsi="Times New Roman"/>
                <w:sz w:val="24"/>
                <w:szCs w:val="24"/>
              </w:rPr>
            </w:pPr>
          </w:p>
        </w:tc>
        <w:tc>
          <w:tcPr>
            <w:tcW w:w="5468" w:type="dxa"/>
            <w:gridSpan w:val="2"/>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6EE2F318">
            <w:pPr>
              <w:rPr>
                <w:sz w:val="24"/>
                <w:szCs w:val="24"/>
              </w:rPr>
            </w:pPr>
            <w:r>
              <w:rPr>
                <w:color w:val="000000"/>
                <w:sz w:val="24"/>
                <w:szCs w:val="24"/>
              </w:rPr>
              <w:t>Ценностные ориентации, их роль в профессиональном и личностном выборе</w:t>
            </w:r>
          </w:p>
        </w:tc>
        <w:tc>
          <w:tcPr>
            <w:tcW w:w="1074"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6F0F4291">
            <w:pPr>
              <w:ind w:firstLine="709"/>
              <w:jc w:val="center"/>
              <w:rPr>
                <w:sz w:val="24"/>
                <w:szCs w:val="24"/>
              </w:rPr>
            </w:pPr>
            <w:r>
              <w:rPr>
                <w:sz w:val="24"/>
                <w:szCs w:val="24"/>
              </w:rPr>
              <w:t>1</w:t>
            </w:r>
          </w:p>
        </w:tc>
        <w:tc>
          <w:tcPr>
            <w:tcW w:w="1929" w:type="dxa"/>
            <w:tcBorders>
              <w:top w:val="nil"/>
              <w:left w:val="nil"/>
              <w:bottom w:val="single" w:color="000000" w:sz="8" w:space="0"/>
              <w:right w:val="single" w:color="auto" w:sz="4" w:space="0"/>
            </w:tcBorders>
            <w:noWrap w:val="0"/>
            <w:tcMar>
              <w:top w:w="0" w:type="dxa"/>
              <w:left w:w="108" w:type="dxa"/>
              <w:bottom w:w="0" w:type="dxa"/>
              <w:right w:w="108" w:type="dxa"/>
            </w:tcMar>
            <w:vAlign w:val="top"/>
          </w:tcPr>
          <w:p w14:paraId="5E91695B">
            <w:pPr>
              <w:rPr>
                <w:sz w:val="24"/>
                <w:szCs w:val="24"/>
              </w:rPr>
            </w:pPr>
            <w:r>
              <w:rPr>
                <w:sz w:val="24"/>
                <w:szCs w:val="24"/>
              </w:rPr>
              <w:t xml:space="preserve"> </w:t>
            </w:r>
            <w:r>
              <w:rPr>
                <w:color w:val="000000"/>
                <w:sz w:val="24"/>
                <w:szCs w:val="24"/>
              </w:rPr>
              <w:t>22.01.2025</w:t>
            </w:r>
          </w:p>
        </w:tc>
        <w:tc>
          <w:tcPr>
            <w:tcW w:w="1468" w:type="dxa"/>
            <w:tcBorders>
              <w:top w:val="nil"/>
              <w:left w:val="nil"/>
              <w:bottom w:val="single" w:color="000000" w:sz="8" w:space="0"/>
              <w:right w:val="single" w:color="auto" w:sz="4" w:space="0"/>
            </w:tcBorders>
            <w:noWrap w:val="0"/>
            <w:vAlign w:val="top"/>
          </w:tcPr>
          <w:p w14:paraId="3BF77615">
            <w:pPr>
              <w:rPr>
                <w:sz w:val="24"/>
                <w:szCs w:val="24"/>
              </w:rPr>
            </w:pPr>
            <w:r>
              <w:rPr>
                <w:sz w:val="24"/>
                <w:szCs w:val="24"/>
              </w:rPr>
              <w:t xml:space="preserve"> </w:t>
            </w:r>
          </w:p>
        </w:tc>
      </w:tr>
      <w:tr w14:paraId="1497A6D4">
        <w:tblPrEx>
          <w:tblCellMar>
            <w:top w:w="0" w:type="dxa"/>
            <w:left w:w="0" w:type="dxa"/>
            <w:bottom w:w="0" w:type="dxa"/>
            <w:right w:w="0" w:type="dxa"/>
          </w:tblCellMar>
        </w:tblPrEx>
        <w:trPr>
          <w:trHeight w:val="526" w:hRule="atLeast"/>
        </w:trPr>
        <w:tc>
          <w:tcPr>
            <w:tcW w:w="91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14:paraId="006CCF9A">
            <w:pPr>
              <w:pStyle w:val="15"/>
              <w:numPr>
                <w:ilvl w:val="0"/>
                <w:numId w:val="17"/>
              </w:numPr>
              <w:rPr>
                <w:rFonts w:ascii="Times New Roman" w:hAnsi="Times New Roman"/>
                <w:sz w:val="24"/>
                <w:szCs w:val="24"/>
              </w:rPr>
            </w:pPr>
          </w:p>
        </w:tc>
        <w:tc>
          <w:tcPr>
            <w:tcW w:w="5468" w:type="dxa"/>
            <w:gridSpan w:val="2"/>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6499DC95">
            <w:pPr>
              <w:rPr>
                <w:sz w:val="24"/>
                <w:szCs w:val="24"/>
              </w:rPr>
            </w:pPr>
            <w:r>
              <w:rPr>
                <w:sz w:val="24"/>
                <w:szCs w:val="24"/>
              </w:rPr>
              <w:t>Воля. Волевые качества личности. Волевая регуляция.</w:t>
            </w:r>
          </w:p>
        </w:tc>
        <w:tc>
          <w:tcPr>
            <w:tcW w:w="1074"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42B7F2F8">
            <w:pPr>
              <w:ind w:firstLine="709"/>
              <w:jc w:val="center"/>
              <w:rPr>
                <w:sz w:val="24"/>
                <w:szCs w:val="24"/>
              </w:rPr>
            </w:pPr>
            <w:r>
              <w:rPr>
                <w:sz w:val="24"/>
                <w:szCs w:val="24"/>
              </w:rPr>
              <w:t>1</w:t>
            </w:r>
          </w:p>
        </w:tc>
        <w:tc>
          <w:tcPr>
            <w:tcW w:w="1929" w:type="dxa"/>
            <w:tcBorders>
              <w:top w:val="nil"/>
              <w:left w:val="nil"/>
              <w:bottom w:val="single" w:color="000000" w:sz="8" w:space="0"/>
              <w:right w:val="single" w:color="auto" w:sz="4" w:space="0"/>
            </w:tcBorders>
            <w:noWrap w:val="0"/>
            <w:tcMar>
              <w:top w:w="0" w:type="dxa"/>
              <w:left w:w="108" w:type="dxa"/>
              <w:bottom w:w="0" w:type="dxa"/>
              <w:right w:w="108" w:type="dxa"/>
            </w:tcMar>
            <w:vAlign w:val="top"/>
          </w:tcPr>
          <w:p w14:paraId="4E3F9CB0">
            <w:pPr>
              <w:rPr>
                <w:sz w:val="24"/>
                <w:szCs w:val="24"/>
              </w:rPr>
            </w:pPr>
            <w:r>
              <w:rPr>
                <w:sz w:val="24"/>
                <w:szCs w:val="24"/>
              </w:rPr>
              <w:t xml:space="preserve"> </w:t>
            </w:r>
            <w:r>
              <w:rPr>
                <w:color w:val="000000"/>
                <w:sz w:val="24"/>
                <w:szCs w:val="24"/>
              </w:rPr>
              <w:t>29.01.2025</w:t>
            </w:r>
          </w:p>
        </w:tc>
        <w:tc>
          <w:tcPr>
            <w:tcW w:w="1468" w:type="dxa"/>
            <w:tcBorders>
              <w:top w:val="nil"/>
              <w:left w:val="nil"/>
              <w:bottom w:val="single" w:color="000000" w:sz="8" w:space="0"/>
              <w:right w:val="single" w:color="auto" w:sz="4" w:space="0"/>
            </w:tcBorders>
            <w:noWrap w:val="0"/>
            <w:vAlign w:val="top"/>
          </w:tcPr>
          <w:p w14:paraId="18577276">
            <w:pPr>
              <w:rPr>
                <w:sz w:val="24"/>
                <w:szCs w:val="24"/>
              </w:rPr>
            </w:pPr>
            <w:r>
              <w:rPr>
                <w:sz w:val="24"/>
                <w:szCs w:val="24"/>
              </w:rPr>
              <w:t xml:space="preserve"> </w:t>
            </w:r>
          </w:p>
        </w:tc>
      </w:tr>
      <w:tr w14:paraId="74A53951">
        <w:tblPrEx>
          <w:tblCellMar>
            <w:top w:w="0" w:type="dxa"/>
            <w:left w:w="0" w:type="dxa"/>
            <w:bottom w:w="0" w:type="dxa"/>
            <w:right w:w="0" w:type="dxa"/>
          </w:tblCellMar>
        </w:tblPrEx>
        <w:trPr>
          <w:trHeight w:val="287" w:hRule="atLeast"/>
        </w:trPr>
        <w:tc>
          <w:tcPr>
            <w:tcW w:w="91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14:paraId="4F949703">
            <w:pPr>
              <w:pStyle w:val="15"/>
              <w:numPr>
                <w:ilvl w:val="0"/>
                <w:numId w:val="17"/>
              </w:numPr>
              <w:rPr>
                <w:rFonts w:ascii="Times New Roman" w:hAnsi="Times New Roman"/>
                <w:sz w:val="24"/>
                <w:szCs w:val="24"/>
              </w:rPr>
            </w:pPr>
          </w:p>
        </w:tc>
        <w:tc>
          <w:tcPr>
            <w:tcW w:w="5468" w:type="dxa"/>
            <w:gridSpan w:val="2"/>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370AE021">
            <w:pPr>
              <w:rPr>
                <w:sz w:val="24"/>
                <w:szCs w:val="24"/>
              </w:rPr>
            </w:pPr>
            <w:r>
              <w:rPr>
                <w:sz w:val="24"/>
                <w:szCs w:val="24"/>
              </w:rPr>
              <w:t xml:space="preserve"> Самоконтроль. Регуляция эмоций.</w:t>
            </w:r>
          </w:p>
        </w:tc>
        <w:tc>
          <w:tcPr>
            <w:tcW w:w="1074"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786D767E">
            <w:pPr>
              <w:ind w:firstLine="709"/>
              <w:jc w:val="center"/>
              <w:rPr>
                <w:sz w:val="24"/>
                <w:szCs w:val="24"/>
              </w:rPr>
            </w:pPr>
            <w:r>
              <w:rPr>
                <w:sz w:val="24"/>
                <w:szCs w:val="24"/>
              </w:rPr>
              <w:t>1</w:t>
            </w:r>
          </w:p>
        </w:tc>
        <w:tc>
          <w:tcPr>
            <w:tcW w:w="1929" w:type="dxa"/>
            <w:tcBorders>
              <w:top w:val="nil"/>
              <w:left w:val="nil"/>
              <w:bottom w:val="single" w:color="000000" w:sz="8" w:space="0"/>
              <w:right w:val="single" w:color="auto" w:sz="4" w:space="0"/>
            </w:tcBorders>
            <w:noWrap w:val="0"/>
            <w:tcMar>
              <w:top w:w="0" w:type="dxa"/>
              <w:left w:w="108" w:type="dxa"/>
              <w:bottom w:w="0" w:type="dxa"/>
              <w:right w:w="108" w:type="dxa"/>
            </w:tcMar>
            <w:vAlign w:val="top"/>
          </w:tcPr>
          <w:p w14:paraId="2CCB5A43">
            <w:pPr>
              <w:rPr>
                <w:sz w:val="24"/>
                <w:szCs w:val="24"/>
              </w:rPr>
            </w:pPr>
            <w:r>
              <w:rPr>
                <w:sz w:val="24"/>
                <w:szCs w:val="24"/>
              </w:rPr>
              <w:t xml:space="preserve"> </w:t>
            </w:r>
            <w:r>
              <w:rPr>
                <w:color w:val="000000"/>
                <w:sz w:val="24"/>
                <w:szCs w:val="24"/>
              </w:rPr>
              <w:t>05.02.2025</w:t>
            </w:r>
          </w:p>
        </w:tc>
        <w:tc>
          <w:tcPr>
            <w:tcW w:w="1468" w:type="dxa"/>
            <w:tcBorders>
              <w:top w:val="nil"/>
              <w:left w:val="nil"/>
              <w:bottom w:val="single" w:color="000000" w:sz="8" w:space="0"/>
              <w:right w:val="single" w:color="auto" w:sz="4" w:space="0"/>
            </w:tcBorders>
            <w:noWrap w:val="0"/>
            <w:vAlign w:val="top"/>
          </w:tcPr>
          <w:p w14:paraId="6FA65656">
            <w:pPr>
              <w:ind w:firstLine="709"/>
              <w:rPr>
                <w:sz w:val="24"/>
                <w:szCs w:val="24"/>
              </w:rPr>
            </w:pPr>
            <w:r>
              <w:rPr>
                <w:sz w:val="24"/>
                <w:szCs w:val="24"/>
              </w:rPr>
              <w:t xml:space="preserve"> </w:t>
            </w:r>
          </w:p>
        </w:tc>
      </w:tr>
      <w:tr w14:paraId="1D9F5841">
        <w:tblPrEx>
          <w:tblCellMar>
            <w:top w:w="0" w:type="dxa"/>
            <w:left w:w="0" w:type="dxa"/>
            <w:bottom w:w="0" w:type="dxa"/>
            <w:right w:w="0" w:type="dxa"/>
          </w:tblCellMar>
        </w:tblPrEx>
        <w:trPr>
          <w:trHeight w:val="541" w:hRule="atLeast"/>
        </w:trPr>
        <w:tc>
          <w:tcPr>
            <w:tcW w:w="91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14:paraId="0596EC2E">
            <w:pPr>
              <w:pStyle w:val="15"/>
              <w:numPr>
                <w:ilvl w:val="0"/>
                <w:numId w:val="17"/>
              </w:numPr>
              <w:rPr>
                <w:rFonts w:ascii="Times New Roman" w:hAnsi="Times New Roman"/>
                <w:sz w:val="24"/>
                <w:szCs w:val="24"/>
              </w:rPr>
            </w:pPr>
          </w:p>
        </w:tc>
        <w:tc>
          <w:tcPr>
            <w:tcW w:w="5468" w:type="dxa"/>
            <w:gridSpan w:val="2"/>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31F8A3C5">
            <w:pPr>
              <w:rPr>
                <w:sz w:val="24"/>
                <w:szCs w:val="24"/>
              </w:rPr>
            </w:pPr>
            <w:r>
              <w:rPr>
                <w:sz w:val="24"/>
                <w:szCs w:val="24"/>
              </w:rPr>
              <w:t xml:space="preserve"> Стрессоустойчивость и саморегуляция.</w:t>
            </w:r>
          </w:p>
        </w:tc>
        <w:tc>
          <w:tcPr>
            <w:tcW w:w="1074"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1D4BC9D2">
            <w:pPr>
              <w:ind w:firstLine="709"/>
              <w:jc w:val="center"/>
              <w:rPr>
                <w:sz w:val="24"/>
                <w:szCs w:val="24"/>
              </w:rPr>
            </w:pPr>
            <w:r>
              <w:rPr>
                <w:sz w:val="24"/>
                <w:szCs w:val="24"/>
              </w:rPr>
              <w:t>1</w:t>
            </w:r>
          </w:p>
        </w:tc>
        <w:tc>
          <w:tcPr>
            <w:tcW w:w="1929" w:type="dxa"/>
            <w:tcBorders>
              <w:top w:val="nil"/>
              <w:left w:val="nil"/>
              <w:bottom w:val="single" w:color="000000" w:sz="8" w:space="0"/>
              <w:right w:val="single" w:color="auto" w:sz="4" w:space="0"/>
            </w:tcBorders>
            <w:noWrap w:val="0"/>
            <w:tcMar>
              <w:top w:w="0" w:type="dxa"/>
              <w:left w:w="108" w:type="dxa"/>
              <w:bottom w:w="0" w:type="dxa"/>
              <w:right w:w="108" w:type="dxa"/>
            </w:tcMar>
            <w:vAlign w:val="top"/>
          </w:tcPr>
          <w:p w14:paraId="40604316">
            <w:pPr>
              <w:rPr>
                <w:color w:val="000000"/>
                <w:sz w:val="24"/>
                <w:szCs w:val="24"/>
              </w:rPr>
            </w:pPr>
            <w:r>
              <w:rPr>
                <w:sz w:val="24"/>
                <w:szCs w:val="24"/>
              </w:rPr>
              <w:t xml:space="preserve"> </w:t>
            </w:r>
            <w:r>
              <w:rPr>
                <w:color w:val="000000"/>
                <w:sz w:val="24"/>
                <w:szCs w:val="24"/>
              </w:rPr>
              <w:t>12.02.2025</w:t>
            </w:r>
          </w:p>
          <w:p w14:paraId="4B11E533">
            <w:pPr>
              <w:rPr>
                <w:sz w:val="24"/>
                <w:szCs w:val="24"/>
              </w:rPr>
            </w:pPr>
          </w:p>
        </w:tc>
        <w:tc>
          <w:tcPr>
            <w:tcW w:w="1468" w:type="dxa"/>
            <w:tcBorders>
              <w:top w:val="nil"/>
              <w:left w:val="nil"/>
              <w:bottom w:val="single" w:color="000000" w:sz="8" w:space="0"/>
              <w:right w:val="single" w:color="auto" w:sz="4" w:space="0"/>
            </w:tcBorders>
            <w:noWrap w:val="0"/>
            <w:vAlign w:val="top"/>
          </w:tcPr>
          <w:p w14:paraId="7CE271D7">
            <w:pPr>
              <w:rPr>
                <w:sz w:val="24"/>
                <w:szCs w:val="24"/>
              </w:rPr>
            </w:pPr>
          </w:p>
        </w:tc>
      </w:tr>
      <w:tr w14:paraId="7224CE35">
        <w:tblPrEx>
          <w:tblCellMar>
            <w:top w:w="0" w:type="dxa"/>
            <w:left w:w="0" w:type="dxa"/>
            <w:bottom w:w="0" w:type="dxa"/>
            <w:right w:w="0" w:type="dxa"/>
          </w:tblCellMar>
        </w:tblPrEx>
        <w:trPr>
          <w:trHeight w:val="287" w:hRule="atLeast"/>
        </w:trPr>
        <w:tc>
          <w:tcPr>
            <w:tcW w:w="919" w:type="dxa"/>
            <w:tcBorders>
              <w:top w:val="nil"/>
              <w:left w:val="single" w:color="000000" w:sz="8" w:space="0"/>
              <w:bottom w:val="single" w:color="auto" w:sz="4" w:space="0"/>
              <w:right w:val="single" w:color="000000" w:sz="8" w:space="0"/>
            </w:tcBorders>
            <w:noWrap w:val="0"/>
            <w:tcMar>
              <w:top w:w="0" w:type="dxa"/>
              <w:left w:w="108" w:type="dxa"/>
              <w:bottom w:w="0" w:type="dxa"/>
              <w:right w:w="108" w:type="dxa"/>
            </w:tcMar>
            <w:vAlign w:val="top"/>
          </w:tcPr>
          <w:p w14:paraId="38AE7D14">
            <w:pPr>
              <w:pStyle w:val="15"/>
              <w:numPr>
                <w:ilvl w:val="0"/>
                <w:numId w:val="17"/>
              </w:numPr>
              <w:rPr>
                <w:rFonts w:ascii="Times New Roman" w:hAnsi="Times New Roman"/>
                <w:sz w:val="24"/>
                <w:szCs w:val="24"/>
              </w:rPr>
            </w:pPr>
          </w:p>
        </w:tc>
        <w:tc>
          <w:tcPr>
            <w:tcW w:w="5468" w:type="dxa"/>
            <w:gridSpan w:val="2"/>
            <w:tcBorders>
              <w:top w:val="nil"/>
              <w:left w:val="nil"/>
              <w:bottom w:val="single" w:color="auto" w:sz="4" w:space="0"/>
              <w:right w:val="single" w:color="000000" w:sz="8" w:space="0"/>
            </w:tcBorders>
            <w:noWrap w:val="0"/>
            <w:tcMar>
              <w:top w:w="0" w:type="dxa"/>
              <w:left w:w="108" w:type="dxa"/>
              <w:bottom w:w="0" w:type="dxa"/>
              <w:right w:w="108" w:type="dxa"/>
            </w:tcMar>
            <w:vAlign w:val="top"/>
          </w:tcPr>
          <w:p w14:paraId="0E6C6BB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rPr>
                <w:sz w:val="24"/>
                <w:szCs w:val="24"/>
              </w:rPr>
            </w:pPr>
            <w:r>
              <w:rPr>
                <w:sz w:val="24"/>
                <w:szCs w:val="24"/>
              </w:rPr>
              <w:t>Эмоциональный интеллект</w:t>
            </w:r>
          </w:p>
        </w:tc>
        <w:tc>
          <w:tcPr>
            <w:tcW w:w="1074" w:type="dxa"/>
            <w:tcBorders>
              <w:top w:val="nil"/>
              <w:left w:val="nil"/>
              <w:bottom w:val="single" w:color="auto" w:sz="4" w:space="0"/>
              <w:right w:val="single" w:color="000000" w:sz="8" w:space="0"/>
            </w:tcBorders>
            <w:noWrap w:val="0"/>
            <w:tcMar>
              <w:top w:w="0" w:type="dxa"/>
              <w:left w:w="108" w:type="dxa"/>
              <w:bottom w:w="0" w:type="dxa"/>
              <w:right w:w="108" w:type="dxa"/>
            </w:tcMar>
            <w:vAlign w:val="top"/>
          </w:tcPr>
          <w:p w14:paraId="1F4AA97C">
            <w:pPr>
              <w:ind w:firstLine="709"/>
              <w:jc w:val="center"/>
              <w:rPr>
                <w:sz w:val="24"/>
                <w:szCs w:val="24"/>
              </w:rPr>
            </w:pPr>
            <w:r>
              <w:rPr>
                <w:sz w:val="24"/>
                <w:szCs w:val="24"/>
              </w:rPr>
              <w:t>1</w:t>
            </w:r>
          </w:p>
        </w:tc>
        <w:tc>
          <w:tcPr>
            <w:tcW w:w="1929" w:type="dxa"/>
            <w:tcBorders>
              <w:top w:val="nil"/>
              <w:left w:val="nil"/>
              <w:bottom w:val="single" w:color="auto" w:sz="4" w:space="0"/>
              <w:right w:val="single" w:color="auto" w:sz="4" w:space="0"/>
            </w:tcBorders>
            <w:noWrap w:val="0"/>
            <w:tcMar>
              <w:top w:w="0" w:type="dxa"/>
              <w:left w:w="108" w:type="dxa"/>
              <w:bottom w:w="0" w:type="dxa"/>
              <w:right w:w="108" w:type="dxa"/>
            </w:tcMar>
            <w:vAlign w:val="top"/>
          </w:tcPr>
          <w:p w14:paraId="784F325D">
            <w:pPr>
              <w:rPr>
                <w:sz w:val="24"/>
                <w:szCs w:val="24"/>
              </w:rPr>
            </w:pPr>
            <w:r>
              <w:rPr>
                <w:sz w:val="24"/>
                <w:szCs w:val="24"/>
              </w:rPr>
              <w:t xml:space="preserve"> </w:t>
            </w:r>
            <w:r>
              <w:rPr>
                <w:color w:val="000000"/>
                <w:sz w:val="24"/>
                <w:szCs w:val="24"/>
              </w:rPr>
              <w:t>19.02.2025</w:t>
            </w:r>
          </w:p>
        </w:tc>
        <w:tc>
          <w:tcPr>
            <w:tcW w:w="1468" w:type="dxa"/>
            <w:tcBorders>
              <w:top w:val="nil"/>
              <w:left w:val="nil"/>
              <w:bottom w:val="single" w:color="auto" w:sz="4" w:space="0"/>
              <w:right w:val="single" w:color="auto" w:sz="4" w:space="0"/>
            </w:tcBorders>
            <w:noWrap w:val="0"/>
            <w:vAlign w:val="top"/>
          </w:tcPr>
          <w:p w14:paraId="32097BA6">
            <w:pPr>
              <w:ind w:firstLine="709"/>
              <w:rPr>
                <w:sz w:val="24"/>
                <w:szCs w:val="24"/>
              </w:rPr>
            </w:pPr>
          </w:p>
        </w:tc>
      </w:tr>
      <w:tr w14:paraId="0518ABC6">
        <w:tblPrEx>
          <w:tblCellMar>
            <w:top w:w="0" w:type="dxa"/>
            <w:left w:w="0" w:type="dxa"/>
            <w:bottom w:w="0" w:type="dxa"/>
            <w:right w:w="0" w:type="dxa"/>
          </w:tblCellMar>
        </w:tblPrEx>
        <w:trPr>
          <w:trHeight w:val="271" w:hRule="atLeast"/>
        </w:trPr>
        <w:tc>
          <w:tcPr>
            <w:tcW w:w="919" w:type="dxa"/>
            <w:tcBorders>
              <w:top w:val="single" w:color="auto" w:sz="4" w:space="0"/>
              <w:left w:val="single" w:color="000000" w:sz="8" w:space="0"/>
              <w:bottom w:val="single" w:color="auto" w:sz="4" w:space="0"/>
              <w:right w:val="single" w:color="000000" w:sz="8" w:space="0"/>
            </w:tcBorders>
            <w:noWrap w:val="0"/>
            <w:tcMar>
              <w:top w:w="0" w:type="dxa"/>
              <w:left w:w="108" w:type="dxa"/>
              <w:bottom w:w="0" w:type="dxa"/>
              <w:right w:w="108" w:type="dxa"/>
            </w:tcMar>
            <w:vAlign w:val="top"/>
          </w:tcPr>
          <w:p w14:paraId="7C6C942A">
            <w:pPr>
              <w:pStyle w:val="15"/>
              <w:numPr>
                <w:ilvl w:val="0"/>
                <w:numId w:val="17"/>
              </w:numPr>
              <w:rPr>
                <w:rFonts w:ascii="Times New Roman" w:hAnsi="Times New Roman"/>
                <w:sz w:val="24"/>
                <w:szCs w:val="24"/>
              </w:rPr>
            </w:pPr>
          </w:p>
        </w:tc>
        <w:tc>
          <w:tcPr>
            <w:tcW w:w="5468" w:type="dxa"/>
            <w:gridSpan w:val="2"/>
            <w:tcBorders>
              <w:top w:val="single" w:color="auto" w:sz="4" w:space="0"/>
              <w:left w:val="nil"/>
              <w:bottom w:val="single" w:color="auto" w:sz="4" w:space="0"/>
              <w:right w:val="single" w:color="000000" w:sz="8" w:space="0"/>
            </w:tcBorders>
            <w:noWrap w:val="0"/>
            <w:tcMar>
              <w:top w:w="0" w:type="dxa"/>
              <w:left w:w="108" w:type="dxa"/>
              <w:bottom w:w="0" w:type="dxa"/>
              <w:right w:w="108" w:type="dxa"/>
            </w:tcMar>
            <w:vAlign w:val="top"/>
          </w:tcPr>
          <w:p w14:paraId="03CF11B0">
            <w:pPr>
              <w:rPr>
                <w:sz w:val="24"/>
                <w:szCs w:val="24"/>
              </w:rPr>
            </w:pPr>
            <w:r>
              <w:rPr>
                <w:sz w:val="24"/>
                <w:szCs w:val="24"/>
              </w:rPr>
              <w:t xml:space="preserve"> </w:t>
            </w:r>
            <w:r>
              <w:rPr>
                <w:sz w:val="24"/>
                <w:szCs w:val="24"/>
                <w:lang w:val="en-US"/>
              </w:rPr>
              <w:t>S</w:t>
            </w:r>
            <w:r>
              <w:rPr>
                <w:sz w:val="24"/>
                <w:szCs w:val="24"/>
              </w:rPr>
              <w:t>oft skills. Гибкие навыки</w:t>
            </w:r>
          </w:p>
        </w:tc>
        <w:tc>
          <w:tcPr>
            <w:tcW w:w="1074" w:type="dxa"/>
            <w:tcBorders>
              <w:top w:val="single" w:color="auto" w:sz="4" w:space="0"/>
              <w:left w:val="nil"/>
              <w:bottom w:val="single" w:color="auto" w:sz="4" w:space="0"/>
              <w:right w:val="single" w:color="000000" w:sz="8" w:space="0"/>
            </w:tcBorders>
            <w:noWrap w:val="0"/>
            <w:tcMar>
              <w:top w:w="0" w:type="dxa"/>
              <w:left w:w="108" w:type="dxa"/>
              <w:bottom w:w="0" w:type="dxa"/>
              <w:right w:w="108" w:type="dxa"/>
            </w:tcMar>
            <w:vAlign w:val="top"/>
          </w:tcPr>
          <w:p w14:paraId="798356FB">
            <w:pPr>
              <w:ind w:firstLine="709"/>
              <w:jc w:val="center"/>
              <w:rPr>
                <w:sz w:val="24"/>
                <w:szCs w:val="24"/>
              </w:rPr>
            </w:pPr>
            <w:r>
              <w:rPr>
                <w:sz w:val="24"/>
                <w:szCs w:val="24"/>
              </w:rPr>
              <w:t>1</w:t>
            </w:r>
          </w:p>
        </w:tc>
        <w:tc>
          <w:tcPr>
            <w:tcW w:w="192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top"/>
          </w:tcPr>
          <w:p w14:paraId="1531F98E">
            <w:pPr>
              <w:rPr>
                <w:sz w:val="24"/>
                <w:szCs w:val="24"/>
              </w:rPr>
            </w:pPr>
            <w:r>
              <w:rPr>
                <w:sz w:val="24"/>
                <w:szCs w:val="24"/>
              </w:rPr>
              <w:t xml:space="preserve"> </w:t>
            </w:r>
            <w:r>
              <w:rPr>
                <w:color w:val="000000"/>
                <w:sz w:val="24"/>
                <w:szCs w:val="24"/>
              </w:rPr>
              <w:t>26.02.2025</w:t>
            </w:r>
            <w:r>
              <w:rPr>
                <w:sz w:val="24"/>
                <w:szCs w:val="24"/>
              </w:rPr>
              <w:t xml:space="preserve"> </w:t>
            </w:r>
          </w:p>
        </w:tc>
        <w:tc>
          <w:tcPr>
            <w:tcW w:w="1468" w:type="dxa"/>
            <w:tcBorders>
              <w:top w:val="single" w:color="auto" w:sz="4" w:space="0"/>
              <w:left w:val="nil"/>
              <w:bottom w:val="single" w:color="auto" w:sz="4" w:space="0"/>
              <w:right w:val="single" w:color="auto" w:sz="4" w:space="0"/>
            </w:tcBorders>
            <w:noWrap w:val="0"/>
            <w:vAlign w:val="top"/>
          </w:tcPr>
          <w:p w14:paraId="44349BC4">
            <w:pPr>
              <w:ind w:firstLine="709"/>
              <w:rPr>
                <w:sz w:val="24"/>
                <w:szCs w:val="24"/>
              </w:rPr>
            </w:pPr>
          </w:p>
        </w:tc>
      </w:tr>
      <w:tr w14:paraId="60557301">
        <w:tblPrEx>
          <w:tblCellMar>
            <w:top w:w="0" w:type="dxa"/>
            <w:left w:w="0" w:type="dxa"/>
            <w:bottom w:w="0" w:type="dxa"/>
            <w:right w:w="0" w:type="dxa"/>
          </w:tblCellMar>
        </w:tblPrEx>
        <w:trPr>
          <w:trHeight w:val="271" w:hRule="atLeast"/>
        </w:trPr>
        <w:tc>
          <w:tcPr>
            <w:tcW w:w="919" w:type="dxa"/>
            <w:tcBorders>
              <w:top w:val="single" w:color="auto" w:sz="4" w:space="0"/>
              <w:left w:val="single" w:color="000000" w:sz="8" w:space="0"/>
              <w:bottom w:val="single" w:color="auto" w:sz="4" w:space="0"/>
              <w:right w:val="single" w:color="000000" w:sz="8" w:space="0"/>
            </w:tcBorders>
            <w:noWrap w:val="0"/>
            <w:tcMar>
              <w:top w:w="0" w:type="dxa"/>
              <w:left w:w="108" w:type="dxa"/>
              <w:bottom w:w="0" w:type="dxa"/>
              <w:right w:w="108" w:type="dxa"/>
            </w:tcMar>
            <w:vAlign w:val="top"/>
          </w:tcPr>
          <w:p w14:paraId="42907697">
            <w:pPr>
              <w:pStyle w:val="15"/>
              <w:numPr>
                <w:ilvl w:val="0"/>
                <w:numId w:val="17"/>
              </w:numPr>
              <w:rPr>
                <w:rFonts w:ascii="Times New Roman" w:hAnsi="Times New Roman"/>
                <w:sz w:val="24"/>
                <w:szCs w:val="24"/>
              </w:rPr>
            </w:pPr>
          </w:p>
        </w:tc>
        <w:tc>
          <w:tcPr>
            <w:tcW w:w="5468" w:type="dxa"/>
            <w:gridSpan w:val="2"/>
            <w:tcBorders>
              <w:top w:val="single" w:color="auto" w:sz="4" w:space="0"/>
              <w:left w:val="nil"/>
              <w:bottom w:val="single" w:color="auto" w:sz="4" w:space="0"/>
              <w:right w:val="single" w:color="000000" w:sz="8" w:space="0"/>
            </w:tcBorders>
            <w:noWrap w:val="0"/>
            <w:tcMar>
              <w:top w:w="0" w:type="dxa"/>
              <w:left w:w="108" w:type="dxa"/>
              <w:bottom w:w="0" w:type="dxa"/>
              <w:right w:w="108" w:type="dxa"/>
            </w:tcMar>
            <w:vAlign w:val="top"/>
          </w:tcPr>
          <w:p w14:paraId="134D5B14">
            <w:pPr>
              <w:rPr>
                <w:sz w:val="24"/>
                <w:szCs w:val="24"/>
              </w:rPr>
            </w:pPr>
            <w:r>
              <w:rPr>
                <w:sz w:val="24"/>
                <w:szCs w:val="24"/>
              </w:rPr>
              <w:t>Развитие эмоционального интеллекта</w:t>
            </w:r>
          </w:p>
        </w:tc>
        <w:tc>
          <w:tcPr>
            <w:tcW w:w="1074" w:type="dxa"/>
            <w:tcBorders>
              <w:top w:val="nil"/>
              <w:left w:val="nil"/>
              <w:bottom w:val="single" w:color="auto" w:sz="4" w:space="0"/>
              <w:right w:val="single" w:color="000000" w:sz="8" w:space="0"/>
            </w:tcBorders>
            <w:noWrap w:val="0"/>
            <w:tcMar>
              <w:top w:w="0" w:type="dxa"/>
              <w:left w:w="108" w:type="dxa"/>
              <w:bottom w:w="0" w:type="dxa"/>
              <w:right w:w="108" w:type="dxa"/>
            </w:tcMar>
            <w:vAlign w:val="top"/>
          </w:tcPr>
          <w:p w14:paraId="058A609C">
            <w:pPr>
              <w:ind w:firstLine="709"/>
              <w:jc w:val="center"/>
              <w:rPr>
                <w:sz w:val="24"/>
                <w:szCs w:val="24"/>
              </w:rPr>
            </w:pPr>
            <w:r>
              <w:rPr>
                <w:sz w:val="24"/>
                <w:szCs w:val="24"/>
              </w:rPr>
              <w:t>1</w:t>
            </w:r>
          </w:p>
        </w:tc>
        <w:tc>
          <w:tcPr>
            <w:tcW w:w="1929" w:type="dxa"/>
            <w:tcBorders>
              <w:top w:val="nil"/>
              <w:left w:val="nil"/>
              <w:bottom w:val="single" w:color="auto" w:sz="4" w:space="0"/>
              <w:right w:val="single" w:color="auto" w:sz="4" w:space="0"/>
            </w:tcBorders>
            <w:noWrap w:val="0"/>
            <w:tcMar>
              <w:top w:w="0" w:type="dxa"/>
              <w:left w:w="108" w:type="dxa"/>
              <w:bottom w:w="0" w:type="dxa"/>
              <w:right w:w="108" w:type="dxa"/>
            </w:tcMar>
            <w:vAlign w:val="top"/>
          </w:tcPr>
          <w:p w14:paraId="5B72DAD8">
            <w:pPr>
              <w:rPr>
                <w:sz w:val="24"/>
                <w:szCs w:val="24"/>
              </w:rPr>
            </w:pPr>
            <w:r>
              <w:rPr>
                <w:color w:val="000000"/>
                <w:sz w:val="24"/>
                <w:szCs w:val="24"/>
              </w:rPr>
              <w:t>05.03.2025</w:t>
            </w:r>
          </w:p>
        </w:tc>
        <w:tc>
          <w:tcPr>
            <w:tcW w:w="1468" w:type="dxa"/>
            <w:tcBorders>
              <w:top w:val="nil"/>
              <w:left w:val="nil"/>
              <w:bottom w:val="single" w:color="auto" w:sz="4" w:space="0"/>
              <w:right w:val="single" w:color="auto" w:sz="4" w:space="0"/>
            </w:tcBorders>
            <w:noWrap w:val="0"/>
            <w:vAlign w:val="top"/>
          </w:tcPr>
          <w:p w14:paraId="11EAD767">
            <w:pPr>
              <w:rPr>
                <w:sz w:val="24"/>
                <w:szCs w:val="24"/>
              </w:rPr>
            </w:pPr>
          </w:p>
        </w:tc>
      </w:tr>
      <w:tr w14:paraId="47EBABD6">
        <w:tblPrEx>
          <w:tblCellMar>
            <w:top w:w="0" w:type="dxa"/>
            <w:left w:w="0" w:type="dxa"/>
            <w:bottom w:w="0" w:type="dxa"/>
            <w:right w:w="0" w:type="dxa"/>
          </w:tblCellMar>
        </w:tblPrEx>
        <w:trPr>
          <w:trHeight w:val="271" w:hRule="atLeast"/>
        </w:trPr>
        <w:tc>
          <w:tcPr>
            <w:tcW w:w="919" w:type="dxa"/>
            <w:tcBorders>
              <w:top w:val="single" w:color="auto" w:sz="4" w:space="0"/>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14:paraId="5EBC1C68">
            <w:pPr>
              <w:pStyle w:val="15"/>
              <w:numPr>
                <w:ilvl w:val="0"/>
                <w:numId w:val="17"/>
              </w:numPr>
              <w:rPr>
                <w:rFonts w:ascii="Times New Roman" w:hAnsi="Times New Roman"/>
                <w:sz w:val="24"/>
                <w:szCs w:val="24"/>
              </w:rPr>
            </w:pPr>
          </w:p>
        </w:tc>
        <w:tc>
          <w:tcPr>
            <w:tcW w:w="5468" w:type="dxa"/>
            <w:gridSpan w:val="2"/>
            <w:tcBorders>
              <w:top w:val="single" w:color="auto" w:sz="4" w:space="0"/>
              <w:left w:val="nil"/>
              <w:bottom w:val="single" w:color="000000" w:sz="8" w:space="0"/>
              <w:right w:val="single" w:color="000000" w:sz="8" w:space="0"/>
            </w:tcBorders>
            <w:noWrap w:val="0"/>
            <w:tcMar>
              <w:top w:w="0" w:type="dxa"/>
              <w:left w:w="108" w:type="dxa"/>
              <w:bottom w:w="0" w:type="dxa"/>
              <w:right w:w="108" w:type="dxa"/>
            </w:tcMar>
            <w:vAlign w:val="top"/>
          </w:tcPr>
          <w:p w14:paraId="69637986">
            <w:pPr>
              <w:rPr>
                <w:sz w:val="24"/>
                <w:szCs w:val="24"/>
              </w:rPr>
            </w:pPr>
            <w:r>
              <w:rPr>
                <w:sz w:val="24"/>
                <w:szCs w:val="24"/>
              </w:rPr>
              <w:t>Основы конфликтологии и виды конфликтов</w:t>
            </w:r>
          </w:p>
        </w:tc>
        <w:tc>
          <w:tcPr>
            <w:tcW w:w="1074" w:type="dxa"/>
            <w:tcBorders>
              <w:top w:val="single" w:color="auto" w:sz="4" w:space="0"/>
              <w:left w:val="nil"/>
              <w:bottom w:val="single" w:color="000000" w:sz="8" w:space="0"/>
              <w:right w:val="single" w:color="000000" w:sz="8" w:space="0"/>
            </w:tcBorders>
            <w:noWrap w:val="0"/>
            <w:tcMar>
              <w:top w:w="0" w:type="dxa"/>
              <w:left w:w="108" w:type="dxa"/>
              <w:bottom w:w="0" w:type="dxa"/>
              <w:right w:w="108" w:type="dxa"/>
            </w:tcMar>
            <w:vAlign w:val="top"/>
          </w:tcPr>
          <w:p w14:paraId="242AF325">
            <w:pPr>
              <w:ind w:firstLine="709"/>
              <w:jc w:val="center"/>
              <w:rPr>
                <w:sz w:val="24"/>
                <w:szCs w:val="24"/>
              </w:rPr>
            </w:pPr>
            <w:r>
              <w:rPr>
                <w:sz w:val="24"/>
                <w:szCs w:val="24"/>
              </w:rPr>
              <w:t>1</w:t>
            </w:r>
          </w:p>
        </w:tc>
        <w:tc>
          <w:tcPr>
            <w:tcW w:w="1929" w:type="dxa"/>
            <w:tcBorders>
              <w:top w:val="single" w:color="auto" w:sz="4" w:space="0"/>
              <w:left w:val="nil"/>
              <w:bottom w:val="single" w:color="000000" w:sz="8" w:space="0"/>
              <w:right w:val="single" w:color="auto" w:sz="4" w:space="0"/>
            </w:tcBorders>
            <w:noWrap w:val="0"/>
            <w:tcMar>
              <w:top w:w="0" w:type="dxa"/>
              <w:left w:w="108" w:type="dxa"/>
              <w:bottom w:w="0" w:type="dxa"/>
              <w:right w:w="108" w:type="dxa"/>
            </w:tcMar>
            <w:vAlign w:val="top"/>
          </w:tcPr>
          <w:p w14:paraId="17673172">
            <w:pPr>
              <w:rPr>
                <w:sz w:val="24"/>
                <w:szCs w:val="24"/>
              </w:rPr>
            </w:pPr>
            <w:r>
              <w:rPr>
                <w:color w:val="000000"/>
                <w:sz w:val="24"/>
                <w:szCs w:val="24"/>
              </w:rPr>
              <w:t>12.03.2025</w:t>
            </w:r>
          </w:p>
        </w:tc>
        <w:tc>
          <w:tcPr>
            <w:tcW w:w="1468" w:type="dxa"/>
            <w:tcBorders>
              <w:top w:val="single" w:color="auto" w:sz="4" w:space="0"/>
              <w:left w:val="nil"/>
              <w:bottom w:val="single" w:color="000000" w:sz="8" w:space="0"/>
              <w:right w:val="single" w:color="auto" w:sz="4" w:space="0"/>
            </w:tcBorders>
            <w:noWrap w:val="0"/>
            <w:vAlign w:val="top"/>
          </w:tcPr>
          <w:p w14:paraId="2905B5E9">
            <w:pPr>
              <w:ind w:firstLine="709"/>
              <w:rPr>
                <w:sz w:val="24"/>
                <w:szCs w:val="24"/>
              </w:rPr>
            </w:pPr>
          </w:p>
        </w:tc>
      </w:tr>
      <w:tr w14:paraId="18F3CA4F">
        <w:tblPrEx>
          <w:tblCellMar>
            <w:top w:w="0" w:type="dxa"/>
            <w:left w:w="0" w:type="dxa"/>
            <w:bottom w:w="0" w:type="dxa"/>
            <w:right w:w="0" w:type="dxa"/>
          </w:tblCellMar>
        </w:tblPrEx>
        <w:trPr>
          <w:trHeight w:val="541" w:hRule="atLeast"/>
        </w:trPr>
        <w:tc>
          <w:tcPr>
            <w:tcW w:w="919" w:type="dxa"/>
            <w:tcBorders>
              <w:top w:val="nil"/>
              <w:left w:val="single" w:color="000000" w:sz="8" w:space="0"/>
              <w:bottom w:val="single" w:color="auto" w:sz="4" w:space="0"/>
              <w:right w:val="single" w:color="000000" w:sz="8" w:space="0"/>
            </w:tcBorders>
            <w:noWrap w:val="0"/>
            <w:tcMar>
              <w:top w:w="0" w:type="dxa"/>
              <w:left w:w="108" w:type="dxa"/>
              <w:bottom w:w="0" w:type="dxa"/>
              <w:right w:w="108" w:type="dxa"/>
            </w:tcMar>
            <w:vAlign w:val="top"/>
          </w:tcPr>
          <w:p w14:paraId="7D41827F">
            <w:pPr>
              <w:pStyle w:val="15"/>
              <w:numPr>
                <w:ilvl w:val="0"/>
                <w:numId w:val="17"/>
              </w:numPr>
              <w:rPr>
                <w:rFonts w:ascii="Times New Roman" w:hAnsi="Times New Roman"/>
                <w:sz w:val="24"/>
                <w:szCs w:val="24"/>
              </w:rPr>
            </w:pPr>
          </w:p>
        </w:tc>
        <w:tc>
          <w:tcPr>
            <w:tcW w:w="5468" w:type="dxa"/>
            <w:gridSpan w:val="2"/>
            <w:tcBorders>
              <w:top w:val="nil"/>
              <w:left w:val="nil"/>
              <w:bottom w:val="single" w:color="auto" w:sz="4" w:space="0"/>
              <w:right w:val="single" w:color="000000" w:sz="8" w:space="0"/>
            </w:tcBorders>
            <w:noWrap w:val="0"/>
            <w:tcMar>
              <w:top w:w="0" w:type="dxa"/>
              <w:left w:w="108" w:type="dxa"/>
              <w:bottom w:w="0" w:type="dxa"/>
              <w:right w:w="108" w:type="dxa"/>
            </w:tcMar>
            <w:vAlign w:val="top"/>
          </w:tcPr>
          <w:p w14:paraId="6116EA59">
            <w:pPr>
              <w:rPr>
                <w:sz w:val="24"/>
                <w:szCs w:val="24"/>
              </w:rPr>
            </w:pPr>
            <w:r>
              <w:rPr>
                <w:sz w:val="24"/>
                <w:szCs w:val="24"/>
              </w:rPr>
              <w:t>Буллинг в школьной среде. Различия буллинга и конфликта.</w:t>
            </w:r>
          </w:p>
        </w:tc>
        <w:tc>
          <w:tcPr>
            <w:tcW w:w="1074" w:type="dxa"/>
            <w:tcBorders>
              <w:top w:val="nil"/>
              <w:left w:val="nil"/>
              <w:bottom w:val="single" w:color="auto" w:sz="4" w:space="0"/>
              <w:right w:val="single" w:color="000000" w:sz="8" w:space="0"/>
            </w:tcBorders>
            <w:noWrap w:val="0"/>
            <w:tcMar>
              <w:top w:w="0" w:type="dxa"/>
              <w:left w:w="108" w:type="dxa"/>
              <w:bottom w:w="0" w:type="dxa"/>
              <w:right w:w="108" w:type="dxa"/>
            </w:tcMar>
            <w:vAlign w:val="top"/>
          </w:tcPr>
          <w:p w14:paraId="099F67C4">
            <w:pPr>
              <w:ind w:firstLine="709"/>
              <w:jc w:val="center"/>
              <w:rPr>
                <w:sz w:val="24"/>
                <w:szCs w:val="24"/>
              </w:rPr>
            </w:pPr>
            <w:r>
              <w:rPr>
                <w:sz w:val="24"/>
                <w:szCs w:val="24"/>
              </w:rPr>
              <w:t>1</w:t>
            </w:r>
          </w:p>
        </w:tc>
        <w:tc>
          <w:tcPr>
            <w:tcW w:w="1929" w:type="dxa"/>
            <w:tcBorders>
              <w:top w:val="nil"/>
              <w:left w:val="nil"/>
              <w:bottom w:val="single" w:color="auto" w:sz="4" w:space="0"/>
              <w:right w:val="single" w:color="auto" w:sz="4" w:space="0"/>
            </w:tcBorders>
            <w:noWrap w:val="0"/>
            <w:tcMar>
              <w:top w:w="0" w:type="dxa"/>
              <w:left w:w="108" w:type="dxa"/>
              <w:bottom w:w="0" w:type="dxa"/>
              <w:right w:w="108" w:type="dxa"/>
            </w:tcMar>
            <w:vAlign w:val="top"/>
          </w:tcPr>
          <w:p w14:paraId="0EED7B0F">
            <w:pPr>
              <w:rPr>
                <w:sz w:val="24"/>
                <w:szCs w:val="24"/>
              </w:rPr>
            </w:pPr>
            <w:r>
              <w:rPr>
                <w:color w:val="000000"/>
                <w:sz w:val="24"/>
                <w:szCs w:val="24"/>
              </w:rPr>
              <w:t>19.03.2025</w:t>
            </w:r>
          </w:p>
        </w:tc>
        <w:tc>
          <w:tcPr>
            <w:tcW w:w="1468" w:type="dxa"/>
            <w:tcBorders>
              <w:top w:val="nil"/>
              <w:left w:val="nil"/>
              <w:bottom w:val="single" w:color="auto" w:sz="4" w:space="0"/>
              <w:right w:val="single" w:color="auto" w:sz="4" w:space="0"/>
            </w:tcBorders>
            <w:noWrap w:val="0"/>
            <w:vAlign w:val="top"/>
          </w:tcPr>
          <w:p w14:paraId="12195787">
            <w:pPr>
              <w:ind w:firstLine="709"/>
              <w:rPr>
                <w:sz w:val="24"/>
                <w:szCs w:val="24"/>
              </w:rPr>
            </w:pPr>
          </w:p>
        </w:tc>
      </w:tr>
      <w:tr w14:paraId="5D8B71FF">
        <w:tblPrEx>
          <w:tblCellMar>
            <w:top w:w="0" w:type="dxa"/>
            <w:left w:w="0" w:type="dxa"/>
            <w:bottom w:w="0" w:type="dxa"/>
            <w:right w:w="0" w:type="dxa"/>
          </w:tblCellMar>
        </w:tblPrEx>
        <w:trPr>
          <w:trHeight w:val="524" w:hRule="atLeast"/>
        </w:trPr>
        <w:tc>
          <w:tcPr>
            <w:tcW w:w="919" w:type="dxa"/>
            <w:tcBorders>
              <w:top w:val="single" w:color="auto" w:sz="4" w:space="0"/>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14:paraId="336A1C84">
            <w:pPr>
              <w:pStyle w:val="15"/>
              <w:numPr>
                <w:ilvl w:val="0"/>
                <w:numId w:val="17"/>
              </w:numPr>
              <w:rPr>
                <w:rFonts w:ascii="Times New Roman" w:hAnsi="Times New Roman"/>
                <w:sz w:val="24"/>
                <w:szCs w:val="24"/>
              </w:rPr>
            </w:pPr>
          </w:p>
        </w:tc>
        <w:tc>
          <w:tcPr>
            <w:tcW w:w="5468" w:type="dxa"/>
            <w:gridSpan w:val="2"/>
            <w:tcBorders>
              <w:top w:val="single" w:color="auto" w:sz="4" w:space="0"/>
              <w:left w:val="nil"/>
              <w:bottom w:val="single" w:color="000000" w:sz="8" w:space="0"/>
              <w:right w:val="single" w:color="000000" w:sz="8" w:space="0"/>
            </w:tcBorders>
            <w:noWrap w:val="0"/>
            <w:tcMar>
              <w:top w:w="0" w:type="dxa"/>
              <w:left w:w="108" w:type="dxa"/>
              <w:bottom w:w="0" w:type="dxa"/>
              <w:right w:w="108" w:type="dxa"/>
            </w:tcMar>
            <w:vAlign w:val="top"/>
          </w:tcPr>
          <w:p w14:paraId="342D2D1C">
            <w:pPr>
              <w:rPr>
                <w:sz w:val="24"/>
                <w:szCs w:val="24"/>
              </w:rPr>
            </w:pPr>
            <w:r>
              <w:rPr>
                <w:sz w:val="24"/>
                <w:szCs w:val="24"/>
              </w:rPr>
              <w:t>Основы конструктивного поведения в ситуации буллинга в классе.</w:t>
            </w:r>
          </w:p>
        </w:tc>
        <w:tc>
          <w:tcPr>
            <w:tcW w:w="1074" w:type="dxa"/>
            <w:tcBorders>
              <w:top w:val="single" w:color="auto" w:sz="4" w:space="0"/>
              <w:left w:val="nil"/>
              <w:bottom w:val="single" w:color="000000" w:sz="8" w:space="0"/>
              <w:right w:val="single" w:color="000000" w:sz="8" w:space="0"/>
            </w:tcBorders>
            <w:noWrap w:val="0"/>
            <w:tcMar>
              <w:top w:w="0" w:type="dxa"/>
              <w:left w:w="108" w:type="dxa"/>
              <w:bottom w:w="0" w:type="dxa"/>
              <w:right w:w="108" w:type="dxa"/>
            </w:tcMar>
            <w:vAlign w:val="top"/>
          </w:tcPr>
          <w:p w14:paraId="4F5A4B5C">
            <w:pPr>
              <w:ind w:firstLine="709"/>
              <w:jc w:val="center"/>
              <w:rPr>
                <w:sz w:val="24"/>
                <w:szCs w:val="24"/>
              </w:rPr>
            </w:pPr>
            <w:r>
              <w:rPr>
                <w:sz w:val="24"/>
                <w:szCs w:val="24"/>
              </w:rPr>
              <w:t>1</w:t>
            </w:r>
          </w:p>
        </w:tc>
        <w:tc>
          <w:tcPr>
            <w:tcW w:w="1929" w:type="dxa"/>
            <w:tcBorders>
              <w:top w:val="single" w:color="auto" w:sz="4" w:space="0"/>
              <w:left w:val="nil"/>
              <w:bottom w:val="single" w:color="000000" w:sz="8" w:space="0"/>
              <w:right w:val="single" w:color="auto" w:sz="4" w:space="0"/>
            </w:tcBorders>
            <w:noWrap w:val="0"/>
            <w:tcMar>
              <w:top w:w="0" w:type="dxa"/>
              <w:left w:w="108" w:type="dxa"/>
              <w:bottom w:w="0" w:type="dxa"/>
              <w:right w:w="108" w:type="dxa"/>
            </w:tcMar>
            <w:vAlign w:val="top"/>
          </w:tcPr>
          <w:p w14:paraId="192A6B6E">
            <w:pPr>
              <w:rPr>
                <w:sz w:val="24"/>
                <w:szCs w:val="24"/>
              </w:rPr>
            </w:pPr>
            <w:r>
              <w:rPr>
                <w:color w:val="000000"/>
                <w:sz w:val="24"/>
                <w:szCs w:val="24"/>
              </w:rPr>
              <w:t xml:space="preserve"> 02.04.2025</w:t>
            </w:r>
          </w:p>
        </w:tc>
        <w:tc>
          <w:tcPr>
            <w:tcW w:w="1468" w:type="dxa"/>
            <w:tcBorders>
              <w:top w:val="single" w:color="auto" w:sz="4" w:space="0"/>
              <w:left w:val="nil"/>
              <w:bottom w:val="single" w:color="000000" w:sz="8" w:space="0"/>
              <w:right w:val="single" w:color="auto" w:sz="4" w:space="0"/>
            </w:tcBorders>
            <w:noWrap w:val="0"/>
            <w:vAlign w:val="top"/>
          </w:tcPr>
          <w:p w14:paraId="3C52B1CB">
            <w:pPr>
              <w:ind w:firstLine="709"/>
              <w:rPr>
                <w:sz w:val="24"/>
                <w:szCs w:val="24"/>
              </w:rPr>
            </w:pPr>
          </w:p>
        </w:tc>
      </w:tr>
      <w:tr w14:paraId="170FBCE1">
        <w:tblPrEx>
          <w:tblCellMar>
            <w:top w:w="0" w:type="dxa"/>
            <w:left w:w="0" w:type="dxa"/>
            <w:bottom w:w="0" w:type="dxa"/>
            <w:right w:w="0" w:type="dxa"/>
          </w:tblCellMar>
        </w:tblPrEx>
        <w:trPr>
          <w:trHeight w:val="287" w:hRule="atLeast"/>
        </w:trPr>
        <w:tc>
          <w:tcPr>
            <w:tcW w:w="919" w:type="dxa"/>
            <w:tcBorders>
              <w:top w:val="single" w:color="auto" w:sz="4" w:space="0"/>
              <w:left w:val="single" w:color="000000" w:sz="8" w:space="0"/>
              <w:bottom w:val="single" w:color="auto" w:sz="4" w:space="0"/>
              <w:right w:val="single" w:color="000000" w:sz="8" w:space="0"/>
            </w:tcBorders>
            <w:noWrap w:val="0"/>
            <w:tcMar>
              <w:top w:w="0" w:type="dxa"/>
              <w:left w:w="108" w:type="dxa"/>
              <w:bottom w:w="0" w:type="dxa"/>
              <w:right w:w="108" w:type="dxa"/>
            </w:tcMar>
            <w:vAlign w:val="top"/>
          </w:tcPr>
          <w:p w14:paraId="423FAE38">
            <w:pPr>
              <w:pStyle w:val="15"/>
              <w:numPr>
                <w:ilvl w:val="0"/>
                <w:numId w:val="17"/>
              </w:numPr>
              <w:rPr>
                <w:rFonts w:ascii="Times New Roman" w:hAnsi="Times New Roman"/>
                <w:sz w:val="24"/>
                <w:szCs w:val="24"/>
              </w:rPr>
            </w:pPr>
          </w:p>
        </w:tc>
        <w:tc>
          <w:tcPr>
            <w:tcW w:w="5468" w:type="dxa"/>
            <w:gridSpan w:val="2"/>
            <w:tcBorders>
              <w:top w:val="single" w:color="auto" w:sz="4" w:space="0"/>
              <w:left w:val="nil"/>
              <w:bottom w:val="single" w:color="auto" w:sz="4" w:space="0"/>
              <w:right w:val="single" w:color="000000" w:sz="8" w:space="0"/>
            </w:tcBorders>
            <w:noWrap w:val="0"/>
            <w:tcMar>
              <w:top w:w="0" w:type="dxa"/>
              <w:left w:w="108" w:type="dxa"/>
              <w:bottom w:w="0" w:type="dxa"/>
              <w:right w:w="108" w:type="dxa"/>
            </w:tcMar>
            <w:vAlign w:val="top"/>
          </w:tcPr>
          <w:p w14:paraId="5E0DC908">
            <w:pPr>
              <w:rPr>
                <w:sz w:val="24"/>
                <w:szCs w:val="24"/>
              </w:rPr>
            </w:pPr>
            <w:r>
              <w:rPr>
                <w:sz w:val="24"/>
                <w:szCs w:val="24"/>
              </w:rPr>
              <w:t xml:space="preserve"> Понятие «психологический климат семьи»</w:t>
            </w:r>
          </w:p>
        </w:tc>
        <w:tc>
          <w:tcPr>
            <w:tcW w:w="1074" w:type="dxa"/>
            <w:tcBorders>
              <w:top w:val="single" w:color="auto" w:sz="4" w:space="0"/>
              <w:left w:val="nil"/>
              <w:bottom w:val="single" w:color="auto" w:sz="4" w:space="0"/>
              <w:right w:val="single" w:color="000000" w:sz="8" w:space="0"/>
            </w:tcBorders>
            <w:noWrap w:val="0"/>
            <w:tcMar>
              <w:top w:w="0" w:type="dxa"/>
              <w:left w:w="108" w:type="dxa"/>
              <w:bottom w:w="0" w:type="dxa"/>
              <w:right w:w="108" w:type="dxa"/>
            </w:tcMar>
            <w:vAlign w:val="top"/>
          </w:tcPr>
          <w:p w14:paraId="1D4BCE40">
            <w:pPr>
              <w:ind w:firstLine="709"/>
              <w:jc w:val="center"/>
              <w:rPr>
                <w:sz w:val="24"/>
                <w:szCs w:val="24"/>
              </w:rPr>
            </w:pPr>
            <w:r>
              <w:rPr>
                <w:sz w:val="24"/>
                <w:szCs w:val="24"/>
              </w:rPr>
              <w:t>1</w:t>
            </w:r>
          </w:p>
        </w:tc>
        <w:tc>
          <w:tcPr>
            <w:tcW w:w="192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top"/>
          </w:tcPr>
          <w:p w14:paraId="2C1F36B0">
            <w:pPr>
              <w:rPr>
                <w:sz w:val="24"/>
                <w:szCs w:val="24"/>
              </w:rPr>
            </w:pPr>
            <w:r>
              <w:rPr>
                <w:color w:val="000000"/>
                <w:sz w:val="24"/>
                <w:szCs w:val="24"/>
              </w:rPr>
              <w:t xml:space="preserve"> 09.04.2025</w:t>
            </w:r>
          </w:p>
        </w:tc>
        <w:tc>
          <w:tcPr>
            <w:tcW w:w="1468" w:type="dxa"/>
            <w:tcBorders>
              <w:top w:val="single" w:color="auto" w:sz="4" w:space="0"/>
              <w:left w:val="single" w:color="auto" w:sz="4" w:space="0"/>
              <w:bottom w:val="single" w:color="auto" w:sz="4" w:space="0"/>
              <w:right w:val="single" w:color="000000" w:sz="8" w:space="0"/>
            </w:tcBorders>
            <w:noWrap w:val="0"/>
            <w:vAlign w:val="top"/>
          </w:tcPr>
          <w:p w14:paraId="3A448D0E">
            <w:pPr>
              <w:rPr>
                <w:sz w:val="24"/>
                <w:szCs w:val="24"/>
              </w:rPr>
            </w:pPr>
          </w:p>
        </w:tc>
      </w:tr>
      <w:tr w14:paraId="62801D6F">
        <w:tblPrEx>
          <w:tblCellMar>
            <w:top w:w="0" w:type="dxa"/>
            <w:left w:w="0" w:type="dxa"/>
            <w:bottom w:w="0" w:type="dxa"/>
            <w:right w:w="0" w:type="dxa"/>
          </w:tblCellMar>
        </w:tblPrEx>
        <w:trPr>
          <w:trHeight w:val="271" w:hRule="atLeast"/>
        </w:trPr>
        <w:tc>
          <w:tcPr>
            <w:tcW w:w="919" w:type="dxa"/>
            <w:tcBorders>
              <w:top w:val="single" w:color="auto" w:sz="4" w:space="0"/>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14:paraId="6E01F036">
            <w:pPr>
              <w:pStyle w:val="15"/>
              <w:numPr>
                <w:ilvl w:val="0"/>
                <w:numId w:val="17"/>
              </w:numPr>
              <w:rPr>
                <w:rFonts w:ascii="Times New Roman" w:hAnsi="Times New Roman"/>
                <w:sz w:val="24"/>
                <w:szCs w:val="24"/>
              </w:rPr>
            </w:pPr>
          </w:p>
        </w:tc>
        <w:tc>
          <w:tcPr>
            <w:tcW w:w="5468" w:type="dxa"/>
            <w:gridSpan w:val="2"/>
            <w:tcBorders>
              <w:top w:val="single" w:color="auto" w:sz="4" w:space="0"/>
              <w:left w:val="nil"/>
              <w:bottom w:val="single" w:color="000000" w:sz="8" w:space="0"/>
              <w:right w:val="single" w:color="000000" w:sz="8" w:space="0"/>
            </w:tcBorders>
            <w:noWrap w:val="0"/>
            <w:tcMar>
              <w:top w:w="0" w:type="dxa"/>
              <w:left w:w="108" w:type="dxa"/>
              <w:bottom w:w="0" w:type="dxa"/>
              <w:right w:w="108" w:type="dxa"/>
            </w:tcMar>
            <w:vAlign w:val="top"/>
          </w:tcPr>
          <w:p w14:paraId="3377FFAA">
            <w:pPr>
              <w:rPr>
                <w:sz w:val="24"/>
                <w:szCs w:val="24"/>
              </w:rPr>
            </w:pPr>
            <w:r>
              <w:rPr>
                <w:sz w:val="24"/>
                <w:szCs w:val="24"/>
              </w:rPr>
              <w:t xml:space="preserve"> Семейное общение</w:t>
            </w:r>
          </w:p>
        </w:tc>
        <w:tc>
          <w:tcPr>
            <w:tcW w:w="1074" w:type="dxa"/>
            <w:tcBorders>
              <w:top w:val="single" w:color="auto" w:sz="4" w:space="0"/>
              <w:left w:val="nil"/>
              <w:bottom w:val="single" w:color="000000" w:sz="8" w:space="0"/>
              <w:right w:val="single" w:color="000000" w:sz="8" w:space="0"/>
            </w:tcBorders>
            <w:noWrap w:val="0"/>
            <w:tcMar>
              <w:top w:w="0" w:type="dxa"/>
              <w:left w:w="108" w:type="dxa"/>
              <w:bottom w:w="0" w:type="dxa"/>
              <w:right w:w="108" w:type="dxa"/>
            </w:tcMar>
            <w:vAlign w:val="top"/>
          </w:tcPr>
          <w:p w14:paraId="33DDDBA0">
            <w:pPr>
              <w:ind w:firstLine="709"/>
              <w:jc w:val="center"/>
              <w:rPr>
                <w:sz w:val="24"/>
                <w:szCs w:val="24"/>
              </w:rPr>
            </w:pPr>
            <w:r>
              <w:rPr>
                <w:sz w:val="24"/>
                <w:szCs w:val="24"/>
              </w:rPr>
              <w:t>1</w:t>
            </w:r>
          </w:p>
        </w:tc>
        <w:tc>
          <w:tcPr>
            <w:tcW w:w="1929" w:type="dxa"/>
            <w:tcBorders>
              <w:top w:val="single" w:color="auto" w:sz="4" w:space="0"/>
              <w:left w:val="nil"/>
              <w:bottom w:val="single" w:color="000000" w:sz="8" w:space="0"/>
              <w:right w:val="single" w:color="auto" w:sz="4" w:space="0"/>
            </w:tcBorders>
            <w:noWrap w:val="0"/>
            <w:tcMar>
              <w:top w:w="0" w:type="dxa"/>
              <w:left w:w="108" w:type="dxa"/>
              <w:bottom w:w="0" w:type="dxa"/>
              <w:right w:w="108" w:type="dxa"/>
            </w:tcMar>
            <w:vAlign w:val="top"/>
          </w:tcPr>
          <w:p w14:paraId="06C336C6">
            <w:pPr>
              <w:rPr>
                <w:sz w:val="24"/>
                <w:szCs w:val="24"/>
              </w:rPr>
            </w:pPr>
            <w:r>
              <w:rPr>
                <w:color w:val="000000"/>
                <w:sz w:val="24"/>
                <w:szCs w:val="24"/>
              </w:rPr>
              <w:t xml:space="preserve"> 16.04.2025</w:t>
            </w:r>
          </w:p>
        </w:tc>
        <w:tc>
          <w:tcPr>
            <w:tcW w:w="1468" w:type="dxa"/>
            <w:tcBorders>
              <w:top w:val="single" w:color="auto" w:sz="4" w:space="0"/>
              <w:left w:val="single" w:color="auto" w:sz="4" w:space="0"/>
              <w:bottom w:val="single" w:color="000000" w:sz="8" w:space="0"/>
              <w:right w:val="single" w:color="000000" w:sz="8" w:space="0"/>
            </w:tcBorders>
            <w:noWrap w:val="0"/>
            <w:vAlign w:val="top"/>
          </w:tcPr>
          <w:p w14:paraId="4FAA0612">
            <w:pPr>
              <w:ind w:firstLine="709"/>
              <w:rPr>
                <w:sz w:val="24"/>
                <w:szCs w:val="24"/>
              </w:rPr>
            </w:pPr>
          </w:p>
        </w:tc>
      </w:tr>
      <w:tr w14:paraId="773AB710">
        <w:tblPrEx>
          <w:tblCellMar>
            <w:top w:w="0" w:type="dxa"/>
            <w:left w:w="0" w:type="dxa"/>
            <w:bottom w:w="0" w:type="dxa"/>
            <w:right w:w="0" w:type="dxa"/>
          </w:tblCellMar>
        </w:tblPrEx>
        <w:trPr>
          <w:trHeight w:val="287" w:hRule="atLeast"/>
        </w:trPr>
        <w:tc>
          <w:tcPr>
            <w:tcW w:w="919" w:type="dxa"/>
            <w:tcBorders>
              <w:top w:val="nil"/>
              <w:left w:val="single" w:color="000000" w:sz="8" w:space="0"/>
              <w:bottom w:val="single" w:color="auto" w:sz="4" w:space="0"/>
              <w:right w:val="single" w:color="000000" w:sz="8" w:space="0"/>
            </w:tcBorders>
            <w:noWrap w:val="0"/>
            <w:tcMar>
              <w:top w:w="0" w:type="dxa"/>
              <w:left w:w="108" w:type="dxa"/>
              <w:bottom w:w="0" w:type="dxa"/>
              <w:right w:w="108" w:type="dxa"/>
            </w:tcMar>
            <w:vAlign w:val="top"/>
          </w:tcPr>
          <w:p w14:paraId="1C814E69">
            <w:pPr>
              <w:pStyle w:val="15"/>
              <w:numPr>
                <w:ilvl w:val="0"/>
                <w:numId w:val="17"/>
              </w:numPr>
              <w:rPr>
                <w:rFonts w:ascii="Times New Roman" w:hAnsi="Times New Roman"/>
                <w:sz w:val="24"/>
                <w:szCs w:val="24"/>
              </w:rPr>
            </w:pPr>
          </w:p>
        </w:tc>
        <w:tc>
          <w:tcPr>
            <w:tcW w:w="5468" w:type="dxa"/>
            <w:gridSpan w:val="2"/>
            <w:tcBorders>
              <w:top w:val="nil"/>
              <w:left w:val="nil"/>
              <w:bottom w:val="single" w:color="auto" w:sz="4" w:space="0"/>
              <w:right w:val="single" w:color="000000" w:sz="8" w:space="0"/>
            </w:tcBorders>
            <w:noWrap w:val="0"/>
            <w:tcMar>
              <w:top w:w="0" w:type="dxa"/>
              <w:left w:w="108" w:type="dxa"/>
              <w:bottom w:w="0" w:type="dxa"/>
              <w:right w:w="108" w:type="dxa"/>
            </w:tcMar>
            <w:vAlign w:val="top"/>
          </w:tcPr>
          <w:p w14:paraId="0B5C8D17">
            <w:pPr>
              <w:rPr>
                <w:sz w:val="24"/>
                <w:szCs w:val="24"/>
              </w:rPr>
            </w:pPr>
            <w:r>
              <w:rPr>
                <w:sz w:val="24"/>
                <w:szCs w:val="24"/>
              </w:rPr>
              <w:t>Понятие психологической безопасности</w:t>
            </w:r>
          </w:p>
        </w:tc>
        <w:tc>
          <w:tcPr>
            <w:tcW w:w="1074" w:type="dxa"/>
            <w:tcBorders>
              <w:top w:val="nil"/>
              <w:left w:val="nil"/>
              <w:bottom w:val="single" w:color="auto" w:sz="4" w:space="0"/>
              <w:right w:val="single" w:color="000000" w:sz="8" w:space="0"/>
            </w:tcBorders>
            <w:noWrap w:val="0"/>
            <w:tcMar>
              <w:top w:w="0" w:type="dxa"/>
              <w:left w:w="108" w:type="dxa"/>
              <w:bottom w:w="0" w:type="dxa"/>
              <w:right w:w="108" w:type="dxa"/>
            </w:tcMar>
            <w:vAlign w:val="top"/>
          </w:tcPr>
          <w:p w14:paraId="6C7B7AF6">
            <w:pPr>
              <w:ind w:firstLine="709"/>
              <w:jc w:val="center"/>
              <w:rPr>
                <w:sz w:val="24"/>
                <w:szCs w:val="24"/>
              </w:rPr>
            </w:pPr>
            <w:r>
              <w:rPr>
                <w:sz w:val="24"/>
                <w:szCs w:val="24"/>
              </w:rPr>
              <w:t>1</w:t>
            </w:r>
          </w:p>
        </w:tc>
        <w:tc>
          <w:tcPr>
            <w:tcW w:w="1929" w:type="dxa"/>
            <w:tcBorders>
              <w:top w:val="nil"/>
              <w:left w:val="nil"/>
              <w:bottom w:val="single" w:color="auto" w:sz="4" w:space="0"/>
              <w:right w:val="single" w:color="auto" w:sz="4" w:space="0"/>
            </w:tcBorders>
            <w:noWrap w:val="0"/>
            <w:tcMar>
              <w:top w:w="0" w:type="dxa"/>
              <w:left w:w="108" w:type="dxa"/>
              <w:bottom w:w="0" w:type="dxa"/>
              <w:right w:w="108" w:type="dxa"/>
            </w:tcMar>
            <w:vAlign w:val="top"/>
          </w:tcPr>
          <w:p w14:paraId="3C2CEAC3">
            <w:pPr>
              <w:rPr>
                <w:sz w:val="24"/>
                <w:szCs w:val="24"/>
              </w:rPr>
            </w:pPr>
            <w:r>
              <w:rPr>
                <w:color w:val="000000"/>
                <w:sz w:val="24"/>
                <w:szCs w:val="24"/>
              </w:rPr>
              <w:t xml:space="preserve"> 23.04.2025</w:t>
            </w:r>
          </w:p>
        </w:tc>
        <w:tc>
          <w:tcPr>
            <w:tcW w:w="1468" w:type="dxa"/>
            <w:tcBorders>
              <w:top w:val="nil"/>
              <w:left w:val="nil"/>
              <w:bottom w:val="single" w:color="auto" w:sz="4" w:space="0"/>
              <w:right w:val="single" w:color="auto" w:sz="4" w:space="0"/>
            </w:tcBorders>
            <w:noWrap w:val="0"/>
            <w:vAlign w:val="top"/>
          </w:tcPr>
          <w:p w14:paraId="5564308F">
            <w:pPr>
              <w:rPr>
                <w:sz w:val="24"/>
                <w:szCs w:val="24"/>
              </w:rPr>
            </w:pPr>
          </w:p>
        </w:tc>
      </w:tr>
      <w:tr w14:paraId="12183492">
        <w:tblPrEx>
          <w:tblCellMar>
            <w:top w:w="0" w:type="dxa"/>
            <w:left w:w="0" w:type="dxa"/>
            <w:bottom w:w="0" w:type="dxa"/>
            <w:right w:w="0" w:type="dxa"/>
          </w:tblCellMar>
        </w:tblPrEx>
        <w:trPr>
          <w:trHeight w:val="271" w:hRule="atLeast"/>
        </w:trPr>
        <w:tc>
          <w:tcPr>
            <w:tcW w:w="919" w:type="dxa"/>
            <w:tcBorders>
              <w:top w:val="single" w:color="auto" w:sz="4" w:space="0"/>
              <w:left w:val="single" w:color="000000" w:sz="8" w:space="0"/>
              <w:bottom w:val="single" w:color="auto" w:sz="4" w:space="0"/>
              <w:right w:val="single" w:color="000000" w:sz="8" w:space="0"/>
            </w:tcBorders>
            <w:noWrap w:val="0"/>
            <w:tcMar>
              <w:top w:w="0" w:type="dxa"/>
              <w:left w:w="108" w:type="dxa"/>
              <w:bottom w:w="0" w:type="dxa"/>
              <w:right w:w="108" w:type="dxa"/>
            </w:tcMar>
            <w:vAlign w:val="top"/>
          </w:tcPr>
          <w:p w14:paraId="08AC4E47">
            <w:pPr>
              <w:pStyle w:val="15"/>
              <w:numPr>
                <w:ilvl w:val="0"/>
                <w:numId w:val="17"/>
              </w:numPr>
              <w:rPr>
                <w:rFonts w:ascii="Times New Roman" w:hAnsi="Times New Roman"/>
                <w:sz w:val="24"/>
                <w:szCs w:val="24"/>
              </w:rPr>
            </w:pPr>
          </w:p>
        </w:tc>
        <w:tc>
          <w:tcPr>
            <w:tcW w:w="5468" w:type="dxa"/>
            <w:gridSpan w:val="2"/>
            <w:tcBorders>
              <w:top w:val="single" w:color="auto" w:sz="4" w:space="0"/>
              <w:left w:val="nil"/>
              <w:bottom w:val="single" w:color="auto" w:sz="4" w:space="0"/>
              <w:right w:val="single" w:color="000000" w:sz="8" w:space="0"/>
            </w:tcBorders>
            <w:noWrap w:val="0"/>
            <w:tcMar>
              <w:top w:w="0" w:type="dxa"/>
              <w:left w:w="108" w:type="dxa"/>
              <w:bottom w:w="0" w:type="dxa"/>
              <w:right w:w="108" w:type="dxa"/>
            </w:tcMar>
            <w:vAlign w:val="top"/>
          </w:tcPr>
          <w:p w14:paraId="6F8255FB">
            <w:pPr>
              <w:rPr>
                <w:sz w:val="24"/>
                <w:szCs w:val="24"/>
              </w:rPr>
            </w:pPr>
            <w:r>
              <w:rPr>
                <w:sz w:val="24"/>
                <w:szCs w:val="24"/>
              </w:rPr>
              <w:t>Факторы риска для психологической безопасности.</w:t>
            </w:r>
          </w:p>
        </w:tc>
        <w:tc>
          <w:tcPr>
            <w:tcW w:w="1074" w:type="dxa"/>
            <w:tcBorders>
              <w:top w:val="single" w:color="auto" w:sz="4" w:space="0"/>
              <w:left w:val="nil"/>
              <w:bottom w:val="single" w:color="auto" w:sz="4" w:space="0"/>
              <w:right w:val="single" w:color="000000" w:sz="8" w:space="0"/>
            </w:tcBorders>
            <w:noWrap w:val="0"/>
            <w:tcMar>
              <w:top w:w="0" w:type="dxa"/>
              <w:left w:w="108" w:type="dxa"/>
              <w:bottom w:w="0" w:type="dxa"/>
              <w:right w:w="108" w:type="dxa"/>
            </w:tcMar>
            <w:vAlign w:val="top"/>
          </w:tcPr>
          <w:p w14:paraId="5F9479F7">
            <w:pPr>
              <w:ind w:firstLine="709"/>
              <w:jc w:val="center"/>
              <w:rPr>
                <w:sz w:val="24"/>
                <w:szCs w:val="24"/>
              </w:rPr>
            </w:pPr>
            <w:r>
              <w:rPr>
                <w:sz w:val="24"/>
                <w:szCs w:val="24"/>
              </w:rPr>
              <w:t>1</w:t>
            </w:r>
          </w:p>
        </w:tc>
        <w:tc>
          <w:tcPr>
            <w:tcW w:w="1929" w:type="dxa"/>
            <w:tcBorders>
              <w:top w:val="single" w:color="auto" w:sz="4" w:space="0"/>
              <w:left w:val="nil"/>
              <w:bottom w:val="single" w:color="auto" w:sz="4" w:space="0"/>
              <w:right w:val="single" w:color="auto" w:sz="4" w:space="0"/>
            </w:tcBorders>
            <w:noWrap w:val="0"/>
            <w:tcMar>
              <w:top w:w="0" w:type="dxa"/>
              <w:left w:w="108" w:type="dxa"/>
              <w:bottom w:w="0" w:type="dxa"/>
              <w:right w:w="108" w:type="dxa"/>
            </w:tcMar>
            <w:vAlign w:val="top"/>
          </w:tcPr>
          <w:p w14:paraId="6B440E6B">
            <w:pPr>
              <w:rPr>
                <w:sz w:val="24"/>
                <w:szCs w:val="24"/>
              </w:rPr>
            </w:pPr>
            <w:r>
              <w:rPr>
                <w:color w:val="000000"/>
                <w:sz w:val="24"/>
                <w:szCs w:val="24"/>
              </w:rPr>
              <w:t>30.04.2025</w:t>
            </w:r>
          </w:p>
        </w:tc>
        <w:tc>
          <w:tcPr>
            <w:tcW w:w="1468" w:type="dxa"/>
            <w:tcBorders>
              <w:top w:val="single" w:color="auto" w:sz="4" w:space="0"/>
              <w:left w:val="nil"/>
              <w:bottom w:val="single" w:color="auto" w:sz="4" w:space="0"/>
              <w:right w:val="single" w:color="auto" w:sz="4" w:space="0"/>
            </w:tcBorders>
            <w:noWrap w:val="0"/>
            <w:vAlign w:val="top"/>
          </w:tcPr>
          <w:p w14:paraId="3F1EEA74">
            <w:pPr>
              <w:ind w:firstLine="709"/>
              <w:rPr>
                <w:sz w:val="24"/>
                <w:szCs w:val="24"/>
              </w:rPr>
            </w:pPr>
          </w:p>
        </w:tc>
      </w:tr>
      <w:tr w14:paraId="2467068A">
        <w:tblPrEx>
          <w:tblCellMar>
            <w:top w:w="0" w:type="dxa"/>
            <w:left w:w="0" w:type="dxa"/>
            <w:bottom w:w="0" w:type="dxa"/>
            <w:right w:w="0" w:type="dxa"/>
          </w:tblCellMar>
        </w:tblPrEx>
        <w:trPr>
          <w:trHeight w:val="524" w:hRule="atLeast"/>
        </w:trPr>
        <w:tc>
          <w:tcPr>
            <w:tcW w:w="919" w:type="dxa"/>
            <w:tcBorders>
              <w:top w:val="single" w:color="auto" w:sz="4" w:space="0"/>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14:paraId="79D4B275">
            <w:pPr>
              <w:pStyle w:val="15"/>
              <w:numPr>
                <w:ilvl w:val="0"/>
                <w:numId w:val="17"/>
              </w:numPr>
              <w:rPr>
                <w:rFonts w:ascii="Times New Roman" w:hAnsi="Times New Roman"/>
                <w:sz w:val="24"/>
                <w:szCs w:val="24"/>
              </w:rPr>
            </w:pPr>
          </w:p>
        </w:tc>
        <w:tc>
          <w:tcPr>
            <w:tcW w:w="5468" w:type="dxa"/>
            <w:gridSpan w:val="2"/>
            <w:tcBorders>
              <w:top w:val="single" w:color="auto" w:sz="4" w:space="0"/>
              <w:left w:val="nil"/>
              <w:bottom w:val="single" w:color="000000" w:sz="8" w:space="0"/>
              <w:right w:val="single" w:color="000000" w:sz="8" w:space="0"/>
            </w:tcBorders>
            <w:noWrap w:val="0"/>
            <w:tcMar>
              <w:top w:w="0" w:type="dxa"/>
              <w:left w:w="108" w:type="dxa"/>
              <w:bottom w:w="0" w:type="dxa"/>
              <w:right w:w="108" w:type="dxa"/>
            </w:tcMar>
            <w:vAlign w:val="top"/>
          </w:tcPr>
          <w:p w14:paraId="4458CED9">
            <w:pPr>
              <w:rPr>
                <w:sz w:val="24"/>
                <w:szCs w:val="24"/>
              </w:rPr>
            </w:pPr>
            <w:r>
              <w:rPr>
                <w:sz w:val="24"/>
                <w:szCs w:val="24"/>
              </w:rPr>
              <w:t>Основы психологически комфортного общения в социальных сетях.</w:t>
            </w:r>
          </w:p>
        </w:tc>
        <w:tc>
          <w:tcPr>
            <w:tcW w:w="1074" w:type="dxa"/>
            <w:tcBorders>
              <w:top w:val="single" w:color="auto" w:sz="4" w:space="0"/>
              <w:left w:val="nil"/>
              <w:bottom w:val="single" w:color="000000" w:sz="8" w:space="0"/>
              <w:right w:val="single" w:color="000000" w:sz="8" w:space="0"/>
            </w:tcBorders>
            <w:noWrap w:val="0"/>
            <w:tcMar>
              <w:top w:w="0" w:type="dxa"/>
              <w:left w:w="108" w:type="dxa"/>
              <w:bottom w:w="0" w:type="dxa"/>
              <w:right w:w="108" w:type="dxa"/>
            </w:tcMar>
            <w:vAlign w:val="top"/>
          </w:tcPr>
          <w:p w14:paraId="0FC0A2A3">
            <w:pPr>
              <w:ind w:firstLine="709"/>
              <w:jc w:val="center"/>
              <w:rPr>
                <w:sz w:val="24"/>
                <w:szCs w:val="24"/>
              </w:rPr>
            </w:pPr>
            <w:r>
              <w:rPr>
                <w:sz w:val="24"/>
                <w:szCs w:val="24"/>
              </w:rPr>
              <w:t>1</w:t>
            </w:r>
          </w:p>
        </w:tc>
        <w:tc>
          <w:tcPr>
            <w:tcW w:w="1929" w:type="dxa"/>
            <w:tcBorders>
              <w:top w:val="single" w:color="auto" w:sz="4" w:space="0"/>
              <w:left w:val="nil"/>
              <w:bottom w:val="single" w:color="000000" w:sz="8" w:space="0"/>
              <w:right w:val="single" w:color="auto" w:sz="4" w:space="0"/>
            </w:tcBorders>
            <w:noWrap w:val="0"/>
            <w:tcMar>
              <w:top w:w="0" w:type="dxa"/>
              <w:left w:w="108" w:type="dxa"/>
              <w:bottom w:w="0" w:type="dxa"/>
              <w:right w:w="108" w:type="dxa"/>
            </w:tcMar>
            <w:vAlign w:val="top"/>
          </w:tcPr>
          <w:p w14:paraId="6FDD5143">
            <w:pPr>
              <w:rPr>
                <w:sz w:val="24"/>
                <w:szCs w:val="24"/>
              </w:rPr>
            </w:pPr>
            <w:r>
              <w:rPr>
                <w:sz w:val="24"/>
                <w:szCs w:val="24"/>
              </w:rPr>
              <w:t xml:space="preserve"> </w:t>
            </w:r>
            <w:r>
              <w:rPr>
                <w:color w:val="000000"/>
                <w:sz w:val="24"/>
                <w:szCs w:val="24"/>
              </w:rPr>
              <w:t>07.05.2025</w:t>
            </w:r>
          </w:p>
        </w:tc>
        <w:tc>
          <w:tcPr>
            <w:tcW w:w="1468" w:type="dxa"/>
            <w:tcBorders>
              <w:top w:val="single" w:color="auto" w:sz="4" w:space="0"/>
              <w:left w:val="nil"/>
              <w:bottom w:val="single" w:color="000000" w:sz="8" w:space="0"/>
              <w:right w:val="single" w:color="auto" w:sz="4" w:space="0"/>
            </w:tcBorders>
            <w:noWrap w:val="0"/>
            <w:vAlign w:val="top"/>
          </w:tcPr>
          <w:p w14:paraId="46561335">
            <w:pPr>
              <w:ind w:firstLine="709"/>
              <w:rPr>
                <w:sz w:val="24"/>
                <w:szCs w:val="24"/>
              </w:rPr>
            </w:pPr>
          </w:p>
        </w:tc>
      </w:tr>
      <w:tr w14:paraId="011D33A4">
        <w:tblPrEx>
          <w:tblCellMar>
            <w:top w:w="0" w:type="dxa"/>
            <w:left w:w="0" w:type="dxa"/>
            <w:bottom w:w="0" w:type="dxa"/>
            <w:right w:w="0" w:type="dxa"/>
          </w:tblCellMar>
        </w:tblPrEx>
        <w:trPr>
          <w:trHeight w:val="575" w:hRule="atLeast"/>
        </w:trPr>
        <w:tc>
          <w:tcPr>
            <w:tcW w:w="91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14:paraId="62103237">
            <w:pPr>
              <w:rPr>
                <w:sz w:val="24"/>
                <w:szCs w:val="24"/>
              </w:rPr>
            </w:pPr>
            <w:r>
              <w:rPr>
                <w:sz w:val="24"/>
                <w:szCs w:val="24"/>
              </w:rPr>
              <w:t xml:space="preserve">      34</w:t>
            </w:r>
          </w:p>
          <w:p w14:paraId="79842E69">
            <w:pPr>
              <w:rPr>
                <w:sz w:val="24"/>
                <w:szCs w:val="24"/>
              </w:rPr>
            </w:pPr>
          </w:p>
        </w:tc>
        <w:tc>
          <w:tcPr>
            <w:tcW w:w="2734" w:type="dxa"/>
            <w:tcBorders>
              <w:top w:val="nil"/>
              <w:left w:val="nil"/>
              <w:bottom w:val="single" w:color="000000" w:sz="8" w:space="0"/>
              <w:right w:val="single" w:color="auto" w:sz="4" w:space="0"/>
            </w:tcBorders>
            <w:noWrap w:val="0"/>
            <w:tcMar>
              <w:top w:w="0" w:type="dxa"/>
              <w:left w:w="108" w:type="dxa"/>
              <w:bottom w:w="0" w:type="dxa"/>
              <w:right w:w="108" w:type="dxa"/>
            </w:tcMar>
            <w:vAlign w:val="top"/>
          </w:tcPr>
          <w:p w14:paraId="7F2A584F">
            <w:pPr>
              <w:rPr>
                <w:sz w:val="24"/>
                <w:szCs w:val="24"/>
              </w:rPr>
            </w:pPr>
            <w:r>
              <w:rPr>
                <w:sz w:val="24"/>
                <w:szCs w:val="24"/>
              </w:rPr>
              <w:t>Подведение итогов.</w:t>
            </w:r>
          </w:p>
        </w:tc>
        <w:tc>
          <w:tcPr>
            <w:tcW w:w="2734" w:type="dxa"/>
            <w:tcBorders>
              <w:top w:val="nil"/>
              <w:left w:val="single" w:color="auto" w:sz="4" w:space="0"/>
              <w:bottom w:val="single" w:color="000000" w:sz="8" w:space="0"/>
              <w:right w:val="single" w:color="000000" w:sz="8" w:space="0"/>
            </w:tcBorders>
            <w:noWrap w:val="0"/>
            <w:tcMar>
              <w:top w:w="0" w:type="dxa"/>
              <w:left w:w="108" w:type="dxa"/>
              <w:bottom w:w="0" w:type="dxa"/>
              <w:right w:w="108" w:type="dxa"/>
            </w:tcMar>
            <w:vAlign w:val="top"/>
          </w:tcPr>
          <w:p w14:paraId="6DCFC706">
            <w:pPr>
              <w:ind w:firstLine="709"/>
              <w:rPr>
                <w:sz w:val="24"/>
                <w:szCs w:val="24"/>
              </w:rPr>
            </w:pPr>
            <w:r>
              <w:rPr>
                <w:b/>
                <w:bCs/>
                <w:i/>
                <w:iCs/>
                <w:sz w:val="24"/>
                <w:szCs w:val="24"/>
              </w:rPr>
              <w:t>Повторение.</w:t>
            </w:r>
          </w:p>
        </w:tc>
        <w:tc>
          <w:tcPr>
            <w:tcW w:w="1074"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4141FB28">
            <w:pPr>
              <w:rPr>
                <w:sz w:val="24"/>
                <w:szCs w:val="24"/>
              </w:rPr>
            </w:pPr>
            <w:r>
              <w:rPr>
                <w:sz w:val="24"/>
                <w:szCs w:val="24"/>
              </w:rPr>
              <w:t xml:space="preserve">   </w:t>
            </w:r>
          </w:p>
        </w:tc>
        <w:tc>
          <w:tcPr>
            <w:tcW w:w="1929" w:type="dxa"/>
            <w:tcBorders>
              <w:top w:val="nil"/>
              <w:left w:val="nil"/>
              <w:bottom w:val="single" w:color="000000" w:sz="8" w:space="0"/>
              <w:right w:val="single" w:color="auto" w:sz="4" w:space="0"/>
            </w:tcBorders>
            <w:noWrap w:val="0"/>
            <w:tcMar>
              <w:top w:w="0" w:type="dxa"/>
              <w:left w:w="108" w:type="dxa"/>
              <w:bottom w:w="0" w:type="dxa"/>
              <w:right w:w="108" w:type="dxa"/>
            </w:tcMar>
            <w:vAlign w:val="top"/>
          </w:tcPr>
          <w:p w14:paraId="401E24B9">
            <w:pPr>
              <w:rPr>
                <w:sz w:val="24"/>
                <w:szCs w:val="24"/>
              </w:rPr>
            </w:pPr>
            <w:r>
              <w:rPr>
                <w:sz w:val="24"/>
                <w:szCs w:val="24"/>
              </w:rPr>
              <w:t>14.05.2025</w:t>
            </w:r>
          </w:p>
        </w:tc>
        <w:tc>
          <w:tcPr>
            <w:tcW w:w="1468" w:type="dxa"/>
            <w:tcBorders>
              <w:top w:val="nil"/>
              <w:left w:val="single" w:color="auto" w:sz="4" w:space="0"/>
              <w:bottom w:val="single" w:color="000000" w:sz="8" w:space="0"/>
              <w:right w:val="single" w:color="000000" w:sz="8" w:space="0"/>
            </w:tcBorders>
            <w:noWrap w:val="0"/>
            <w:vAlign w:val="top"/>
          </w:tcPr>
          <w:p w14:paraId="119157A7">
            <w:pPr>
              <w:rPr>
                <w:sz w:val="24"/>
                <w:szCs w:val="24"/>
              </w:rPr>
            </w:pPr>
          </w:p>
        </w:tc>
      </w:tr>
    </w:tbl>
    <w:p w14:paraId="2852A3CD">
      <w:pPr>
        <w:spacing w:before="0"/>
        <w:ind w:left="961" w:right="0" w:firstLine="0"/>
        <w:jc w:val="both"/>
        <w:rPr>
          <w:b/>
          <w:sz w:val="24"/>
        </w:rPr>
      </w:pPr>
    </w:p>
    <w:p w14:paraId="4CEB46FA">
      <w:pPr>
        <w:spacing w:before="0"/>
        <w:ind w:left="961" w:right="0" w:firstLine="0"/>
        <w:jc w:val="both"/>
        <w:rPr>
          <w:b/>
          <w:sz w:val="24"/>
        </w:rPr>
      </w:pPr>
      <w:r>
        <w:rPr>
          <w:b/>
          <w:sz w:val="24"/>
        </w:rPr>
        <w:t>Cпиcoк</w:t>
      </w:r>
      <w:r>
        <w:rPr>
          <w:b/>
          <w:spacing w:val="-3"/>
          <w:sz w:val="24"/>
        </w:rPr>
        <w:t xml:space="preserve"> </w:t>
      </w:r>
      <w:r>
        <w:rPr>
          <w:b/>
          <w:sz w:val="24"/>
        </w:rPr>
        <w:t>литepaтypы</w:t>
      </w:r>
    </w:p>
    <w:p w14:paraId="25C7D986">
      <w:pPr>
        <w:pStyle w:val="15"/>
        <w:numPr>
          <w:ilvl w:val="0"/>
          <w:numId w:val="18"/>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Психология: учебное пособие для 10 класса / </w:t>
      </w:r>
      <w:r>
        <w:rPr>
          <w:rFonts w:ascii="Times New Roman" w:hAnsi="Times New Roman"/>
          <w:sz w:val="24"/>
          <w:szCs w:val="24"/>
          <w:shd w:val="clear" w:color="auto" w:fill="FCFCFC"/>
        </w:rPr>
        <w:t>А. Д. Андреева, Е. Е. Данилова, И. В. Дубровина и др. ; РАО Психологический институт; РАО МПСИ ; под ред. И. В. Дубровиной</w:t>
      </w:r>
      <w:r>
        <w:rPr>
          <w:rFonts w:ascii="Times New Roman" w:hAnsi="Times New Roman"/>
          <w:sz w:val="24"/>
          <w:szCs w:val="24"/>
        </w:rPr>
        <w:t>. – М. : МПСУ, 2008. – 335 с.</w:t>
      </w:r>
    </w:p>
    <w:p w14:paraId="4097B9C8">
      <w:pPr>
        <w:pStyle w:val="15"/>
        <w:numPr>
          <w:ilvl w:val="0"/>
          <w:numId w:val="18"/>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Психология: учебное пособие для 11 класса / </w:t>
      </w:r>
      <w:r>
        <w:rPr>
          <w:rFonts w:ascii="Times New Roman" w:hAnsi="Times New Roman"/>
          <w:sz w:val="24"/>
          <w:szCs w:val="24"/>
          <w:shd w:val="clear" w:color="auto" w:fill="FCFCFC"/>
        </w:rPr>
        <w:t>под ред. И. В. Дубровиной</w:t>
      </w:r>
      <w:r>
        <w:rPr>
          <w:rFonts w:ascii="Times New Roman" w:hAnsi="Times New Roman"/>
          <w:sz w:val="24"/>
          <w:szCs w:val="24"/>
        </w:rPr>
        <w:t>. – М. : МПСУ, 2008. – 432 с.</w:t>
      </w:r>
    </w:p>
    <w:p w14:paraId="1220BE53">
      <w:pPr>
        <w:pStyle w:val="15"/>
        <w:numPr>
          <w:ilvl w:val="0"/>
          <w:numId w:val="18"/>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Психология: разработка занятий для 10 класса / сост. М. М. миронова. – Волгоград: Учитель-АСТ, 2005. – 112 с.</w:t>
      </w:r>
    </w:p>
    <w:p w14:paraId="3E6BE58D">
      <w:pPr>
        <w:pStyle w:val="15"/>
        <w:numPr>
          <w:ilvl w:val="0"/>
          <w:numId w:val="18"/>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Психология: разработка занятий для 11 класса / сост. Р. М. Мухаметова. – Волгоград: Корифей, 2005. – 128 с.</w:t>
      </w:r>
    </w:p>
    <w:p w14:paraId="767A2738">
      <w:pPr>
        <w:pStyle w:val="15"/>
        <w:numPr>
          <w:ilvl w:val="0"/>
          <w:numId w:val="18"/>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Хозиев В. Б. Психология: учебное пособие. – М. : МОДЕК, МПСУ, 2000. – 180 с.</w:t>
      </w:r>
    </w:p>
    <w:p w14:paraId="25B9C054">
      <w:pPr>
        <w:widowControl/>
        <w:shd w:val="clear" w:color="auto" w:fill="FFFFFF"/>
        <w:ind w:firstLine="709"/>
        <w:jc w:val="both"/>
        <w:rPr>
          <w:b/>
          <w:i/>
          <w:iCs/>
          <w:sz w:val="24"/>
          <w:szCs w:val="24"/>
        </w:rPr>
      </w:pPr>
    </w:p>
    <w:p w14:paraId="672CB512">
      <w:pPr>
        <w:widowControl/>
        <w:shd w:val="clear" w:color="auto" w:fill="FFFFFF"/>
        <w:ind w:firstLine="709"/>
        <w:jc w:val="both"/>
        <w:rPr>
          <w:b/>
          <w:i/>
          <w:iCs/>
          <w:sz w:val="24"/>
          <w:szCs w:val="24"/>
        </w:rPr>
      </w:pPr>
      <w:r>
        <w:rPr>
          <w:b/>
          <w:i/>
          <w:iCs/>
          <w:sz w:val="24"/>
          <w:szCs w:val="24"/>
        </w:rPr>
        <w:t>Перечень рекомендуемых интернет-источников:</w:t>
      </w:r>
    </w:p>
    <w:p w14:paraId="169609EE">
      <w:pPr>
        <w:pStyle w:val="15"/>
        <w:numPr>
          <w:ilvl w:val="0"/>
          <w:numId w:val="19"/>
        </w:numPr>
        <w:tabs>
          <w:tab w:val="left" w:pos="1134"/>
        </w:tabs>
        <w:autoSpaceDE w:val="0"/>
        <w:autoSpaceDN w:val="0"/>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fldChar w:fldCharType="begin"/>
      </w:r>
      <w:r>
        <w:rPr>
          <w:rFonts w:ascii="Times New Roman" w:hAnsi="Times New Roman"/>
          <w:color w:val="000000"/>
          <w:sz w:val="24"/>
          <w:szCs w:val="24"/>
        </w:rPr>
        <w:instrText xml:space="preserve"> HYPERLINK "http://www.abiturcenter.ru/" \t "_blank" </w:instrText>
      </w:r>
      <w:r>
        <w:rPr>
          <w:rFonts w:ascii="Times New Roman" w:hAnsi="Times New Roman"/>
          <w:color w:val="000000"/>
          <w:sz w:val="24"/>
          <w:szCs w:val="24"/>
        </w:rPr>
        <w:fldChar w:fldCharType="separate"/>
      </w:r>
      <w:r>
        <w:rPr>
          <w:rFonts w:ascii="Times New Roman" w:hAnsi="Times New Roman"/>
          <w:bCs/>
          <w:color w:val="000000"/>
          <w:sz w:val="24"/>
          <w:szCs w:val="24"/>
          <w:u w:val="single"/>
        </w:rPr>
        <w:t>http://www.abiturcenter.ru</w:t>
      </w:r>
      <w:r>
        <w:rPr>
          <w:rFonts w:ascii="Times New Roman" w:hAnsi="Times New Roman"/>
          <w:color w:val="000000"/>
          <w:sz w:val="24"/>
          <w:szCs w:val="24"/>
        </w:rPr>
        <w:fldChar w:fldCharType="end"/>
      </w:r>
      <w:r>
        <w:rPr>
          <w:rFonts w:ascii="Times New Roman" w:hAnsi="Times New Roman"/>
          <w:color w:val="000000"/>
          <w:sz w:val="24"/>
          <w:szCs w:val="24"/>
        </w:rPr>
        <w:t xml:space="preserve"> – Портал Abiturcenter.ru: Учебно-научный центр довузовского образования; </w:t>
      </w:r>
    </w:p>
    <w:p w14:paraId="66EA1B7E">
      <w:pPr>
        <w:pStyle w:val="15"/>
        <w:numPr>
          <w:ilvl w:val="0"/>
          <w:numId w:val="19"/>
        </w:numPr>
        <w:shd w:val="clear" w:color="auto" w:fill="FFFFFF"/>
        <w:tabs>
          <w:tab w:val="left" w:pos="1134"/>
        </w:tabs>
        <w:spacing w:after="0" w:line="240" w:lineRule="auto"/>
        <w:ind w:left="0" w:firstLine="709"/>
        <w:jc w:val="both"/>
        <w:rPr>
          <w:rFonts w:ascii="Times New Roman" w:hAnsi="Times New Roman"/>
          <w:color w:val="000000"/>
          <w:sz w:val="24"/>
          <w:szCs w:val="24"/>
          <w:shd w:val="clear" w:color="auto" w:fill="FFFFFF"/>
        </w:rPr>
      </w:pPr>
      <w:r>
        <w:rPr>
          <w:rFonts w:ascii="Times New Roman" w:hAnsi="Times New Roman"/>
          <w:color w:val="000000"/>
          <w:sz w:val="24"/>
          <w:szCs w:val="24"/>
        </w:rPr>
        <w:fldChar w:fldCharType="begin"/>
      </w:r>
      <w:r>
        <w:rPr>
          <w:rFonts w:ascii="Times New Roman" w:hAnsi="Times New Roman"/>
          <w:color w:val="000000"/>
          <w:sz w:val="24"/>
          <w:szCs w:val="24"/>
        </w:rPr>
        <w:instrText xml:space="preserve"> HYPERLINK "https://clck.yandex.ru/redir/nWO_r1F33ck?data=NnBZTWRhdFZKOHQxUjhzSWFYVGhXV1JRT3VzQjZpcVphaURSX2s0ZnpWTDhyTi1jQlBRZUZNTU1LU0xfQ2NxWFFoQmRMMVM2V2lHWmF5b3dENWdncXBwblZyTW5qSm16ancwM19WTUJJX3JmZUVRVjRGd0dKU08zcjFsRXFCeDlEX0E2V0ptNUhhRQ&amp;b64e=2&amp;sign=d89963174036b0829bf8c71f992422d8&amp;keyno=17" \t "_blank" </w:instrText>
      </w:r>
      <w:r>
        <w:rPr>
          <w:rFonts w:ascii="Times New Roman" w:hAnsi="Times New Roman"/>
          <w:color w:val="000000"/>
          <w:sz w:val="24"/>
          <w:szCs w:val="24"/>
        </w:rPr>
        <w:fldChar w:fldCharType="separate"/>
      </w:r>
      <w:r>
        <w:rPr>
          <w:rStyle w:val="19"/>
          <w:rFonts w:ascii="Times New Roman" w:hAnsi="Times New Roman"/>
          <w:color w:val="000000"/>
          <w:sz w:val="24"/>
          <w:szCs w:val="24"/>
          <w:u w:val="single"/>
          <w:shd w:val="clear" w:color="auto" w:fill="FFFFFF"/>
        </w:rPr>
        <w:t>http://ntl.narod.ru/logic/course/index.html</w:t>
      </w:r>
      <w:r>
        <w:rPr>
          <w:rFonts w:ascii="Times New Roman" w:hAnsi="Times New Roman"/>
          <w:color w:val="000000"/>
          <w:sz w:val="24"/>
          <w:szCs w:val="24"/>
        </w:rPr>
        <w:fldChar w:fldCharType="end"/>
      </w:r>
      <w:r>
        <w:rPr>
          <w:rFonts w:ascii="Times New Roman" w:hAnsi="Times New Roman"/>
          <w:color w:val="000000"/>
          <w:sz w:val="24"/>
          <w:szCs w:val="24"/>
        </w:rPr>
        <w:t xml:space="preserve"> </w:t>
      </w:r>
      <w:r>
        <w:rPr>
          <w:rFonts w:ascii="Times New Roman" w:hAnsi="Times New Roman"/>
          <w:sz w:val="24"/>
          <w:szCs w:val="24"/>
        </w:rPr>
        <w:sym w:font="Symbol" w:char="F02D"/>
      </w:r>
      <w:r>
        <w:rPr>
          <w:rFonts w:ascii="Times New Roman" w:hAnsi="Times New Roman"/>
          <w:color w:val="000000"/>
          <w:sz w:val="24"/>
          <w:szCs w:val="24"/>
        </w:rPr>
        <w:t xml:space="preserve"> Л</w:t>
      </w:r>
      <w:r>
        <w:rPr>
          <w:rFonts w:ascii="Times New Roman" w:hAnsi="Times New Roman"/>
          <w:color w:val="000000"/>
          <w:sz w:val="24"/>
          <w:szCs w:val="24"/>
          <w:shd w:val="clear" w:color="auto" w:fill="FFFFFF"/>
        </w:rPr>
        <w:t>огика высказываний в школьном варианте;</w:t>
      </w:r>
    </w:p>
    <w:p w14:paraId="7466D28D">
      <w:pPr>
        <w:pStyle w:val="15"/>
        <w:numPr>
          <w:ilvl w:val="0"/>
          <w:numId w:val="19"/>
        </w:numPr>
        <w:shd w:val="clear" w:color="auto" w:fill="FFFFFF"/>
        <w:tabs>
          <w:tab w:val="left" w:pos="1134"/>
        </w:tabs>
        <w:spacing w:after="0" w:line="240" w:lineRule="auto"/>
        <w:ind w:left="0" w:firstLine="709"/>
        <w:jc w:val="both"/>
        <w:rPr>
          <w:rFonts w:ascii="Times New Roman" w:hAnsi="Times New Roman"/>
          <w:color w:val="000000"/>
          <w:sz w:val="24"/>
          <w:szCs w:val="24"/>
        </w:rPr>
      </w:pPr>
      <w:r>
        <w:rPr>
          <w:rFonts w:ascii="Times New Roman" w:hAnsi="Times New Roman"/>
          <w:bCs/>
          <w:color w:val="000000"/>
          <w:sz w:val="24"/>
          <w:szCs w:val="24"/>
        </w:rPr>
        <w:fldChar w:fldCharType="begin"/>
      </w:r>
      <w:r>
        <w:rPr>
          <w:rFonts w:ascii="Times New Roman" w:hAnsi="Times New Roman"/>
          <w:bCs/>
          <w:color w:val="000000"/>
          <w:sz w:val="24"/>
          <w:szCs w:val="24"/>
        </w:rPr>
        <w:instrText xml:space="preserve"> HYPERLINK "http://www.rusolymp.ru" </w:instrText>
      </w:r>
      <w:r>
        <w:rPr>
          <w:rFonts w:ascii="Times New Roman" w:hAnsi="Times New Roman"/>
          <w:bCs/>
          <w:color w:val="000000"/>
          <w:sz w:val="24"/>
          <w:szCs w:val="24"/>
        </w:rPr>
        <w:fldChar w:fldCharType="separate"/>
      </w:r>
      <w:r>
        <w:rPr>
          <w:rStyle w:val="5"/>
          <w:rFonts w:ascii="Times New Roman" w:hAnsi="Times New Roman"/>
          <w:bCs/>
          <w:sz w:val="24"/>
          <w:szCs w:val="24"/>
        </w:rPr>
        <w:t>http://www.rusolymp.ru</w:t>
      </w:r>
      <w:r>
        <w:rPr>
          <w:rFonts w:ascii="Times New Roman" w:hAnsi="Times New Roman"/>
          <w:bCs/>
          <w:color w:val="000000"/>
          <w:sz w:val="24"/>
          <w:szCs w:val="24"/>
        </w:rPr>
        <w:fldChar w:fldCharType="end"/>
      </w:r>
      <w:r>
        <w:rPr>
          <w:rFonts w:ascii="Times New Roman" w:hAnsi="Times New Roman"/>
          <w:bCs/>
          <w:color w:val="000000"/>
          <w:sz w:val="24"/>
          <w:szCs w:val="24"/>
        </w:rPr>
        <w:t xml:space="preserve"> </w:t>
      </w:r>
      <w:r>
        <w:rPr>
          <w:rFonts w:ascii="Times New Roman" w:hAnsi="Times New Roman"/>
          <w:color w:val="000000"/>
          <w:sz w:val="24"/>
          <w:szCs w:val="24"/>
        </w:rPr>
        <w:t>– Федеральный портал российских олимпиад школьников;</w:t>
      </w:r>
    </w:p>
    <w:p w14:paraId="26615FC9">
      <w:pPr>
        <w:pStyle w:val="15"/>
        <w:numPr>
          <w:ilvl w:val="0"/>
          <w:numId w:val="19"/>
        </w:numPr>
        <w:shd w:val="clear" w:color="auto" w:fill="FFFFFF"/>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http://www.edutainme.ru  – сайт о будущем образования и технологиях, которые его меняют;</w:t>
      </w:r>
    </w:p>
    <w:p w14:paraId="74C2E2BF">
      <w:pPr>
        <w:pStyle w:val="15"/>
        <w:numPr>
          <w:ilvl w:val="0"/>
          <w:numId w:val="19"/>
        </w:numPr>
        <w:shd w:val="clear" w:color="auto" w:fill="FFFFFF"/>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http://www.postnauka.ru – сайт о современной науке; </w:t>
      </w:r>
    </w:p>
    <w:p w14:paraId="3230CEA2">
      <w:pPr>
        <w:pStyle w:val="15"/>
        <w:numPr>
          <w:ilvl w:val="0"/>
          <w:numId w:val="19"/>
        </w:numPr>
        <w:shd w:val="clear" w:color="auto" w:fill="FFFFFF"/>
        <w:tabs>
          <w:tab w:val="left" w:pos="1134"/>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http://people.nnov.ru/iq/soc.htm – курс лекций по социологии;</w:t>
      </w:r>
    </w:p>
    <w:p w14:paraId="589FEA90">
      <w:pPr>
        <w:pStyle w:val="15"/>
        <w:numPr>
          <w:ilvl w:val="0"/>
          <w:numId w:val="19"/>
        </w:numPr>
        <w:shd w:val="clear" w:color="auto" w:fill="FFFFFF"/>
        <w:tabs>
          <w:tab w:val="left" w:pos="1134"/>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http://socio.lex.narod.ru/ – лекции по социологии;</w:t>
      </w:r>
    </w:p>
    <w:p w14:paraId="7D697A8C">
      <w:pPr>
        <w:pStyle w:val="15"/>
        <w:numPr>
          <w:ilvl w:val="0"/>
          <w:numId w:val="19"/>
        </w:numPr>
        <w:shd w:val="clear" w:color="auto" w:fill="FFFFFF"/>
        <w:tabs>
          <w:tab w:val="left" w:pos="1134"/>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http://soc.lib.ru/ – электронная библиотека «Социология, психология, управление.</w:t>
      </w:r>
    </w:p>
    <w:p w14:paraId="5349814B">
      <w:pPr>
        <w:shd w:val="clear" w:color="auto" w:fill="FFFFFF"/>
        <w:jc w:val="both"/>
        <w:rPr>
          <w:color w:val="000000"/>
          <w:sz w:val="28"/>
          <w:szCs w:val="28"/>
        </w:rPr>
      </w:pPr>
    </w:p>
    <w:p w14:paraId="5CB05001">
      <w:pPr>
        <w:pStyle w:val="8"/>
        <w:spacing w:before="76"/>
        <w:ind w:left="0" w:right="680"/>
        <w:jc w:val="right"/>
      </w:pPr>
    </w:p>
    <w:p w14:paraId="1326657F">
      <w:pPr>
        <w:pStyle w:val="8"/>
        <w:spacing w:before="76"/>
        <w:ind w:left="0" w:right="680"/>
        <w:jc w:val="right"/>
      </w:pPr>
    </w:p>
    <w:p w14:paraId="5FB6E915">
      <w:pPr>
        <w:pStyle w:val="8"/>
        <w:spacing w:before="76"/>
        <w:ind w:left="0" w:right="680"/>
        <w:jc w:val="right"/>
      </w:pPr>
    </w:p>
    <w:p w14:paraId="147F1D4A">
      <w:pPr>
        <w:pStyle w:val="8"/>
        <w:spacing w:before="76"/>
        <w:ind w:left="0" w:right="680"/>
        <w:jc w:val="right"/>
      </w:pPr>
    </w:p>
    <w:p w14:paraId="73A236A2">
      <w:pPr>
        <w:pStyle w:val="8"/>
        <w:spacing w:before="76"/>
        <w:ind w:left="0" w:right="680"/>
        <w:jc w:val="right"/>
      </w:pPr>
    </w:p>
    <w:p w14:paraId="6FC77130">
      <w:pPr>
        <w:pStyle w:val="8"/>
        <w:spacing w:before="76"/>
        <w:ind w:left="0" w:right="680"/>
        <w:jc w:val="right"/>
      </w:pPr>
    </w:p>
    <w:p w14:paraId="3B16F648">
      <w:pPr>
        <w:pStyle w:val="8"/>
        <w:spacing w:before="76"/>
        <w:ind w:left="0" w:right="680"/>
        <w:jc w:val="right"/>
      </w:pPr>
    </w:p>
    <w:p w14:paraId="72B193C0">
      <w:pPr>
        <w:pStyle w:val="8"/>
        <w:spacing w:before="76"/>
        <w:ind w:left="0" w:right="680"/>
        <w:jc w:val="right"/>
      </w:pPr>
    </w:p>
    <w:p w14:paraId="42E7DB80">
      <w:pPr>
        <w:pStyle w:val="8"/>
        <w:spacing w:before="76"/>
        <w:ind w:left="0" w:right="680"/>
        <w:jc w:val="right"/>
      </w:pPr>
    </w:p>
    <w:p w14:paraId="7A40E8CF">
      <w:pPr>
        <w:pStyle w:val="8"/>
        <w:spacing w:before="76"/>
        <w:ind w:left="0" w:right="680"/>
        <w:jc w:val="right"/>
      </w:pPr>
    </w:p>
    <w:p w14:paraId="533B9CA6">
      <w:pPr>
        <w:pStyle w:val="8"/>
        <w:spacing w:before="76"/>
        <w:ind w:left="0" w:right="680"/>
        <w:jc w:val="right"/>
      </w:pPr>
    </w:p>
    <w:p w14:paraId="050B5F3F">
      <w:pPr>
        <w:pStyle w:val="8"/>
        <w:spacing w:before="76"/>
        <w:ind w:left="0" w:right="680"/>
        <w:jc w:val="right"/>
      </w:pPr>
    </w:p>
    <w:p w14:paraId="57EF8628">
      <w:pPr>
        <w:pStyle w:val="8"/>
        <w:spacing w:before="76"/>
        <w:ind w:left="0" w:right="680"/>
        <w:jc w:val="right"/>
      </w:pPr>
    </w:p>
    <w:p w14:paraId="3A079156">
      <w:pPr>
        <w:pStyle w:val="8"/>
        <w:spacing w:before="76"/>
        <w:ind w:left="0" w:right="680"/>
        <w:jc w:val="right"/>
      </w:pPr>
      <w:r>
        <w:t>ПPИЛOЖEHИE</w:t>
      </w:r>
      <w:r>
        <w:rPr>
          <w:spacing w:val="-4"/>
        </w:rPr>
        <w:t xml:space="preserve"> </w:t>
      </w:r>
      <w:r>
        <w:t>3</w:t>
      </w:r>
    </w:p>
    <w:p w14:paraId="2582EB64">
      <w:pPr>
        <w:spacing w:before="41"/>
        <w:ind w:left="951" w:right="339" w:firstLine="0"/>
        <w:jc w:val="center"/>
        <w:rPr>
          <w:b/>
          <w:bCs/>
          <w:spacing w:val="-2"/>
          <w:sz w:val="24"/>
          <w:szCs w:val="24"/>
        </w:rPr>
      </w:pPr>
      <w:r>
        <w:rPr>
          <w:b/>
          <w:bCs/>
          <w:sz w:val="24"/>
          <w:szCs w:val="24"/>
        </w:rPr>
        <w:t>Paбo</w:t>
      </w:r>
      <w:r>
        <w:rPr>
          <w:b/>
          <w:bCs/>
          <w:sz w:val="24"/>
          <w:szCs w:val="24"/>
          <w:lang w:val="ru-RU"/>
        </w:rPr>
        <w:t>ч</w:t>
      </w:r>
      <w:r>
        <w:rPr>
          <w:b/>
          <w:bCs/>
          <w:sz w:val="24"/>
          <w:szCs w:val="24"/>
        </w:rPr>
        <w:t>aя</w:t>
      </w:r>
      <w:r>
        <w:rPr>
          <w:b/>
          <w:bCs/>
          <w:spacing w:val="-4"/>
          <w:sz w:val="24"/>
          <w:szCs w:val="24"/>
        </w:rPr>
        <w:t xml:space="preserve"> </w:t>
      </w:r>
      <w:r>
        <w:rPr>
          <w:b/>
          <w:bCs/>
          <w:sz w:val="24"/>
          <w:szCs w:val="24"/>
        </w:rPr>
        <w:t>пpoгpaммa</w:t>
      </w:r>
      <w:r>
        <w:rPr>
          <w:b/>
          <w:bCs/>
          <w:spacing w:val="-3"/>
          <w:sz w:val="24"/>
          <w:szCs w:val="24"/>
        </w:rPr>
        <w:t xml:space="preserve"> </w:t>
      </w:r>
      <w:r>
        <w:rPr>
          <w:b/>
          <w:bCs/>
          <w:sz w:val="24"/>
          <w:szCs w:val="24"/>
        </w:rPr>
        <w:t>пo</w:t>
      </w:r>
      <w:r>
        <w:rPr>
          <w:b/>
          <w:bCs/>
          <w:spacing w:val="-3"/>
          <w:sz w:val="24"/>
          <w:szCs w:val="24"/>
        </w:rPr>
        <w:t xml:space="preserve"> </w:t>
      </w:r>
      <w:r>
        <w:rPr>
          <w:b/>
          <w:bCs/>
          <w:sz w:val="24"/>
          <w:szCs w:val="24"/>
        </w:rPr>
        <w:t>внeypo</w:t>
      </w:r>
      <w:r>
        <w:rPr>
          <w:b/>
          <w:bCs/>
          <w:sz w:val="24"/>
          <w:szCs w:val="24"/>
          <w:lang w:val="ru-RU"/>
        </w:rPr>
        <w:t>ч</w:t>
      </w:r>
      <w:r>
        <w:rPr>
          <w:b/>
          <w:bCs/>
          <w:sz w:val="24"/>
          <w:szCs w:val="24"/>
        </w:rPr>
        <w:t>нoй</w:t>
      </w:r>
      <w:r>
        <w:rPr>
          <w:b/>
          <w:bCs/>
          <w:spacing w:val="-3"/>
          <w:sz w:val="24"/>
          <w:szCs w:val="24"/>
        </w:rPr>
        <w:t xml:space="preserve"> </w:t>
      </w:r>
      <w:r>
        <w:rPr>
          <w:b/>
          <w:bCs/>
          <w:sz w:val="24"/>
          <w:szCs w:val="24"/>
        </w:rPr>
        <w:t>дeятeльнocти</w:t>
      </w:r>
      <w:r>
        <w:rPr>
          <w:b/>
          <w:bCs/>
          <w:spacing w:val="-2"/>
          <w:sz w:val="24"/>
          <w:szCs w:val="24"/>
        </w:rPr>
        <w:t xml:space="preserve"> </w:t>
      </w:r>
    </w:p>
    <w:p w14:paraId="04AB044C">
      <w:pPr>
        <w:spacing w:before="41"/>
        <w:ind w:left="951" w:right="339" w:firstLine="0"/>
        <w:jc w:val="center"/>
        <w:rPr>
          <w:rFonts w:hint="default"/>
          <w:b/>
          <w:bCs/>
          <w:sz w:val="24"/>
          <w:szCs w:val="24"/>
          <w:lang w:val="ru-RU"/>
        </w:rPr>
      </w:pPr>
      <w:r>
        <w:rPr>
          <w:rFonts w:hint="default"/>
          <w:b/>
          <w:bCs/>
          <w:spacing w:val="-2"/>
          <w:sz w:val="24"/>
          <w:szCs w:val="24"/>
          <w:lang w:val="ru-RU"/>
        </w:rPr>
        <w:t>«Основы педагогической практики»</w:t>
      </w:r>
    </w:p>
    <w:p w14:paraId="20AB5347">
      <w:pPr>
        <w:spacing w:before="43"/>
        <w:ind w:left="637" w:right="1456" w:firstLine="0"/>
        <w:jc w:val="center"/>
        <w:rPr>
          <w:sz w:val="24"/>
        </w:rPr>
      </w:pPr>
      <w:r>
        <w:rPr>
          <w:b/>
          <w:sz w:val="24"/>
        </w:rPr>
        <w:t>(Cocтaвитeль:</w:t>
      </w:r>
      <w:r>
        <w:rPr>
          <w:b/>
          <w:spacing w:val="-6"/>
          <w:sz w:val="24"/>
        </w:rPr>
        <w:t xml:space="preserve"> </w:t>
      </w:r>
      <w:r>
        <w:rPr>
          <w:sz w:val="24"/>
        </w:rPr>
        <w:t>Пeдaгoг-пcиxoлoг</w:t>
      </w:r>
      <w:r>
        <w:rPr>
          <w:spacing w:val="-6"/>
          <w:sz w:val="24"/>
        </w:rPr>
        <w:t xml:space="preserve"> </w:t>
      </w:r>
      <w:r>
        <w:rPr>
          <w:sz w:val="24"/>
          <w:lang w:val="ru-RU"/>
        </w:rPr>
        <w:t>Коняшкина</w:t>
      </w:r>
      <w:r>
        <w:rPr>
          <w:rFonts w:hint="default"/>
          <w:sz w:val="24"/>
          <w:lang w:val="ru-RU"/>
        </w:rPr>
        <w:t xml:space="preserve"> Н.Г.</w:t>
      </w:r>
      <w:r>
        <w:rPr>
          <w:sz w:val="24"/>
        </w:rPr>
        <w:t>)</w:t>
      </w:r>
    </w:p>
    <w:p w14:paraId="73F2A363">
      <w:pPr>
        <w:pStyle w:val="8"/>
        <w:spacing w:before="1"/>
        <w:ind w:left="0"/>
        <w:rPr>
          <w:sz w:val="31"/>
        </w:rPr>
      </w:pPr>
    </w:p>
    <w:p w14:paraId="7D8BE399">
      <w:pPr>
        <w:autoSpaceDE w:val="0"/>
        <w:autoSpaceDN w:val="0"/>
        <w:adjustRightInd w:val="0"/>
        <w:ind w:firstLine="709"/>
        <w:rPr>
          <w:rFonts w:eastAsia="Alegreya-Regular-Identity-H"/>
          <w:sz w:val="24"/>
          <w:szCs w:val="24"/>
        </w:rPr>
      </w:pPr>
      <w:r>
        <w:rPr>
          <w:rFonts w:eastAsia="Alegreya-Italic-Identity-H"/>
          <w:i/>
          <w:iCs/>
          <w:sz w:val="24"/>
          <w:szCs w:val="24"/>
        </w:rPr>
        <w:t>Личностные:</w:t>
      </w:r>
    </w:p>
    <w:p w14:paraId="024827F1">
      <w:pPr>
        <w:autoSpaceDE w:val="0"/>
        <w:autoSpaceDN w:val="0"/>
        <w:adjustRightInd w:val="0"/>
        <w:ind w:firstLine="709"/>
        <w:rPr>
          <w:rFonts w:eastAsia="Alegreya-Regular-Identity-H"/>
          <w:sz w:val="24"/>
          <w:szCs w:val="24"/>
        </w:rPr>
      </w:pPr>
      <w:r>
        <w:rPr>
          <w:rFonts w:eastAsia="Alegreya-Italic-Identity-H"/>
          <w:sz w:val="24"/>
          <w:szCs w:val="24"/>
        </w:rPr>
        <w:t xml:space="preserve">– </w:t>
      </w:r>
      <w:r>
        <w:rPr>
          <w:rFonts w:eastAsia="Alegreya-Regular-Identity-H"/>
          <w:sz w:val="24"/>
          <w:szCs w:val="24"/>
        </w:rPr>
        <w:t>способны работать в группе;</w:t>
      </w:r>
    </w:p>
    <w:p w14:paraId="3CB4F524">
      <w:pPr>
        <w:autoSpaceDE w:val="0"/>
        <w:autoSpaceDN w:val="0"/>
        <w:adjustRightInd w:val="0"/>
        <w:ind w:firstLine="709"/>
        <w:jc w:val="both"/>
        <w:rPr>
          <w:rFonts w:eastAsia="Alegreya-Regular-Identity-H"/>
          <w:sz w:val="24"/>
          <w:szCs w:val="24"/>
        </w:rPr>
      </w:pPr>
      <w:r>
        <w:rPr>
          <w:rFonts w:eastAsia="Alegreya-Italic-Identity-H"/>
          <w:sz w:val="24"/>
          <w:szCs w:val="24"/>
        </w:rPr>
        <w:t xml:space="preserve">– </w:t>
      </w:r>
      <w:r>
        <w:rPr>
          <w:rFonts w:eastAsia="Alegreya-Regular-Identity-H"/>
          <w:sz w:val="24"/>
          <w:szCs w:val="24"/>
        </w:rPr>
        <w:t>доводят начатое дело до конца;</w:t>
      </w:r>
    </w:p>
    <w:p w14:paraId="191BA690">
      <w:pPr>
        <w:autoSpaceDE w:val="0"/>
        <w:autoSpaceDN w:val="0"/>
        <w:adjustRightInd w:val="0"/>
        <w:ind w:firstLine="709"/>
        <w:jc w:val="both"/>
        <w:rPr>
          <w:rFonts w:eastAsia="Alegreya-Regular-Identity-H"/>
          <w:sz w:val="24"/>
          <w:szCs w:val="24"/>
        </w:rPr>
      </w:pPr>
      <w:r>
        <w:rPr>
          <w:rFonts w:eastAsia="Alegreya-Italic-Identity-H"/>
          <w:sz w:val="24"/>
          <w:szCs w:val="24"/>
        </w:rPr>
        <w:t xml:space="preserve">– </w:t>
      </w:r>
      <w:r>
        <w:rPr>
          <w:rFonts w:eastAsia="Alegreya-Regular-Identity-H"/>
          <w:sz w:val="24"/>
          <w:szCs w:val="24"/>
        </w:rPr>
        <w:t>проявляют уверенность в своих силах;</w:t>
      </w:r>
    </w:p>
    <w:p w14:paraId="7380FBEB">
      <w:pPr>
        <w:autoSpaceDE w:val="0"/>
        <w:autoSpaceDN w:val="0"/>
        <w:adjustRightInd w:val="0"/>
        <w:ind w:firstLine="709"/>
        <w:jc w:val="both"/>
        <w:rPr>
          <w:rFonts w:eastAsia="Alegreya-Regular-Identity-H"/>
          <w:sz w:val="24"/>
          <w:szCs w:val="24"/>
        </w:rPr>
      </w:pPr>
      <w:r>
        <w:rPr>
          <w:rFonts w:eastAsia="Alegreya-Italic-Identity-H"/>
          <w:sz w:val="24"/>
          <w:szCs w:val="24"/>
        </w:rPr>
        <w:t xml:space="preserve">– </w:t>
      </w:r>
      <w:r>
        <w:rPr>
          <w:rFonts w:eastAsia="Alegreya-Regular-Identity-H"/>
          <w:sz w:val="24"/>
          <w:szCs w:val="24"/>
        </w:rPr>
        <w:t>умеют сконцентрироваться, мобилизоваться;</w:t>
      </w:r>
    </w:p>
    <w:p w14:paraId="21107ABC">
      <w:pPr>
        <w:autoSpaceDE w:val="0"/>
        <w:autoSpaceDN w:val="0"/>
        <w:adjustRightInd w:val="0"/>
        <w:ind w:firstLine="709"/>
        <w:jc w:val="both"/>
        <w:rPr>
          <w:rFonts w:eastAsia="Alegreya-Italic-Identity-H"/>
          <w:sz w:val="24"/>
          <w:szCs w:val="24"/>
        </w:rPr>
      </w:pPr>
      <w:r>
        <w:rPr>
          <w:rFonts w:eastAsia="Alegreya-Italic-Identity-H"/>
          <w:sz w:val="24"/>
          <w:szCs w:val="24"/>
        </w:rPr>
        <w:t xml:space="preserve">– </w:t>
      </w:r>
      <w:r>
        <w:rPr>
          <w:rFonts w:eastAsia="Alegreya-Regular-Identity-H"/>
          <w:sz w:val="24"/>
          <w:szCs w:val="24"/>
        </w:rPr>
        <w:t>способствуют созданию атмосферы сотрудничества и взаимопомощи в коллективе, уважительно относятся к младшим, сверстникам и</w:t>
      </w:r>
      <w:r>
        <w:rPr>
          <w:rFonts w:eastAsia="Alegreya-Italic-Identity-H"/>
          <w:sz w:val="24"/>
          <w:szCs w:val="24"/>
        </w:rPr>
        <w:t xml:space="preserve"> </w:t>
      </w:r>
      <w:r>
        <w:rPr>
          <w:rFonts w:eastAsia="Alegreya-Regular-Identity-H"/>
          <w:sz w:val="24"/>
          <w:szCs w:val="24"/>
        </w:rPr>
        <w:t>взрослым;</w:t>
      </w:r>
    </w:p>
    <w:p w14:paraId="34282D68">
      <w:pPr>
        <w:autoSpaceDE w:val="0"/>
        <w:autoSpaceDN w:val="0"/>
        <w:adjustRightInd w:val="0"/>
        <w:ind w:firstLine="709"/>
        <w:jc w:val="both"/>
        <w:rPr>
          <w:rFonts w:eastAsia="Alegreya-Regular-Identity-H"/>
          <w:sz w:val="24"/>
          <w:szCs w:val="24"/>
        </w:rPr>
      </w:pPr>
      <w:r>
        <w:rPr>
          <w:rFonts w:eastAsia="Alegreya-Italic-Identity-H"/>
          <w:sz w:val="24"/>
          <w:szCs w:val="24"/>
        </w:rPr>
        <w:t xml:space="preserve">– </w:t>
      </w:r>
      <w:r>
        <w:rPr>
          <w:rFonts w:eastAsia="Alegreya-Regular-Identity-H"/>
          <w:sz w:val="24"/>
          <w:szCs w:val="24"/>
        </w:rPr>
        <w:t>умеют публично выступать.</w:t>
      </w:r>
    </w:p>
    <w:p w14:paraId="42CFAEB1">
      <w:pPr>
        <w:autoSpaceDE w:val="0"/>
        <w:autoSpaceDN w:val="0"/>
        <w:adjustRightInd w:val="0"/>
        <w:ind w:firstLine="709"/>
        <w:jc w:val="both"/>
        <w:rPr>
          <w:rFonts w:eastAsia="Alegreya-Regular-Identity-H"/>
          <w:sz w:val="24"/>
          <w:szCs w:val="24"/>
        </w:rPr>
      </w:pPr>
      <w:r>
        <w:rPr>
          <w:rFonts w:eastAsia="Alegreya-Italic-Identity-H"/>
          <w:i/>
          <w:iCs/>
          <w:sz w:val="24"/>
          <w:szCs w:val="24"/>
        </w:rPr>
        <w:t>Метапредметные:</w:t>
      </w:r>
    </w:p>
    <w:p w14:paraId="6CE69293">
      <w:pPr>
        <w:autoSpaceDE w:val="0"/>
        <w:autoSpaceDN w:val="0"/>
        <w:adjustRightInd w:val="0"/>
        <w:ind w:firstLine="709"/>
        <w:jc w:val="both"/>
        <w:rPr>
          <w:rFonts w:eastAsia="Alegreya-Regular-Identity-H"/>
          <w:sz w:val="24"/>
          <w:szCs w:val="24"/>
        </w:rPr>
      </w:pPr>
      <w:r>
        <w:rPr>
          <w:rFonts w:eastAsia="Alegreya-Italic-Identity-H"/>
          <w:sz w:val="24"/>
          <w:szCs w:val="24"/>
        </w:rPr>
        <w:t xml:space="preserve">– </w:t>
      </w:r>
      <w:r>
        <w:rPr>
          <w:rFonts w:eastAsia="Alegreya-Regular-Identity-H"/>
          <w:sz w:val="24"/>
          <w:szCs w:val="24"/>
        </w:rPr>
        <w:t>активно участвуют в мероприятиях;</w:t>
      </w:r>
    </w:p>
    <w:p w14:paraId="5FF09BD1">
      <w:pPr>
        <w:autoSpaceDE w:val="0"/>
        <w:autoSpaceDN w:val="0"/>
        <w:adjustRightInd w:val="0"/>
        <w:ind w:firstLine="709"/>
        <w:jc w:val="both"/>
        <w:rPr>
          <w:rFonts w:eastAsia="Alegreya-Regular-Identity-H"/>
          <w:sz w:val="24"/>
          <w:szCs w:val="24"/>
        </w:rPr>
      </w:pPr>
      <w:r>
        <w:rPr>
          <w:rFonts w:eastAsia="Alegreya-Italic-Identity-H"/>
          <w:sz w:val="24"/>
          <w:szCs w:val="24"/>
        </w:rPr>
        <w:t xml:space="preserve">– </w:t>
      </w:r>
      <w:r>
        <w:rPr>
          <w:rFonts w:eastAsia="Alegreya-Regular-Identity-H"/>
          <w:sz w:val="24"/>
          <w:szCs w:val="24"/>
        </w:rPr>
        <w:t>умеют слушать собеседника и вести диалог;</w:t>
      </w:r>
    </w:p>
    <w:p w14:paraId="1454C012">
      <w:pPr>
        <w:autoSpaceDE w:val="0"/>
        <w:autoSpaceDN w:val="0"/>
        <w:adjustRightInd w:val="0"/>
        <w:ind w:firstLine="709"/>
        <w:jc w:val="both"/>
        <w:rPr>
          <w:rFonts w:eastAsia="Alegreya-Italic-Identity-H"/>
          <w:sz w:val="24"/>
          <w:szCs w:val="24"/>
        </w:rPr>
      </w:pPr>
      <w:r>
        <w:rPr>
          <w:rFonts w:eastAsia="Alegreya-Italic-Identity-H"/>
          <w:sz w:val="24"/>
          <w:szCs w:val="24"/>
        </w:rPr>
        <w:t xml:space="preserve">– </w:t>
      </w:r>
      <w:r>
        <w:rPr>
          <w:rFonts w:eastAsia="Alegreya-Regular-Identity-H"/>
          <w:sz w:val="24"/>
          <w:szCs w:val="24"/>
        </w:rPr>
        <w:t>проявляют коммуникативные качества и организаторские способности;</w:t>
      </w:r>
    </w:p>
    <w:p w14:paraId="6F9F3EAE">
      <w:pPr>
        <w:autoSpaceDE w:val="0"/>
        <w:autoSpaceDN w:val="0"/>
        <w:adjustRightInd w:val="0"/>
        <w:ind w:firstLine="709"/>
        <w:jc w:val="both"/>
        <w:rPr>
          <w:rFonts w:eastAsia="Alegreya-Regular-Identity-H"/>
          <w:sz w:val="24"/>
          <w:szCs w:val="24"/>
        </w:rPr>
      </w:pPr>
      <w:r>
        <w:rPr>
          <w:rFonts w:eastAsia="Alegreya-Italic-Identity-H"/>
          <w:sz w:val="24"/>
          <w:szCs w:val="24"/>
        </w:rPr>
        <w:t xml:space="preserve">– </w:t>
      </w:r>
      <w:r>
        <w:rPr>
          <w:rFonts w:eastAsia="Alegreya-Regular-Identity-H"/>
          <w:sz w:val="24"/>
          <w:szCs w:val="24"/>
        </w:rPr>
        <w:t>способны адекватно вести себя в различных социальных ситуациях;</w:t>
      </w:r>
    </w:p>
    <w:p w14:paraId="767395D1">
      <w:pPr>
        <w:autoSpaceDE w:val="0"/>
        <w:autoSpaceDN w:val="0"/>
        <w:adjustRightInd w:val="0"/>
        <w:ind w:firstLine="709"/>
        <w:jc w:val="both"/>
        <w:rPr>
          <w:rFonts w:eastAsia="Alegreya-Regular-Identity-H"/>
          <w:sz w:val="24"/>
          <w:szCs w:val="24"/>
        </w:rPr>
      </w:pPr>
      <w:r>
        <w:rPr>
          <w:rFonts w:eastAsia="Alegreya-Italic-Identity-H"/>
          <w:sz w:val="24"/>
          <w:szCs w:val="24"/>
        </w:rPr>
        <w:t xml:space="preserve">– </w:t>
      </w:r>
      <w:r>
        <w:rPr>
          <w:rFonts w:eastAsia="Alegreya-Regular-Identity-H"/>
          <w:sz w:val="24"/>
          <w:szCs w:val="24"/>
        </w:rPr>
        <w:t>умеют договариваться в конфликтной ситуации;</w:t>
      </w:r>
    </w:p>
    <w:p w14:paraId="1A615F2D">
      <w:pPr>
        <w:autoSpaceDE w:val="0"/>
        <w:autoSpaceDN w:val="0"/>
        <w:adjustRightInd w:val="0"/>
        <w:ind w:firstLine="709"/>
        <w:jc w:val="both"/>
        <w:rPr>
          <w:rFonts w:eastAsia="Alegreya-Regular-Identity-H"/>
          <w:sz w:val="24"/>
          <w:szCs w:val="24"/>
        </w:rPr>
      </w:pPr>
      <w:r>
        <w:rPr>
          <w:rFonts w:eastAsia="Alegreya-Italic-Identity-H"/>
          <w:sz w:val="24"/>
          <w:szCs w:val="24"/>
        </w:rPr>
        <w:t xml:space="preserve">– </w:t>
      </w:r>
      <w:r>
        <w:rPr>
          <w:rFonts w:eastAsia="Alegreya-Regular-Identity-H"/>
          <w:sz w:val="24"/>
          <w:szCs w:val="24"/>
        </w:rPr>
        <w:t>проявляют толерантность, тактичность;</w:t>
      </w:r>
    </w:p>
    <w:p w14:paraId="45A82856">
      <w:pPr>
        <w:autoSpaceDE w:val="0"/>
        <w:autoSpaceDN w:val="0"/>
        <w:adjustRightInd w:val="0"/>
        <w:ind w:firstLine="709"/>
        <w:jc w:val="both"/>
        <w:rPr>
          <w:rFonts w:eastAsia="Alegreya-Regular-Identity-H"/>
          <w:sz w:val="24"/>
          <w:szCs w:val="24"/>
        </w:rPr>
      </w:pPr>
      <w:r>
        <w:rPr>
          <w:rFonts w:eastAsia="Alegreya-Italic-Identity-H"/>
          <w:sz w:val="24"/>
          <w:szCs w:val="24"/>
        </w:rPr>
        <w:t xml:space="preserve">– </w:t>
      </w:r>
      <w:r>
        <w:rPr>
          <w:rFonts w:eastAsia="Alegreya-Regular-Identity-H"/>
          <w:sz w:val="24"/>
          <w:szCs w:val="24"/>
        </w:rPr>
        <w:t>применяют полученные знания, приобретенный опыт творческой деятельности при организации игр, программ среди сверстников.</w:t>
      </w:r>
    </w:p>
    <w:p w14:paraId="350B4BFF">
      <w:pPr>
        <w:autoSpaceDE w:val="0"/>
        <w:autoSpaceDN w:val="0"/>
        <w:adjustRightInd w:val="0"/>
        <w:ind w:firstLine="709"/>
        <w:rPr>
          <w:rFonts w:eastAsia="Alegreya-Regular-Identity-H"/>
          <w:sz w:val="24"/>
          <w:szCs w:val="24"/>
        </w:rPr>
      </w:pPr>
      <w:r>
        <w:rPr>
          <w:rFonts w:eastAsia="Alegreya-Italic-Identity-H"/>
          <w:i/>
          <w:iCs/>
          <w:sz w:val="24"/>
          <w:szCs w:val="24"/>
        </w:rPr>
        <w:t>Предметные:</w:t>
      </w:r>
    </w:p>
    <w:p w14:paraId="0D4699D3">
      <w:pPr>
        <w:autoSpaceDE w:val="0"/>
        <w:autoSpaceDN w:val="0"/>
        <w:adjustRightInd w:val="0"/>
        <w:ind w:firstLine="709"/>
        <w:rPr>
          <w:rFonts w:eastAsia="Alegreya-Regular-Identity-H"/>
          <w:sz w:val="24"/>
          <w:szCs w:val="24"/>
        </w:rPr>
      </w:pPr>
      <w:r>
        <w:rPr>
          <w:rFonts w:eastAsia="Alegreya-Italic-Identity-H"/>
          <w:sz w:val="24"/>
          <w:szCs w:val="24"/>
        </w:rPr>
        <w:t xml:space="preserve">– </w:t>
      </w:r>
      <w:r>
        <w:rPr>
          <w:rFonts w:eastAsia="Alegreya-Regular-Identity-H"/>
          <w:sz w:val="24"/>
          <w:szCs w:val="24"/>
        </w:rPr>
        <w:t>обучающиеся знают:</w:t>
      </w:r>
    </w:p>
    <w:p w14:paraId="25BB05F4">
      <w:pPr>
        <w:autoSpaceDE w:val="0"/>
        <w:autoSpaceDN w:val="0"/>
        <w:adjustRightInd w:val="0"/>
        <w:ind w:firstLine="709"/>
        <w:jc w:val="both"/>
        <w:rPr>
          <w:rFonts w:eastAsia="Alegreya-Regular-Identity-H"/>
          <w:sz w:val="24"/>
          <w:szCs w:val="24"/>
        </w:rPr>
      </w:pPr>
      <w:r>
        <w:rPr>
          <w:rFonts w:eastAsia="Alegreya-Regular-Identity-H"/>
          <w:sz w:val="24"/>
          <w:szCs w:val="24"/>
        </w:rPr>
        <w:t>– способы коммуникативного общения (дружелюбие, отзывчивость);</w:t>
      </w:r>
    </w:p>
    <w:p w14:paraId="490B99BB">
      <w:pPr>
        <w:autoSpaceDE w:val="0"/>
        <w:autoSpaceDN w:val="0"/>
        <w:adjustRightInd w:val="0"/>
        <w:ind w:firstLine="709"/>
        <w:jc w:val="both"/>
        <w:rPr>
          <w:rFonts w:eastAsia="Alegreya-Regular-Identity-H"/>
          <w:sz w:val="24"/>
          <w:szCs w:val="24"/>
        </w:rPr>
      </w:pPr>
      <w:r>
        <w:rPr>
          <w:sz w:val="24"/>
          <w:szCs w:val="24"/>
        </w:rPr>
        <w:t xml:space="preserve">– </w:t>
      </w:r>
      <w:r>
        <w:rPr>
          <w:rFonts w:eastAsia="Alegreya-Regular-Identity-H"/>
          <w:sz w:val="24"/>
          <w:szCs w:val="24"/>
        </w:rPr>
        <w:t>основные правила проведения волонтерских акций, реализации социальных проектов;</w:t>
      </w:r>
    </w:p>
    <w:p w14:paraId="28103E79">
      <w:pPr>
        <w:ind w:firstLine="709"/>
        <w:jc w:val="both"/>
        <w:rPr>
          <w:i/>
          <w:snapToGrid w:val="0"/>
          <w:sz w:val="24"/>
          <w:szCs w:val="24"/>
        </w:rPr>
      </w:pPr>
      <w:r>
        <w:rPr>
          <w:sz w:val="24"/>
          <w:szCs w:val="24"/>
        </w:rPr>
        <w:t xml:space="preserve">– </w:t>
      </w:r>
      <w:r>
        <w:rPr>
          <w:rFonts w:eastAsia="Alegreya-Regular-Identity-H"/>
          <w:sz w:val="24"/>
          <w:szCs w:val="24"/>
        </w:rPr>
        <w:t>специфику и особенности работы в лагере в качестве вожатых.</w:t>
      </w:r>
    </w:p>
    <w:p w14:paraId="6A123A49">
      <w:pPr>
        <w:ind w:firstLine="709"/>
        <w:jc w:val="both"/>
        <w:rPr>
          <w:snapToGrid w:val="0"/>
          <w:sz w:val="24"/>
          <w:szCs w:val="24"/>
        </w:rPr>
      </w:pPr>
      <w:r>
        <w:rPr>
          <w:snapToGrid w:val="0"/>
          <w:sz w:val="24"/>
          <w:szCs w:val="24"/>
        </w:rPr>
        <w:t>В результате освоения программы обучающиеся должны:</w:t>
      </w:r>
    </w:p>
    <w:p w14:paraId="7580671E">
      <w:pPr>
        <w:ind w:firstLine="709"/>
        <w:jc w:val="both"/>
        <w:rPr>
          <w:snapToGrid w:val="0"/>
          <w:sz w:val="24"/>
          <w:szCs w:val="24"/>
        </w:rPr>
      </w:pPr>
      <w:r>
        <w:rPr>
          <w:i/>
          <w:snapToGrid w:val="0"/>
          <w:sz w:val="24"/>
          <w:szCs w:val="24"/>
        </w:rPr>
        <w:t>иметь представления о</w:t>
      </w:r>
      <w:r>
        <w:rPr>
          <w:snapToGrid w:val="0"/>
          <w:sz w:val="24"/>
          <w:szCs w:val="24"/>
        </w:rPr>
        <w:t>:</w:t>
      </w:r>
    </w:p>
    <w:p w14:paraId="7DA66428">
      <w:pPr>
        <w:ind w:firstLine="709"/>
        <w:jc w:val="both"/>
        <w:rPr>
          <w:snapToGrid w:val="0"/>
          <w:sz w:val="24"/>
          <w:szCs w:val="24"/>
        </w:rPr>
      </w:pPr>
      <w:r>
        <w:rPr>
          <w:snapToGrid w:val="0"/>
          <w:sz w:val="24"/>
          <w:szCs w:val="24"/>
        </w:rPr>
        <w:t>– сущности педагогического процесса и педагогической деятельности;</w:t>
      </w:r>
    </w:p>
    <w:p w14:paraId="126FF061">
      <w:pPr>
        <w:ind w:firstLine="709"/>
        <w:jc w:val="both"/>
        <w:rPr>
          <w:snapToGrid w:val="0"/>
          <w:color w:val="000000"/>
          <w:sz w:val="24"/>
          <w:szCs w:val="24"/>
        </w:rPr>
      </w:pPr>
      <w:r>
        <w:rPr>
          <w:i/>
          <w:snapToGrid w:val="0"/>
          <w:sz w:val="24"/>
          <w:szCs w:val="24"/>
        </w:rPr>
        <w:t>знать:</w:t>
      </w:r>
      <w:r>
        <w:rPr>
          <w:snapToGrid w:val="0"/>
          <w:color w:val="000000"/>
          <w:sz w:val="24"/>
          <w:szCs w:val="24"/>
        </w:rPr>
        <w:t xml:space="preserve"> </w:t>
      </w:r>
    </w:p>
    <w:p w14:paraId="0CE554FA">
      <w:pPr>
        <w:ind w:firstLine="709"/>
        <w:jc w:val="both"/>
        <w:rPr>
          <w:snapToGrid w:val="0"/>
          <w:color w:val="000000"/>
          <w:sz w:val="24"/>
          <w:szCs w:val="24"/>
        </w:rPr>
      </w:pPr>
      <w:r>
        <w:rPr>
          <w:rFonts w:eastAsia="Alegreya-Regular-Identity-H"/>
          <w:sz w:val="24"/>
          <w:szCs w:val="24"/>
        </w:rPr>
        <w:t>– стратегии межкультурной коммуникации для успешного взаимодействия в многонациональном классе;</w:t>
      </w:r>
    </w:p>
    <w:p w14:paraId="13EB91A5">
      <w:pPr>
        <w:ind w:firstLine="709"/>
        <w:jc w:val="both"/>
        <w:rPr>
          <w:snapToGrid w:val="0"/>
          <w:sz w:val="24"/>
          <w:szCs w:val="24"/>
        </w:rPr>
      </w:pPr>
      <w:r>
        <w:rPr>
          <w:snapToGrid w:val="0"/>
          <w:sz w:val="24"/>
          <w:szCs w:val="24"/>
        </w:rPr>
        <w:t>– логику построения целостного педагогического процесса;</w:t>
      </w:r>
    </w:p>
    <w:p w14:paraId="1CD72388">
      <w:pPr>
        <w:ind w:firstLine="709"/>
        <w:jc w:val="both"/>
        <w:rPr>
          <w:snapToGrid w:val="0"/>
          <w:sz w:val="24"/>
          <w:szCs w:val="24"/>
        </w:rPr>
      </w:pPr>
      <w:r>
        <w:rPr>
          <w:snapToGrid w:val="0"/>
          <w:sz w:val="24"/>
          <w:szCs w:val="24"/>
        </w:rPr>
        <w:t>– современные формы, методы и технологии обучения и воспитания.</w:t>
      </w:r>
    </w:p>
    <w:p w14:paraId="25A72FBE">
      <w:pPr>
        <w:ind w:firstLine="709"/>
        <w:jc w:val="both"/>
        <w:rPr>
          <w:i/>
          <w:snapToGrid w:val="0"/>
          <w:sz w:val="24"/>
          <w:szCs w:val="24"/>
        </w:rPr>
      </w:pPr>
      <w:r>
        <w:rPr>
          <w:i/>
          <w:snapToGrid w:val="0"/>
          <w:sz w:val="24"/>
          <w:szCs w:val="24"/>
        </w:rPr>
        <w:t>уметь:</w:t>
      </w:r>
    </w:p>
    <w:p w14:paraId="0A9E3630">
      <w:pPr>
        <w:ind w:firstLine="709"/>
        <w:jc w:val="both"/>
        <w:rPr>
          <w:snapToGrid w:val="0"/>
          <w:sz w:val="24"/>
          <w:szCs w:val="24"/>
        </w:rPr>
      </w:pPr>
      <w:r>
        <w:rPr>
          <w:snapToGrid w:val="0"/>
          <w:sz w:val="24"/>
          <w:szCs w:val="24"/>
        </w:rPr>
        <w:t>– проектировать взаимодействие с обучающимися на принципах уважения, взаимопонимания и сотрудничества;</w:t>
      </w:r>
    </w:p>
    <w:p w14:paraId="3845C553">
      <w:pPr>
        <w:ind w:firstLine="709"/>
        <w:jc w:val="both"/>
        <w:rPr>
          <w:snapToGrid w:val="0"/>
          <w:sz w:val="24"/>
          <w:szCs w:val="24"/>
        </w:rPr>
      </w:pPr>
      <w:r>
        <w:rPr>
          <w:snapToGrid w:val="0"/>
          <w:sz w:val="24"/>
          <w:szCs w:val="24"/>
        </w:rPr>
        <w:t>– организовывать воспитательное взаимодействие с детьми;</w:t>
      </w:r>
    </w:p>
    <w:p w14:paraId="0D4A5CED">
      <w:pPr>
        <w:ind w:firstLine="709"/>
        <w:jc w:val="both"/>
        <w:rPr>
          <w:snapToGrid w:val="0"/>
          <w:sz w:val="24"/>
          <w:szCs w:val="24"/>
        </w:rPr>
      </w:pPr>
      <w:r>
        <w:rPr>
          <w:snapToGrid w:val="0"/>
          <w:sz w:val="24"/>
          <w:szCs w:val="24"/>
        </w:rPr>
        <w:t>– применять имеющиеся знания в процессе решения различных типов педагогических задач;</w:t>
      </w:r>
    </w:p>
    <w:p w14:paraId="605FA9AA">
      <w:pPr>
        <w:ind w:firstLine="709"/>
        <w:jc w:val="both"/>
        <w:rPr>
          <w:snapToGrid w:val="0"/>
          <w:sz w:val="24"/>
          <w:szCs w:val="24"/>
        </w:rPr>
      </w:pPr>
      <w:r>
        <w:rPr>
          <w:snapToGrid w:val="0"/>
          <w:sz w:val="24"/>
          <w:szCs w:val="24"/>
        </w:rPr>
        <w:t>– выбирать формы, методы и технологии организации учебной и воспитательной деятельности обучающихся с учетом возрастных особенностей;</w:t>
      </w:r>
    </w:p>
    <w:p w14:paraId="374BFAEE">
      <w:pPr>
        <w:ind w:firstLine="709"/>
        <w:jc w:val="both"/>
        <w:rPr>
          <w:i/>
          <w:snapToGrid w:val="0"/>
          <w:sz w:val="24"/>
          <w:szCs w:val="24"/>
        </w:rPr>
      </w:pPr>
      <w:r>
        <w:rPr>
          <w:i/>
          <w:snapToGrid w:val="0"/>
          <w:sz w:val="24"/>
          <w:szCs w:val="24"/>
        </w:rPr>
        <w:t>владеть:</w:t>
      </w:r>
    </w:p>
    <w:p w14:paraId="300A26A9">
      <w:pPr>
        <w:ind w:firstLine="709"/>
        <w:jc w:val="both"/>
        <w:rPr>
          <w:snapToGrid w:val="0"/>
          <w:sz w:val="24"/>
          <w:szCs w:val="24"/>
        </w:rPr>
      </w:pPr>
      <w:r>
        <w:rPr>
          <w:snapToGrid w:val="0"/>
          <w:sz w:val="24"/>
          <w:szCs w:val="24"/>
        </w:rPr>
        <w:t>– способами решения педагогических задач;</w:t>
      </w:r>
    </w:p>
    <w:p w14:paraId="71FBDD39">
      <w:pPr>
        <w:ind w:firstLine="709"/>
        <w:jc w:val="both"/>
        <w:rPr>
          <w:snapToGrid w:val="0"/>
          <w:sz w:val="24"/>
          <w:szCs w:val="24"/>
        </w:rPr>
      </w:pPr>
      <w:r>
        <w:rPr>
          <w:snapToGrid w:val="0"/>
          <w:sz w:val="24"/>
          <w:szCs w:val="24"/>
        </w:rPr>
        <w:t xml:space="preserve">– </w:t>
      </w:r>
      <w:r>
        <w:rPr>
          <w:rFonts w:eastAsia="Alegreya-Regular-Identity-H"/>
          <w:sz w:val="24"/>
          <w:szCs w:val="24"/>
        </w:rPr>
        <w:t>навыками организации образовательной деятельности при симулировании уроков;</w:t>
      </w:r>
    </w:p>
    <w:p w14:paraId="4AC85E39">
      <w:pPr>
        <w:ind w:firstLine="709"/>
        <w:jc w:val="both"/>
        <w:rPr>
          <w:snapToGrid w:val="0"/>
          <w:sz w:val="24"/>
          <w:szCs w:val="24"/>
        </w:rPr>
      </w:pPr>
      <w:r>
        <w:rPr>
          <w:snapToGrid w:val="0"/>
          <w:sz w:val="24"/>
          <w:szCs w:val="24"/>
        </w:rPr>
        <w:t>– навыками применения основных методов, средств и форм организации воспитания обучающихся;</w:t>
      </w:r>
    </w:p>
    <w:p w14:paraId="5F283C68">
      <w:pPr>
        <w:ind w:firstLine="709"/>
        <w:jc w:val="both"/>
        <w:rPr>
          <w:snapToGrid w:val="0"/>
          <w:sz w:val="24"/>
          <w:szCs w:val="24"/>
        </w:rPr>
      </w:pPr>
      <w:r>
        <w:rPr>
          <w:snapToGrid w:val="0"/>
          <w:sz w:val="24"/>
          <w:szCs w:val="24"/>
        </w:rPr>
        <w:t>– навыками проектирования воспитательного взаимодействия с детьми;</w:t>
      </w:r>
    </w:p>
    <w:p w14:paraId="6F65CB48">
      <w:pPr>
        <w:ind w:firstLine="709"/>
        <w:jc w:val="both"/>
        <w:rPr>
          <w:snapToGrid w:val="0"/>
          <w:sz w:val="24"/>
          <w:szCs w:val="24"/>
        </w:rPr>
      </w:pPr>
      <w:r>
        <w:rPr>
          <w:snapToGrid w:val="0"/>
          <w:sz w:val="24"/>
          <w:szCs w:val="24"/>
        </w:rPr>
        <w:t>– современными воспитательными технологиями;</w:t>
      </w:r>
    </w:p>
    <w:p w14:paraId="4B285956">
      <w:pPr>
        <w:ind w:firstLine="709"/>
        <w:jc w:val="both"/>
        <w:rPr>
          <w:snapToGrid w:val="0"/>
          <w:sz w:val="24"/>
          <w:szCs w:val="24"/>
        </w:rPr>
      </w:pPr>
      <w:r>
        <w:rPr>
          <w:snapToGrid w:val="0"/>
          <w:sz w:val="24"/>
          <w:szCs w:val="24"/>
        </w:rPr>
        <w:t>– навыками работы с различными источниками информации.</w:t>
      </w:r>
    </w:p>
    <w:p w14:paraId="71BFA8CF">
      <w:pPr>
        <w:autoSpaceDE w:val="0"/>
        <w:autoSpaceDN w:val="0"/>
        <w:ind w:firstLine="720"/>
        <w:jc w:val="both"/>
        <w:rPr>
          <w:sz w:val="24"/>
          <w:szCs w:val="24"/>
        </w:rPr>
      </w:pPr>
      <w:r>
        <w:rPr>
          <w:i/>
          <w:sz w:val="24"/>
          <w:szCs w:val="24"/>
        </w:rPr>
        <w:t xml:space="preserve">Общая трудоемкость программы </w:t>
      </w:r>
      <w:r>
        <w:rPr>
          <w:sz w:val="24"/>
          <w:szCs w:val="24"/>
        </w:rPr>
        <w:t xml:space="preserve">– 64 часа, из них: </w:t>
      </w:r>
    </w:p>
    <w:p w14:paraId="3234A3B1">
      <w:pPr>
        <w:autoSpaceDE w:val="0"/>
        <w:autoSpaceDN w:val="0"/>
        <w:ind w:firstLine="720"/>
        <w:jc w:val="both"/>
        <w:rPr>
          <w:sz w:val="24"/>
          <w:szCs w:val="24"/>
        </w:rPr>
      </w:pPr>
      <w:r>
        <w:rPr>
          <w:sz w:val="24"/>
          <w:szCs w:val="24"/>
        </w:rPr>
        <w:t>34 часов –  первый год обучения, 10 класс</w:t>
      </w:r>
    </w:p>
    <w:p w14:paraId="5437D5D8">
      <w:pPr>
        <w:autoSpaceDE w:val="0"/>
        <w:autoSpaceDN w:val="0"/>
        <w:ind w:firstLine="720"/>
        <w:jc w:val="both"/>
        <w:rPr>
          <w:sz w:val="24"/>
          <w:szCs w:val="24"/>
        </w:rPr>
      </w:pPr>
      <w:r>
        <w:rPr>
          <w:sz w:val="24"/>
          <w:szCs w:val="24"/>
        </w:rPr>
        <w:t>30 часов – второй год обучения, 11 класс</w:t>
      </w:r>
    </w:p>
    <w:p w14:paraId="33902BC0">
      <w:pPr>
        <w:autoSpaceDE w:val="0"/>
        <w:autoSpaceDN w:val="0"/>
        <w:ind w:firstLine="720"/>
        <w:jc w:val="both"/>
        <w:rPr>
          <w:sz w:val="24"/>
          <w:szCs w:val="24"/>
        </w:rPr>
      </w:pPr>
      <w:r>
        <w:rPr>
          <w:sz w:val="24"/>
          <w:szCs w:val="24"/>
        </w:rPr>
        <w:t>из расчета 1 учебный час в неделю.</w:t>
      </w:r>
    </w:p>
    <w:p w14:paraId="67770CC3">
      <w:pPr>
        <w:autoSpaceDE w:val="0"/>
        <w:autoSpaceDN w:val="0"/>
        <w:ind w:firstLine="720"/>
        <w:jc w:val="both"/>
        <w:rPr>
          <w:i/>
          <w:sz w:val="24"/>
          <w:szCs w:val="24"/>
        </w:rPr>
      </w:pPr>
      <w:r>
        <w:rPr>
          <w:i/>
          <w:sz w:val="24"/>
          <w:szCs w:val="24"/>
        </w:rPr>
        <w:t xml:space="preserve">Режим занятий. </w:t>
      </w:r>
    </w:p>
    <w:p w14:paraId="5D9A23D8">
      <w:pPr>
        <w:autoSpaceDE w:val="0"/>
        <w:autoSpaceDN w:val="0"/>
        <w:ind w:firstLine="720"/>
        <w:jc w:val="both"/>
        <w:rPr>
          <w:sz w:val="24"/>
          <w:szCs w:val="24"/>
        </w:rPr>
      </w:pPr>
      <w:r>
        <w:rPr>
          <w:sz w:val="24"/>
          <w:szCs w:val="24"/>
        </w:rPr>
        <w:t>Первый год обучения – с 1 сентября по 25 мая.</w:t>
      </w:r>
    </w:p>
    <w:p w14:paraId="467ED66D">
      <w:pPr>
        <w:autoSpaceDE w:val="0"/>
        <w:autoSpaceDN w:val="0"/>
        <w:ind w:firstLine="720"/>
        <w:jc w:val="both"/>
        <w:rPr>
          <w:sz w:val="24"/>
          <w:szCs w:val="24"/>
        </w:rPr>
      </w:pPr>
      <w:r>
        <w:rPr>
          <w:sz w:val="24"/>
          <w:szCs w:val="24"/>
        </w:rPr>
        <w:t>Второй год обучения – с 1 сентября по 25 апреля.</w:t>
      </w:r>
    </w:p>
    <w:p w14:paraId="63FCA264">
      <w:pPr>
        <w:pStyle w:val="15"/>
        <w:tabs>
          <w:tab w:val="left" w:pos="993"/>
        </w:tabs>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Практика организуются на базе общеобразовательных организаций. </w:t>
      </w:r>
    </w:p>
    <w:p w14:paraId="4F134548">
      <w:pPr>
        <w:pStyle w:val="15"/>
        <w:tabs>
          <w:tab w:val="left" w:pos="993"/>
        </w:tabs>
        <w:autoSpaceDE w:val="0"/>
        <w:autoSpaceDN w:val="0"/>
        <w:spacing w:after="0" w:line="240" w:lineRule="auto"/>
        <w:ind w:left="0" w:firstLine="709"/>
        <w:jc w:val="both"/>
        <w:rPr>
          <w:rFonts w:ascii="Times New Roman" w:hAnsi="Times New Roman"/>
          <w:sz w:val="24"/>
          <w:szCs w:val="24"/>
        </w:rPr>
        <w:sectPr>
          <w:pgSz w:w="11906" w:h="16838"/>
          <w:pgMar w:top="720" w:right="720" w:bottom="720" w:left="720" w:header="709" w:footer="709" w:gutter="0"/>
          <w:pgNumType w:start="0"/>
          <w:cols w:space="708" w:num="1"/>
          <w:titlePg/>
          <w:docGrid w:linePitch="360" w:charSpace="0"/>
        </w:sectPr>
      </w:pPr>
    </w:p>
    <w:p w14:paraId="463CF313">
      <w:pPr>
        <w:jc w:val="center"/>
        <w:rPr>
          <w:b/>
          <w:sz w:val="24"/>
          <w:szCs w:val="24"/>
          <w:lang w:eastAsia="en-US"/>
        </w:rPr>
      </w:pPr>
      <w:r>
        <w:rPr>
          <w:b/>
          <w:sz w:val="24"/>
          <w:szCs w:val="24"/>
          <w:lang w:eastAsia="en-US"/>
        </w:rPr>
        <w:t>СОДЕРЖАНИЕ ПРОГРАММЫ</w:t>
      </w:r>
    </w:p>
    <w:p w14:paraId="729B8EFA">
      <w:pPr>
        <w:ind w:firstLine="709"/>
        <w:jc w:val="right"/>
        <w:rPr>
          <w:b/>
          <w:sz w:val="24"/>
          <w:szCs w:val="24"/>
          <w:lang w:eastAsia="en-US"/>
        </w:rPr>
      </w:pPr>
    </w:p>
    <w:tbl>
      <w:tblPr>
        <w:tblStyle w:val="13"/>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376"/>
        <w:gridCol w:w="7088"/>
        <w:gridCol w:w="4677"/>
      </w:tblGrid>
      <w:tr w14:paraId="78C99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09" w:type="dxa"/>
          </w:tcPr>
          <w:p w14:paraId="6BE66804">
            <w:pPr>
              <w:autoSpaceDE w:val="0"/>
              <w:autoSpaceDN w:val="0"/>
              <w:snapToGrid w:val="0"/>
              <w:ind w:left="-807" w:right="-118" w:firstLine="557"/>
              <w:jc w:val="center"/>
              <w:rPr>
                <w:b/>
                <w:bCs/>
                <w:sz w:val="24"/>
                <w:szCs w:val="24"/>
              </w:rPr>
            </w:pPr>
            <w:r>
              <w:rPr>
                <w:b/>
                <w:bCs/>
                <w:sz w:val="24"/>
                <w:szCs w:val="24"/>
              </w:rPr>
              <w:t>№</w:t>
            </w:r>
          </w:p>
          <w:p w14:paraId="09DAE445">
            <w:pPr>
              <w:autoSpaceDE w:val="0"/>
              <w:autoSpaceDN w:val="0"/>
              <w:snapToGrid w:val="0"/>
              <w:ind w:left="-807" w:right="-118" w:firstLine="557"/>
              <w:jc w:val="center"/>
              <w:rPr>
                <w:b/>
                <w:bCs/>
                <w:sz w:val="24"/>
                <w:szCs w:val="24"/>
              </w:rPr>
            </w:pPr>
            <w:r>
              <w:rPr>
                <w:b/>
                <w:bCs/>
                <w:sz w:val="24"/>
                <w:szCs w:val="24"/>
              </w:rPr>
              <w:t>п/п</w:t>
            </w:r>
          </w:p>
        </w:tc>
        <w:tc>
          <w:tcPr>
            <w:tcW w:w="2376" w:type="dxa"/>
          </w:tcPr>
          <w:p w14:paraId="6B48C872">
            <w:pPr>
              <w:autoSpaceDE w:val="0"/>
              <w:autoSpaceDN w:val="0"/>
              <w:snapToGrid w:val="0"/>
              <w:ind w:firstLine="44"/>
              <w:jc w:val="center"/>
              <w:rPr>
                <w:b/>
                <w:bCs/>
                <w:sz w:val="24"/>
                <w:szCs w:val="24"/>
              </w:rPr>
            </w:pPr>
            <w:r>
              <w:rPr>
                <w:b/>
                <w:bCs/>
                <w:sz w:val="24"/>
                <w:szCs w:val="24"/>
              </w:rPr>
              <w:t>Наименование модулей</w:t>
            </w:r>
          </w:p>
        </w:tc>
        <w:tc>
          <w:tcPr>
            <w:tcW w:w="7088" w:type="dxa"/>
          </w:tcPr>
          <w:p w14:paraId="019D81B8">
            <w:pPr>
              <w:autoSpaceDE w:val="0"/>
              <w:autoSpaceDN w:val="0"/>
              <w:snapToGrid w:val="0"/>
              <w:ind w:firstLine="44"/>
              <w:jc w:val="center"/>
              <w:rPr>
                <w:b/>
                <w:bCs/>
                <w:sz w:val="24"/>
                <w:szCs w:val="24"/>
              </w:rPr>
            </w:pPr>
            <w:r>
              <w:rPr>
                <w:b/>
                <w:bCs/>
                <w:sz w:val="24"/>
                <w:szCs w:val="24"/>
              </w:rPr>
              <w:t>Содержание деятельности практиканта</w:t>
            </w:r>
          </w:p>
        </w:tc>
        <w:tc>
          <w:tcPr>
            <w:tcW w:w="4677" w:type="dxa"/>
          </w:tcPr>
          <w:p w14:paraId="5233A6DB">
            <w:pPr>
              <w:autoSpaceDE w:val="0"/>
              <w:autoSpaceDN w:val="0"/>
              <w:snapToGrid w:val="0"/>
              <w:ind w:firstLine="44"/>
              <w:jc w:val="center"/>
              <w:rPr>
                <w:b/>
                <w:bCs/>
                <w:sz w:val="24"/>
                <w:szCs w:val="24"/>
              </w:rPr>
            </w:pPr>
            <w:r>
              <w:rPr>
                <w:b/>
                <w:bCs/>
                <w:sz w:val="24"/>
                <w:szCs w:val="24"/>
              </w:rPr>
              <w:t>Результат</w:t>
            </w:r>
          </w:p>
        </w:tc>
      </w:tr>
      <w:tr w14:paraId="24E40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709" w:type="dxa"/>
          </w:tcPr>
          <w:p w14:paraId="2B28F11E">
            <w:pPr>
              <w:autoSpaceDE w:val="0"/>
              <w:autoSpaceDN w:val="0"/>
              <w:snapToGrid w:val="0"/>
              <w:ind w:right="-118"/>
              <w:jc w:val="center"/>
              <w:rPr>
                <w:bCs/>
                <w:sz w:val="24"/>
                <w:szCs w:val="24"/>
              </w:rPr>
            </w:pPr>
            <w:r>
              <w:rPr>
                <w:bCs/>
                <w:sz w:val="24"/>
                <w:szCs w:val="24"/>
              </w:rPr>
              <w:t>1</w:t>
            </w:r>
          </w:p>
        </w:tc>
        <w:tc>
          <w:tcPr>
            <w:tcW w:w="2376" w:type="dxa"/>
          </w:tcPr>
          <w:p w14:paraId="0EBCF022">
            <w:pPr>
              <w:autoSpaceDE w:val="0"/>
              <w:autoSpaceDN w:val="0"/>
              <w:snapToGrid w:val="0"/>
              <w:rPr>
                <w:sz w:val="24"/>
                <w:szCs w:val="24"/>
              </w:rPr>
            </w:pPr>
            <w:r>
              <w:rPr>
                <w:b/>
                <w:sz w:val="24"/>
                <w:szCs w:val="24"/>
              </w:rPr>
              <w:t>Первые шаги в педагогическую профессию</w:t>
            </w:r>
          </w:p>
        </w:tc>
        <w:tc>
          <w:tcPr>
            <w:tcW w:w="7088" w:type="dxa"/>
          </w:tcPr>
          <w:p w14:paraId="68D06594">
            <w:pPr>
              <w:autoSpaceDE w:val="0"/>
              <w:autoSpaceDN w:val="0"/>
              <w:snapToGrid w:val="0"/>
              <w:ind w:firstLine="317"/>
              <w:jc w:val="both"/>
              <w:rPr>
                <w:bCs/>
                <w:i/>
                <w:sz w:val="24"/>
                <w:szCs w:val="24"/>
              </w:rPr>
            </w:pPr>
            <w:r>
              <w:rPr>
                <w:bCs/>
                <w:i/>
                <w:sz w:val="24"/>
                <w:szCs w:val="24"/>
              </w:rPr>
              <w:t>Учебные задания:</w:t>
            </w:r>
          </w:p>
          <w:p w14:paraId="61EDF8E0">
            <w:pPr>
              <w:autoSpaceDE w:val="0"/>
              <w:autoSpaceDN w:val="0"/>
              <w:snapToGrid w:val="0"/>
              <w:ind w:firstLine="317"/>
              <w:jc w:val="both"/>
              <w:rPr>
                <w:sz w:val="24"/>
                <w:szCs w:val="24"/>
              </w:rPr>
            </w:pPr>
            <w:r>
              <w:rPr>
                <w:bCs/>
                <w:sz w:val="24"/>
                <w:szCs w:val="24"/>
              </w:rPr>
              <w:t>П</w:t>
            </w:r>
            <w:r>
              <w:rPr>
                <w:sz w:val="24"/>
                <w:szCs w:val="24"/>
              </w:rPr>
              <w:t>ознакомиться с профессиональной деятельностью педагога. Провести наблюдение за характером взаимодействия педагога и обучающихся.</w:t>
            </w:r>
          </w:p>
          <w:p w14:paraId="51578FB1">
            <w:pPr>
              <w:autoSpaceDE w:val="0"/>
              <w:autoSpaceDN w:val="0"/>
              <w:snapToGrid w:val="0"/>
              <w:ind w:firstLine="317"/>
              <w:jc w:val="both"/>
              <w:rPr>
                <w:sz w:val="24"/>
                <w:szCs w:val="24"/>
              </w:rPr>
            </w:pPr>
            <w:r>
              <w:rPr>
                <w:sz w:val="24"/>
                <w:szCs w:val="24"/>
              </w:rPr>
              <w:t>Провести диагностику общих и педагогических качеств и умений.</w:t>
            </w:r>
          </w:p>
          <w:p w14:paraId="41DE2296">
            <w:pPr>
              <w:autoSpaceDE w:val="0"/>
              <w:autoSpaceDN w:val="0"/>
              <w:snapToGrid w:val="0"/>
              <w:ind w:firstLine="317"/>
              <w:jc w:val="both"/>
              <w:rPr>
                <w:sz w:val="24"/>
                <w:szCs w:val="24"/>
              </w:rPr>
            </w:pPr>
            <w:r>
              <w:rPr>
                <w:sz w:val="24"/>
                <w:szCs w:val="24"/>
              </w:rPr>
              <w:t>Провести самооценку профессиональной пригодности и способностей к педагогической деятельности.</w:t>
            </w:r>
          </w:p>
          <w:p w14:paraId="3B4370DE">
            <w:pPr>
              <w:autoSpaceDE w:val="0"/>
              <w:autoSpaceDN w:val="0"/>
              <w:snapToGrid w:val="0"/>
              <w:ind w:firstLine="317"/>
              <w:jc w:val="both"/>
              <w:rPr>
                <w:i/>
                <w:sz w:val="24"/>
                <w:szCs w:val="24"/>
              </w:rPr>
            </w:pPr>
            <w:r>
              <w:rPr>
                <w:i/>
                <w:sz w:val="24"/>
                <w:szCs w:val="24"/>
              </w:rPr>
              <w:t>Профессиональные пробы:</w:t>
            </w:r>
          </w:p>
          <w:p w14:paraId="02D7E935">
            <w:pPr>
              <w:autoSpaceDE w:val="0"/>
              <w:autoSpaceDN w:val="0"/>
              <w:snapToGrid w:val="0"/>
              <w:ind w:firstLine="317"/>
              <w:jc w:val="both"/>
              <w:rPr>
                <w:sz w:val="24"/>
                <w:szCs w:val="24"/>
              </w:rPr>
            </w:pPr>
            <w:r>
              <w:rPr>
                <w:sz w:val="24"/>
                <w:szCs w:val="24"/>
              </w:rPr>
              <w:t>Профессиональная проба «Самоопределение педагогического кредо».</w:t>
            </w:r>
          </w:p>
          <w:p w14:paraId="15385EF6">
            <w:pPr>
              <w:autoSpaceDE w:val="0"/>
              <w:autoSpaceDN w:val="0"/>
              <w:snapToGrid w:val="0"/>
              <w:ind w:firstLine="317"/>
              <w:jc w:val="both"/>
              <w:rPr>
                <w:sz w:val="24"/>
                <w:szCs w:val="24"/>
              </w:rPr>
            </w:pPr>
            <w:r>
              <w:rPr>
                <w:sz w:val="24"/>
                <w:szCs w:val="24"/>
              </w:rPr>
              <w:t>Профессиональная проба «Имидж педагога».</w:t>
            </w:r>
          </w:p>
          <w:p w14:paraId="40B5D440">
            <w:pPr>
              <w:autoSpaceDE w:val="0"/>
              <w:autoSpaceDN w:val="0"/>
              <w:snapToGrid w:val="0"/>
              <w:ind w:firstLine="317"/>
              <w:jc w:val="both"/>
              <w:rPr>
                <w:bCs/>
                <w:color w:val="000000" w:themeColor="text1"/>
                <w:sz w:val="24"/>
                <w:szCs w:val="24"/>
                <w14:textFill>
                  <w14:solidFill>
                    <w14:schemeClr w14:val="tx1"/>
                  </w14:solidFill>
                </w14:textFill>
              </w:rPr>
            </w:pPr>
            <w:r>
              <w:rPr>
                <w:sz w:val="24"/>
                <w:szCs w:val="24"/>
              </w:rPr>
              <w:t>Профессиональная проба «Я в мире с собой и другими»</w:t>
            </w:r>
          </w:p>
        </w:tc>
        <w:tc>
          <w:tcPr>
            <w:tcW w:w="4677" w:type="dxa"/>
          </w:tcPr>
          <w:p w14:paraId="06BB28D8">
            <w:pPr>
              <w:autoSpaceDE w:val="0"/>
              <w:autoSpaceDN w:val="0"/>
              <w:snapToGrid w:val="0"/>
              <w:jc w:val="both"/>
              <w:rPr>
                <w:bCs/>
                <w:sz w:val="24"/>
                <w:szCs w:val="24"/>
              </w:rPr>
            </w:pPr>
            <w:r>
              <w:rPr>
                <w:bCs/>
                <w:sz w:val="24"/>
                <w:szCs w:val="24"/>
              </w:rPr>
              <w:t>Карта наблюдения за особенностями взаимодействия педагога с детьми.</w:t>
            </w:r>
          </w:p>
          <w:p w14:paraId="1368E406">
            <w:pPr>
              <w:autoSpaceDE w:val="0"/>
              <w:autoSpaceDN w:val="0"/>
              <w:snapToGrid w:val="0"/>
              <w:jc w:val="both"/>
              <w:rPr>
                <w:color w:val="000000"/>
                <w:sz w:val="24"/>
                <w:szCs w:val="24"/>
              </w:rPr>
            </w:pPr>
            <w:r>
              <w:rPr>
                <w:color w:val="000000"/>
                <w:sz w:val="24"/>
                <w:szCs w:val="24"/>
              </w:rPr>
              <w:t>Протокол педагогических наблюдений с анализом 3-х описанных ситуаций.</w:t>
            </w:r>
          </w:p>
          <w:p w14:paraId="126DEECF">
            <w:pPr>
              <w:autoSpaceDE w:val="0"/>
              <w:autoSpaceDN w:val="0"/>
              <w:snapToGrid w:val="0"/>
              <w:jc w:val="both"/>
              <w:rPr>
                <w:bCs/>
                <w:sz w:val="24"/>
                <w:szCs w:val="24"/>
              </w:rPr>
            </w:pPr>
            <w:r>
              <w:rPr>
                <w:bCs/>
                <w:sz w:val="24"/>
                <w:szCs w:val="24"/>
              </w:rPr>
              <w:t>Протоколы диагностики общих и педагогических качеств и умений.</w:t>
            </w:r>
          </w:p>
          <w:p w14:paraId="4CF9A6DE">
            <w:pPr>
              <w:autoSpaceDE w:val="0"/>
              <w:autoSpaceDN w:val="0"/>
              <w:snapToGrid w:val="0"/>
              <w:jc w:val="both"/>
              <w:rPr>
                <w:bCs/>
                <w:sz w:val="24"/>
                <w:szCs w:val="24"/>
              </w:rPr>
            </w:pPr>
            <w:r>
              <w:rPr>
                <w:bCs/>
                <w:sz w:val="24"/>
                <w:szCs w:val="24"/>
              </w:rPr>
              <w:t xml:space="preserve">Протоколы </w:t>
            </w:r>
            <w:r>
              <w:rPr>
                <w:sz w:val="24"/>
                <w:szCs w:val="24"/>
              </w:rPr>
              <w:t>самооценки профессиональной пригодности и способностей к педагогической деятельности.</w:t>
            </w:r>
          </w:p>
        </w:tc>
      </w:tr>
      <w:tr w14:paraId="5E3E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0" w:hRule="atLeast"/>
        </w:trPr>
        <w:tc>
          <w:tcPr>
            <w:tcW w:w="709" w:type="dxa"/>
          </w:tcPr>
          <w:p w14:paraId="656393D0">
            <w:pPr>
              <w:rPr>
                <w:sz w:val="24"/>
                <w:szCs w:val="24"/>
              </w:rPr>
            </w:pPr>
            <w:r>
              <w:rPr>
                <w:sz w:val="24"/>
                <w:szCs w:val="24"/>
              </w:rPr>
              <w:t>2</w:t>
            </w:r>
          </w:p>
        </w:tc>
        <w:tc>
          <w:tcPr>
            <w:tcW w:w="2376" w:type="dxa"/>
          </w:tcPr>
          <w:p w14:paraId="5C8CE5AA">
            <w:pPr>
              <w:autoSpaceDE w:val="0"/>
              <w:autoSpaceDN w:val="0"/>
              <w:snapToGrid w:val="0"/>
              <w:rPr>
                <w:b/>
                <w:bCs/>
                <w:sz w:val="24"/>
                <w:szCs w:val="24"/>
              </w:rPr>
            </w:pPr>
            <w:r>
              <w:rPr>
                <w:b/>
                <w:bCs/>
                <w:sz w:val="24"/>
                <w:szCs w:val="24"/>
              </w:rPr>
              <w:t>Секреты педагогического мастерства</w:t>
            </w:r>
          </w:p>
          <w:p w14:paraId="3FC694E0">
            <w:pPr>
              <w:autoSpaceDE w:val="0"/>
              <w:autoSpaceDN w:val="0"/>
              <w:snapToGrid w:val="0"/>
              <w:rPr>
                <w:bCs/>
                <w:sz w:val="24"/>
                <w:szCs w:val="24"/>
              </w:rPr>
            </w:pPr>
          </w:p>
        </w:tc>
        <w:tc>
          <w:tcPr>
            <w:tcW w:w="7088" w:type="dxa"/>
          </w:tcPr>
          <w:p w14:paraId="6E339F65">
            <w:pPr>
              <w:autoSpaceDE w:val="0"/>
              <w:autoSpaceDN w:val="0"/>
              <w:snapToGrid w:val="0"/>
              <w:ind w:firstLine="317"/>
              <w:jc w:val="both"/>
              <w:rPr>
                <w:bCs/>
                <w:i/>
                <w:sz w:val="24"/>
                <w:szCs w:val="24"/>
              </w:rPr>
            </w:pPr>
            <w:r>
              <w:rPr>
                <w:bCs/>
                <w:i/>
                <w:sz w:val="24"/>
                <w:szCs w:val="24"/>
              </w:rPr>
              <w:t>Учебные задания:</w:t>
            </w:r>
          </w:p>
          <w:p w14:paraId="1CE7A7FB">
            <w:pPr>
              <w:pStyle w:val="17"/>
              <w:ind w:firstLine="328"/>
              <w:jc w:val="both"/>
              <w:rPr>
                <w:color w:val="000000" w:themeColor="text1"/>
                <w:sz w:val="24"/>
                <w:szCs w:val="24"/>
                <w14:textFill>
                  <w14:solidFill>
                    <w14:schemeClr w14:val="tx1"/>
                  </w14:solidFill>
                </w14:textFill>
              </w:rPr>
            </w:pPr>
            <w:r>
              <w:rPr>
                <w:bCs/>
                <w:sz w:val="24"/>
                <w:szCs w:val="24"/>
              </w:rPr>
              <w:t xml:space="preserve">Познакомиться </w:t>
            </w:r>
            <w:r>
              <w:rPr>
                <w:color w:val="000000" w:themeColor="text1"/>
                <w:sz w:val="24"/>
                <w:szCs w:val="24"/>
                <w14:textFill>
                  <w14:solidFill>
                    <w14:schemeClr w14:val="tx1"/>
                  </w14:solidFill>
                </w14:textFill>
              </w:rPr>
              <w:t>с организацией внеурочной деятельности в начальной школе.</w:t>
            </w:r>
          </w:p>
          <w:p w14:paraId="08BE6EF9">
            <w:pPr>
              <w:pStyle w:val="17"/>
              <w:ind w:firstLine="328"/>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Провести беседу с заместителем директора по учебно-воспитательной об организации внеурочной и воспитательной деятельности в начальной школе.</w:t>
            </w:r>
          </w:p>
          <w:p w14:paraId="7021EEE3">
            <w:pPr>
              <w:pStyle w:val="17"/>
              <w:ind w:firstLine="328"/>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Подобрать игры на знакомство с детьми младшего школьного возраста.</w:t>
            </w:r>
          </w:p>
          <w:p w14:paraId="25AA2827">
            <w:pPr>
              <w:pStyle w:val="17"/>
              <w:ind w:firstLine="328"/>
              <w:jc w:val="both"/>
              <w:rPr>
                <w:bCs/>
                <w:color w:val="000000" w:themeColor="text1"/>
                <w:sz w:val="24"/>
                <w:szCs w:val="24"/>
                <w14:textFill>
                  <w14:solidFill>
                    <w14:schemeClr w14:val="tx1"/>
                  </w14:solidFill>
                </w14:textFill>
              </w:rPr>
            </w:pPr>
            <w:r>
              <w:rPr>
                <w:bCs/>
                <w:color w:val="000000" w:themeColor="text1"/>
                <w:sz w:val="24"/>
                <w:szCs w:val="24"/>
                <w14:textFill>
                  <w14:solidFill>
                    <w14:schemeClr w14:val="tx1"/>
                  </w14:solidFill>
                </w14:textFill>
              </w:rPr>
              <w:t>На основе предложенных диагностических методик выявить интересы, склонности младших школьников.</w:t>
            </w:r>
          </w:p>
          <w:p w14:paraId="586DC2F9">
            <w:pPr>
              <w:pStyle w:val="17"/>
              <w:ind w:firstLine="328"/>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Организовать взаимодействие с младшими школьниками. </w:t>
            </w:r>
          </w:p>
          <w:p w14:paraId="5D144543">
            <w:pPr>
              <w:pStyle w:val="17"/>
              <w:ind w:firstLine="328"/>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Спроектировать и провести игровую программу для младших школьников.</w:t>
            </w:r>
          </w:p>
          <w:p w14:paraId="7FAED5C5">
            <w:pPr>
              <w:pStyle w:val="17"/>
              <w:ind w:firstLine="328"/>
              <w:jc w:val="both"/>
              <w:rPr>
                <w:bCs/>
                <w:sz w:val="24"/>
                <w:szCs w:val="24"/>
              </w:rPr>
            </w:pPr>
            <w:r>
              <w:rPr>
                <w:bCs/>
                <w:color w:val="000000" w:themeColor="text1"/>
                <w:sz w:val="24"/>
                <w:szCs w:val="24"/>
                <w14:textFill>
                  <w14:solidFill>
                    <w14:schemeClr w14:val="tx1"/>
                  </w14:solidFill>
                </w14:textFill>
              </w:rPr>
              <w:t>Организовать продуктивные виды деятельности с детьми младшего школьного возраста.</w:t>
            </w:r>
          </w:p>
        </w:tc>
        <w:tc>
          <w:tcPr>
            <w:tcW w:w="4677" w:type="dxa"/>
          </w:tcPr>
          <w:p w14:paraId="6B0CBB67">
            <w:pPr>
              <w:autoSpaceDE w:val="0"/>
              <w:autoSpaceDN w:val="0"/>
              <w:snapToGrid w:val="0"/>
              <w:jc w:val="center"/>
              <w:rPr>
                <w:bCs/>
                <w:sz w:val="24"/>
                <w:szCs w:val="24"/>
              </w:rPr>
            </w:pPr>
          </w:p>
          <w:p w14:paraId="6BA38291">
            <w:pPr>
              <w:autoSpaceDE w:val="0"/>
              <w:autoSpaceDN w:val="0"/>
              <w:snapToGrid w:val="0"/>
              <w:jc w:val="both"/>
              <w:rPr>
                <w:bCs/>
                <w:sz w:val="24"/>
                <w:szCs w:val="24"/>
              </w:rPr>
            </w:pPr>
            <w:r>
              <w:rPr>
                <w:bCs/>
                <w:sz w:val="24"/>
                <w:szCs w:val="24"/>
              </w:rPr>
              <w:t>Информационная справка</w:t>
            </w:r>
          </w:p>
          <w:p w14:paraId="134849DA">
            <w:pPr>
              <w:autoSpaceDE w:val="0"/>
              <w:autoSpaceDN w:val="0"/>
              <w:snapToGrid w:val="0"/>
              <w:jc w:val="both"/>
              <w:rPr>
                <w:bCs/>
                <w:sz w:val="24"/>
                <w:szCs w:val="24"/>
              </w:rPr>
            </w:pPr>
            <w:r>
              <w:rPr>
                <w:bCs/>
                <w:sz w:val="24"/>
                <w:szCs w:val="24"/>
              </w:rPr>
              <w:t>Протокол беседы</w:t>
            </w:r>
          </w:p>
          <w:p w14:paraId="3FD86646">
            <w:pPr>
              <w:autoSpaceDE w:val="0"/>
              <w:autoSpaceDN w:val="0"/>
              <w:snapToGrid w:val="0"/>
              <w:jc w:val="both"/>
              <w:rPr>
                <w:bCs/>
                <w:sz w:val="24"/>
                <w:szCs w:val="24"/>
              </w:rPr>
            </w:pPr>
            <w:r>
              <w:rPr>
                <w:bCs/>
                <w:sz w:val="24"/>
                <w:szCs w:val="24"/>
              </w:rPr>
              <w:t>Копилка игр</w:t>
            </w:r>
          </w:p>
          <w:p w14:paraId="5F6C639D">
            <w:pPr>
              <w:autoSpaceDE w:val="0"/>
              <w:autoSpaceDN w:val="0"/>
              <w:snapToGrid w:val="0"/>
              <w:jc w:val="both"/>
              <w:rPr>
                <w:bCs/>
                <w:sz w:val="24"/>
                <w:szCs w:val="24"/>
              </w:rPr>
            </w:pPr>
            <w:r>
              <w:rPr>
                <w:bCs/>
                <w:sz w:val="24"/>
                <w:szCs w:val="24"/>
              </w:rPr>
              <w:t>Диагностический инструментарий на выявление интересов младших школьников</w:t>
            </w:r>
          </w:p>
          <w:p w14:paraId="2E951CE0">
            <w:pPr>
              <w:autoSpaceDE w:val="0"/>
              <w:autoSpaceDN w:val="0"/>
              <w:snapToGrid w:val="0"/>
              <w:jc w:val="both"/>
              <w:rPr>
                <w:bCs/>
                <w:sz w:val="24"/>
                <w:szCs w:val="24"/>
              </w:rPr>
            </w:pPr>
            <w:r>
              <w:rPr>
                <w:bCs/>
                <w:sz w:val="24"/>
                <w:szCs w:val="24"/>
              </w:rPr>
              <w:t>Выставка «Мой любимый учитель».</w:t>
            </w:r>
          </w:p>
          <w:p w14:paraId="64697140">
            <w:pPr>
              <w:autoSpaceDE w:val="0"/>
              <w:autoSpaceDN w:val="0"/>
              <w:snapToGrid w:val="0"/>
              <w:jc w:val="center"/>
              <w:rPr>
                <w:bCs/>
                <w:sz w:val="24"/>
                <w:szCs w:val="24"/>
              </w:rPr>
            </w:pPr>
          </w:p>
          <w:p w14:paraId="7ADAE006">
            <w:pPr>
              <w:autoSpaceDE w:val="0"/>
              <w:autoSpaceDN w:val="0"/>
              <w:snapToGrid w:val="0"/>
              <w:jc w:val="center"/>
              <w:rPr>
                <w:bCs/>
                <w:sz w:val="24"/>
                <w:szCs w:val="24"/>
              </w:rPr>
            </w:pPr>
          </w:p>
        </w:tc>
      </w:tr>
      <w:tr w14:paraId="16296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709" w:type="dxa"/>
          </w:tcPr>
          <w:p w14:paraId="60AD84CA">
            <w:pPr>
              <w:autoSpaceDE w:val="0"/>
              <w:autoSpaceDN w:val="0"/>
              <w:jc w:val="center"/>
              <w:rPr>
                <w:sz w:val="24"/>
                <w:szCs w:val="24"/>
              </w:rPr>
            </w:pPr>
            <w:r>
              <w:rPr>
                <w:sz w:val="24"/>
                <w:szCs w:val="24"/>
              </w:rPr>
              <w:t>3</w:t>
            </w:r>
          </w:p>
        </w:tc>
        <w:tc>
          <w:tcPr>
            <w:tcW w:w="2376" w:type="dxa"/>
          </w:tcPr>
          <w:p w14:paraId="130E4C12">
            <w:pPr>
              <w:autoSpaceDE w:val="0"/>
              <w:autoSpaceDN w:val="0"/>
              <w:jc w:val="both"/>
              <w:rPr>
                <w:sz w:val="24"/>
                <w:szCs w:val="24"/>
              </w:rPr>
            </w:pPr>
            <w:r>
              <w:rPr>
                <w:b/>
                <w:sz w:val="24"/>
                <w:szCs w:val="24"/>
              </w:rPr>
              <w:t>Личность и коллектив</w:t>
            </w:r>
          </w:p>
        </w:tc>
        <w:tc>
          <w:tcPr>
            <w:tcW w:w="7088" w:type="dxa"/>
          </w:tcPr>
          <w:p w14:paraId="2EE95569">
            <w:pPr>
              <w:autoSpaceDE w:val="0"/>
              <w:autoSpaceDN w:val="0"/>
              <w:snapToGrid w:val="0"/>
              <w:ind w:firstLine="317"/>
              <w:jc w:val="both"/>
              <w:rPr>
                <w:bCs/>
                <w:i/>
                <w:sz w:val="24"/>
                <w:szCs w:val="24"/>
              </w:rPr>
            </w:pPr>
            <w:r>
              <w:rPr>
                <w:bCs/>
                <w:i/>
                <w:sz w:val="24"/>
                <w:szCs w:val="24"/>
              </w:rPr>
              <w:t>Учебные задания:</w:t>
            </w:r>
          </w:p>
          <w:p w14:paraId="7FD6A7AA">
            <w:pPr>
              <w:autoSpaceDE w:val="0"/>
              <w:autoSpaceDN w:val="0"/>
              <w:snapToGrid w:val="0"/>
              <w:ind w:firstLine="328"/>
              <w:jc w:val="both"/>
              <w:rPr>
                <w:sz w:val="24"/>
                <w:szCs w:val="24"/>
              </w:rPr>
            </w:pPr>
            <w:r>
              <w:rPr>
                <w:sz w:val="24"/>
                <w:szCs w:val="24"/>
              </w:rPr>
              <w:t>Познакомиться с технологией организации малых форм работы. Проектировать воспитательное занятие с младшими школьниками на основе одной из малых форм работы. Провести воспитательное занятие с младшими школьниками.</w:t>
            </w:r>
          </w:p>
          <w:p w14:paraId="631087A4">
            <w:pPr>
              <w:autoSpaceDE w:val="0"/>
              <w:autoSpaceDN w:val="0"/>
              <w:snapToGrid w:val="0"/>
              <w:ind w:firstLine="328"/>
              <w:jc w:val="both"/>
              <w:rPr>
                <w:sz w:val="24"/>
                <w:szCs w:val="24"/>
              </w:rPr>
            </w:pPr>
            <w:r>
              <w:rPr>
                <w:sz w:val="24"/>
                <w:szCs w:val="24"/>
              </w:rPr>
              <w:t>Познакомиться с технологией проведения клубного часа. Подобрать тему клубного часа. Подготовить проект клубного часа по выбранной теме в микрогруппе. Провести клубный час с младшими школьниками.</w:t>
            </w:r>
          </w:p>
          <w:p w14:paraId="2E602FCB">
            <w:pPr>
              <w:autoSpaceDE w:val="0"/>
              <w:autoSpaceDN w:val="0"/>
              <w:snapToGrid w:val="0"/>
              <w:ind w:firstLine="328"/>
              <w:jc w:val="both"/>
              <w:rPr>
                <w:sz w:val="24"/>
                <w:szCs w:val="24"/>
              </w:rPr>
            </w:pPr>
            <w:r>
              <w:rPr>
                <w:sz w:val="24"/>
                <w:szCs w:val="24"/>
              </w:rPr>
              <w:t>Познакомиться с технологией проведения спортивного часа. Выбрать направление физкультурно-оздоровительной работы для проведения спортивного часа. Подготовить проект спортивного часа в микрогруппе. Провести спортивный час с младшими школьниками.</w:t>
            </w:r>
          </w:p>
        </w:tc>
        <w:tc>
          <w:tcPr>
            <w:tcW w:w="4677" w:type="dxa"/>
          </w:tcPr>
          <w:p w14:paraId="6D479C0B">
            <w:pPr>
              <w:autoSpaceDE w:val="0"/>
              <w:autoSpaceDN w:val="0"/>
              <w:snapToGrid w:val="0"/>
              <w:ind w:firstLine="44"/>
              <w:jc w:val="center"/>
              <w:rPr>
                <w:sz w:val="24"/>
                <w:szCs w:val="24"/>
              </w:rPr>
            </w:pPr>
          </w:p>
          <w:p w14:paraId="05126FCF">
            <w:pPr>
              <w:autoSpaceDE w:val="0"/>
              <w:autoSpaceDN w:val="0"/>
              <w:snapToGrid w:val="0"/>
              <w:ind w:firstLine="44"/>
              <w:jc w:val="center"/>
              <w:rPr>
                <w:sz w:val="24"/>
                <w:szCs w:val="24"/>
              </w:rPr>
            </w:pPr>
            <w:r>
              <w:rPr>
                <w:sz w:val="24"/>
                <w:szCs w:val="24"/>
              </w:rPr>
              <w:t>Педагогическая копилка.</w:t>
            </w:r>
          </w:p>
          <w:p w14:paraId="02F9B60C">
            <w:pPr>
              <w:autoSpaceDE w:val="0"/>
              <w:autoSpaceDN w:val="0"/>
              <w:snapToGrid w:val="0"/>
              <w:ind w:firstLine="44"/>
              <w:jc w:val="both"/>
              <w:rPr>
                <w:sz w:val="24"/>
                <w:szCs w:val="24"/>
              </w:rPr>
            </w:pPr>
            <w:r>
              <w:rPr>
                <w:sz w:val="24"/>
                <w:szCs w:val="24"/>
              </w:rPr>
              <w:t>Конспект воспитательного занятия.</w:t>
            </w:r>
          </w:p>
          <w:p w14:paraId="2FFFABA4">
            <w:pPr>
              <w:autoSpaceDE w:val="0"/>
              <w:autoSpaceDN w:val="0"/>
              <w:snapToGrid w:val="0"/>
              <w:ind w:firstLine="44"/>
              <w:jc w:val="both"/>
              <w:rPr>
                <w:sz w:val="24"/>
                <w:szCs w:val="24"/>
              </w:rPr>
            </w:pPr>
            <w:r>
              <w:rPr>
                <w:sz w:val="24"/>
                <w:szCs w:val="24"/>
              </w:rPr>
              <w:t>Конспект клубного часа.</w:t>
            </w:r>
          </w:p>
          <w:p w14:paraId="0A5134EE">
            <w:pPr>
              <w:autoSpaceDE w:val="0"/>
              <w:autoSpaceDN w:val="0"/>
              <w:snapToGrid w:val="0"/>
              <w:ind w:firstLine="44"/>
              <w:jc w:val="both"/>
              <w:rPr>
                <w:sz w:val="24"/>
                <w:szCs w:val="24"/>
              </w:rPr>
            </w:pPr>
            <w:r>
              <w:rPr>
                <w:sz w:val="24"/>
                <w:szCs w:val="24"/>
              </w:rPr>
              <w:t>Конспект спортивного часа.</w:t>
            </w:r>
          </w:p>
          <w:p w14:paraId="1902D3A9">
            <w:pPr>
              <w:autoSpaceDE w:val="0"/>
              <w:autoSpaceDN w:val="0"/>
              <w:snapToGrid w:val="0"/>
              <w:ind w:firstLine="44"/>
              <w:jc w:val="both"/>
              <w:rPr>
                <w:sz w:val="24"/>
                <w:szCs w:val="24"/>
              </w:rPr>
            </w:pPr>
          </w:p>
          <w:p w14:paraId="4A7AD0AF">
            <w:pPr>
              <w:autoSpaceDE w:val="0"/>
              <w:autoSpaceDN w:val="0"/>
              <w:snapToGrid w:val="0"/>
              <w:ind w:firstLine="44"/>
              <w:jc w:val="both"/>
              <w:rPr>
                <w:sz w:val="24"/>
                <w:szCs w:val="24"/>
              </w:rPr>
            </w:pPr>
          </w:p>
          <w:p w14:paraId="07374BB0">
            <w:pPr>
              <w:autoSpaceDE w:val="0"/>
              <w:autoSpaceDN w:val="0"/>
              <w:snapToGrid w:val="0"/>
              <w:ind w:firstLine="44"/>
              <w:jc w:val="center"/>
              <w:rPr>
                <w:sz w:val="24"/>
                <w:szCs w:val="24"/>
              </w:rPr>
            </w:pPr>
          </w:p>
        </w:tc>
      </w:tr>
      <w:tr w14:paraId="15C5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709" w:type="dxa"/>
          </w:tcPr>
          <w:p w14:paraId="75AF14ED">
            <w:pPr>
              <w:autoSpaceDE w:val="0"/>
              <w:autoSpaceDN w:val="0"/>
              <w:jc w:val="center"/>
              <w:rPr>
                <w:b/>
                <w:sz w:val="24"/>
                <w:szCs w:val="24"/>
              </w:rPr>
            </w:pPr>
            <w:r>
              <w:rPr>
                <w:b/>
                <w:sz w:val="24"/>
                <w:szCs w:val="24"/>
              </w:rPr>
              <w:t>4</w:t>
            </w:r>
          </w:p>
        </w:tc>
        <w:tc>
          <w:tcPr>
            <w:tcW w:w="2376" w:type="dxa"/>
          </w:tcPr>
          <w:p w14:paraId="1AE12BD5">
            <w:pPr>
              <w:autoSpaceDE w:val="0"/>
              <w:autoSpaceDN w:val="0"/>
              <w:jc w:val="both"/>
              <w:rPr>
                <w:b/>
                <w:spacing w:val="-4"/>
                <w:sz w:val="24"/>
                <w:szCs w:val="24"/>
              </w:rPr>
            </w:pPr>
            <w:r>
              <w:rPr>
                <w:b/>
                <w:spacing w:val="-4"/>
                <w:sz w:val="24"/>
                <w:szCs w:val="24"/>
              </w:rPr>
              <w:t xml:space="preserve">Вожатый, ты – педагог </w:t>
            </w:r>
          </w:p>
        </w:tc>
        <w:tc>
          <w:tcPr>
            <w:tcW w:w="7088" w:type="dxa"/>
          </w:tcPr>
          <w:p w14:paraId="0CB6891A">
            <w:pPr>
              <w:autoSpaceDE w:val="0"/>
              <w:autoSpaceDN w:val="0"/>
              <w:snapToGrid w:val="0"/>
              <w:ind w:firstLine="317"/>
              <w:jc w:val="both"/>
              <w:rPr>
                <w:bCs/>
                <w:i/>
                <w:sz w:val="24"/>
                <w:szCs w:val="24"/>
              </w:rPr>
            </w:pPr>
            <w:r>
              <w:rPr>
                <w:bCs/>
                <w:i/>
                <w:sz w:val="24"/>
                <w:szCs w:val="24"/>
              </w:rPr>
              <w:t>Учебные задания:</w:t>
            </w:r>
          </w:p>
          <w:p w14:paraId="17AE470E">
            <w:pPr>
              <w:autoSpaceDE w:val="0"/>
              <w:autoSpaceDN w:val="0"/>
              <w:snapToGrid w:val="0"/>
              <w:ind w:firstLine="317"/>
              <w:jc w:val="both"/>
              <w:rPr>
                <w:sz w:val="24"/>
                <w:szCs w:val="24"/>
              </w:rPr>
            </w:pPr>
            <w:r>
              <w:rPr>
                <w:sz w:val="24"/>
                <w:szCs w:val="24"/>
              </w:rPr>
              <w:t>Познакомиться с технологией проведения подвижных игр. Подготовить подборку подвижных игр. Организовать подвижные игры в период лагерной смены.</w:t>
            </w:r>
          </w:p>
          <w:p w14:paraId="117D7780">
            <w:pPr>
              <w:autoSpaceDE w:val="0"/>
              <w:autoSpaceDN w:val="0"/>
              <w:snapToGrid w:val="0"/>
              <w:ind w:firstLine="317"/>
              <w:jc w:val="both"/>
              <w:rPr>
                <w:sz w:val="24"/>
                <w:szCs w:val="24"/>
              </w:rPr>
            </w:pPr>
            <w:r>
              <w:rPr>
                <w:sz w:val="24"/>
                <w:szCs w:val="24"/>
              </w:rPr>
              <w:t>Подобрать и разучить отрядные песни, речевки.</w:t>
            </w:r>
          </w:p>
          <w:p w14:paraId="63102AE4">
            <w:pPr>
              <w:autoSpaceDE w:val="0"/>
              <w:autoSpaceDN w:val="0"/>
              <w:snapToGrid w:val="0"/>
              <w:ind w:firstLine="317"/>
              <w:jc w:val="both"/>
              <w:rPr>
                <w:sz w:val="24"/>
                <w:szCs w:val="24"/>
              </w:rPr>
            </w:pPr>
            <w:r>
              <w:rPr>
                <w:sz w:val="24"/>
                <w:szCs w:val="24"/>
              </w:rPr>
              <w:t>Спроектировать план-сетку отряда.</w:t>
            </w:r>
          </w:p>
          <w:p w14:paraId="01BDBC84">
            <w:pPr>
              <w:autoSpaceDE w:val="0"/>
              <w:autoSpaceDN w:val="0"/>
              <w:snapToGrid w:val="0"/>
              <w:ind w:firstLine="317"/>
              <w:jc w:val="both"/>
              <w:rPr>
                <w:sz w:val="24"/>
                <w:szCs w:val="24"/>
              </w:rPr>
            </w:pPr>
            <w:r>
              <w:rPr>
                <w:sz w:val="24"/>
                <w:szCs w:val="24"/>
              </w:rPr>
              <w:t>Спроектировать и провести конкурсную программу.</w:t>
            </w:r>
          </w:p>
          <w:p w14:paraId="4201CC42">
            <w:pPr>
              <w:autoSpaceDE w:val="0"/>
              <w:autoSpaceDN w:val="0"/>
              <w:snapToGrid w:val="0"/>
              <w:ind w:firstLine="317"/>
              <w:jc w:val="both"/>
              <w:rPr>
                <w:sz w:val="24"/>
                <w:szCs w:val="24"/>
              </w:rPr>
            </w:pPr>
            <w:r>
              <w:rPr>
                <w:sz w:val="24"/>
                <w:szCs w:val="24"/>
              </w:rPr>
              <w:t xml:space="preserve">Спроектировать и провести квест (тема по выбору практиканта).  </w:t>
            </w:r>
          </w:p>
        </w:tc>
        <w:tc>
          <w:tcPr>
            <w:tcW w:w="4677" w:type="dxa"/>
          </w:tcPr>
          <w:p w14:paraId="14A69696">
            <w:pPr>
              <w:autoSpaceDE w:val="0"/>
              <w:autoSpaceDN w:val="0"/>
              <w:snapToGrid w:val="0"/>
              <w:ind w:firstLine="44"/>
              <w:jc w:val="both"/>
              <w:rPr>
                <w:sz w:val="24"/>
                <w:szCs w:val="24"/>
              </w:rPr>
            </w:pPr>
            <w:r>
              <w:rPr>
                <w:sz w:val="24"/>
                <w:szCs w:val="24"/>
              </w:rPr>
              <w:t>Банк подвижных игр.</w:t>
            </w:r>
          </w:p>
          <w:p w14:paraId="3D8B7552">
            <w:pPr>
              <w:autoSpaceDE w:val="0"/>
              <w:autoSpaceDN w:val="0"/>
              <w:snapToGrid w:val="0"/>
              <w:ind w:firstLine="44"/>
              <w:jc w:val="both"/>
              <w:rPr>
                <w:sz w:val="24"/>
                <w:szCs w:val="24"/>
              </w:rPr>
            </w:pPr>
            <w:r>
              <w:rPr>
                <w:sz w:val="24"/>
                <w:szCs w:val="24"/>
              </w:rPr>
              <w:t>Копилка отрядных песен и речевок.</w:t>
            </w:r>
          </w:p>
          <w:p w14:paraId="32297779">
            <w:pPr>
              <w:autoSpaceDE w:val="0"/>
              <w:autoSpaceDN w:val="0"/>
              <w:snapToGrid w:val="0"/>
              <w:ind w:firstLine="44"/>
              <w:jc w:val="both"/>
              <w:rPr>
                <w:sz w:val="24"/>
                <w:szCs w:val="24"/>
              </w:rPr>
            </w:pPr>
            <w:r>
              <w:rPr>
                <w:sz w:val="24"/>
                <w:szCs w:val="24"/>
              </w:rPr>
              <w:t>План-сетка отряда.</w:t>
            </w:r>
          </w:p>
          <w:p w14:paraId="62D073A2">
            <w:pPr>
              <w:autoSpaceDE w:val="0"/>
              <w:autoSpaceDN w:val="0"/>
              <w:snapToGrid w:val="0"/>
              <w:ind w:firstLine="44"/>
              <w:jc w:val="both"/>
              <w:rPr>
                <w:sz w:val="24"/>
                <w:szCs w:val="24"/>
              </w:rPr>
            </w:pPr>
            <w:r>
              <w:rPr>
                <w:sz w:val="24"/>
                <w:szCs w:val="24"/>
              </w:rPr>
              <w:t>Конспект конкурсной программы.</w:t>
            </w:r>
          </w:p>
          <w:p w14:paraId="72358AFD">
            <w:pPr>
              <w:autoSpaceDE w:val="0"/>
              <w:autoSpaceDN w:val="0"/>
              <w:snapToGrid w:val="0"/>
              <w:ind w:firstLine="44"/>
              <w:jc w:val="both"/>
              <w:rPr>
                <w:sz w:val="24"/>
                <w:szCs w:val="24"/>
              </w:rPr>
            </w:pPr>
            <w:r>
              <w:rPr>
                <w:sz w:val="24"/>
                <w:szCs w:val="24"/>
              </w:rPr>
              <w:t>Разработка квеста.</w:t>
            </w:r>
          </w:p>
        </w:tc>
      </w:tr>
    </w:tbl>
    <w:p w14:paraId="54EB0942">
      <w:pPr>
        <w:rPr>
          <w:sz w:val="24"/>
          <w:szCs w:val="24"/>
        </w:rPr>
      </w:pPr>
    </w:p>
    <w:p w14:paraId="2A36A619">
      <w:pPr>
        <w:widowControl/>
        <w:spacing w:after="200" w:line="276" w:lineRule="auto"/>
        <w:rPr>
          <w:b/>
          <w:bCs/>
          <w:caps/>
          <w:snapToGrid w:val="0"/>
          <w:spacing w:val="-6"/>
          <w:sz w:val="24"/>
          <w:szCs w:val="24"/>
        </w:rPr>
      </w:pPr>
      <w:r>
        <w:rPr>
          <w:b/>
          <w:bCs/>
          <w:caps/>
          <w:snapToGrid w:val="0"/>
          <w:spacing w:val="-6"/>
          <w:sz w:val="24"/>
          <w:szCs w:val="24"/>
        </w:rPr>
        <w:br w:type="page"/>
      </w:r>
    </w:p>
    <w:p w14:paraId="26764F81">
      <w:pPr>
        <w:widowControl/>
        <w:spacing w:after="200" w:line="276" w:lineRule="auto"/>
        <w:jc w:val="center"/>
        <w:rPr>
          <w:b/>
          <w:bCs/>
          <w:caps/>
          <w:snapToGrid w:val="0"/>
          <w:spacing w:val="-6"/>
          <w:sz w:val="24"/>
          <w:szCs w:val="24"/>
        </w:rPr>
      </w:pPr>
      <w:r>
        <w:rPr>
          <w:b/>
          <w:bCs/>
          <w:caps/>
          <w:snapToGrid w:val="0"/>
          <w:spacing w:val="-6"/>
          <w:sz w:val="24"/>
          <w:szCs w:val="24"/>
        </w:rPr>
        <w:t>Календарно-тематическое планирование</w:t>
      </w:r>
    </w:p>
    <w:tbl>
      <w:tblPr>
        <w:tblStyle w:val="4"/>
        <w:tblW w:w="14307" w:type="dxa"/>
        <w:jc w:val="center"/>
        <w:tblLayout w:type="autofit"/>
        <w:tblCellMar>
          <w:top w:w="0" w:type="dxa"/>
          <w:left w:w="0" w:type="dxa"/>
          <w:bottom w:w="0" w:type="dxa"/>
          <w:right w:w="0" w:type="dxa"/>
        </w:tblCellMar>
      </w:tblPr>
      <w:tblGrid>
        <w:gridCol w:w="1225"/>
        <w:gridCol w:w="3671"/>
        <w:gridCol w:w="3620"/>
        <w:gridCol w:w="1418"/>
        <w:gridCol w:w="2551"/>
        <w:gridCol w:w="1822"/>
      </w:tblGrid>
      <w:tr w14:paraId="4ECD8DBC">
        <w:tblPrEx>
          <w:tblCellMar>
            <w:top w:w="0" w:type="dxa"/>
            <w:left w:w="0" w:type="dxa"/>
            <w:bottom w:w="0" w:type="dxa"/>
            <w:right w:w="0" w:type="dxa"/>
          </w:tblCellMar>
        </w:tblPrEx>
        <w:trPr>
          <w:trHeight w:val="570" w:hRule="atLeast"/>
          <w:jc w:val="center"/>
        </w:trPr>
        <w:tc>
          <w:tcPr>
            <w:tcW w:w="1225" w:type="dxa"/>
            <w:vMerge w:val="restart"/>
            <w:tcBorders>
              <w:top w:val="single" w:color="000000" w:sz="8" w:space="0"/>
              <w:left w:val="single" w:color="000000" w:sz="8" w:space="0"/>
              <w:right w:val="single" w:color="000000" w:sz="8" w:space="0"/>
            </w:tcBorders>
            <w:tcMar>
              <w:top w:w="0" w:type="dxa"/>
              <w:left w:w="108" w:type="dxa"/>
              <w:bottom w:w="0" w:type="dxa"/>
              <w:right w:w="108" w:type="dxa"/>
            </w:tcMar>
          </w:tcPr>
          <w:p w14:paraId="5B473660">
            <w:pPr>
              <w:rPr>
                <w:sz w:val="24"/>
                <w:szCs w:val="24"/>
              </w:rPr>
            </w:pPr>
            <w:r>
              <w:rPr>
                <w:b/>
                <w:bCs/>
                <w:sz w:val="24"/>
                <w:szCs w:val="24"/>
              </w:rPr>
              <w:t>№ п\п</w:t>
            </w:r>
          </w:p>
        </w:tc>
        <w:tc>
          <w:tcPr>
            <w:tcW w:w="7291" w:type="dxa"/>
            <w:gridSpan w:val="2"/>
            <w:vMerge w:val="restart"/>
            <w:tcBorders>
              <w:top w:val="single" w:color="000000" w:sz="8" w:space="0"/>
              <w:left w:val="nil"/>
              <w:right w:val="single" w:color="000000" w:sz="8" w:space="0"/>
            </w:tcBorders>
            <w:tcMar>
              <w:top w:w="0" w:type="dxa"/>
              <w:left w:w="108" w:type="dxa"/>
              <w:bottom w:w="0" w:type="dxa"/>
              <w:right w:w="108" w:type="dxa"/>
            </w:tcMar>
          </w:tcPr>
          <w:p w14:paraId="4C2BEAFC">
            <w:pPr>
              <w:ind w:firstLine="709"/>
              <w:jc w:val="center"/>
              <w:rPr>
                <w:b/>
                <w:bCs/>
                <w:sz w:val="24"/>
                <w:szCs w:val="24"/>
              </w:rPr>
            </w:pPr>
            <w:r>
              <w:rPr>
                <w:b/>
                <w:bCs/>
                <w:sz w:val="24"/>
                <w:szCs w:val="24"/>
              </w:rPr>
              <w:t> </w:t>
            </w:r>
          </w:p>
          <w:p w14:paraId="28B32A98">
            <w:pPr>
              <w:jc w:val="center"/>
              <w:rPr>
                <w:sz w:val="24"/>
                <w:szCs w:val="24"/>
              </w:rPr>
            </w:pPr>
            <w:r>
              <w:rPr>
                <w:b/>
                <w:bCs/>
                <w:sz w:val="24"/>
                <w:szCs w:val="24"/>
              </w:rPr>
              <w:t>Тема Урока</w:t>
            </w:r>
          </w:p>
        </w:tc>
        <w:tc>
          <w:tcPr>
            <w:tcW w:w="1418" w:type="dxa"/>
            <w:vMerge w:val="restart"/>
            <w:tcBorders>
              <w:top w:val="single" w:color="000000" w:sz="8" w:space="0"/>
              <w:left w:val="nil"/>
              <w:right w:val="single" w:color="000000" w:sz="8" w:space="0"/>
            </w:tcBorders>
            <w:tcMar>
              <w:top w:w="0" w:type="dxa"/>
              <w:left w:w="108" w:type="dxa"/>
              <w:bottom w:w="0" w:type="dxa"/>
              <w:right w:w="108" w:type="dxa"/>
            </w:tcMar>
          </w:tcPr>
          <w:p w14:paraId="29888882">
            <w:pPr>
              <w:jc w:val="center"/>
              <w:rPr>
                <w:sz w:val="24"/>
                <w:szCs w:val="24"/>
              </w:rPr>
            </w:pPr>
            <w:r>
              <w:rPr>
                <w:b/>
                <w:bCs/>
                <w:sz w:val="24"/>
                <w:szCs w:val="24"/>
              </w:rPr>
              <w:t>Час</w:t>
            </w:r>
          </w:p>
        </w:tc>
        <w:tc>
          <w:tcPr>
            <w:tcW w:w="4373" w:type="dxa"/>
            <w:gridSpan w:val="2"/>
            <w:tcBorders>
              <w:top w:val="single" w:color="000000" w:sz="8" w:space="0"/>
              <w:left w:val="nil"/>
              <w:bottom w:val="single" w:color="auto" w:sz="4" w:space="0"/>
              <w:right w:val="single" w:color="auto" w:sz="4" w:space="0"/>
            </w:tcBorders>
            <w:tcMar>
              <w:top w:w="0" w:type="dxa"/>
              <w:left w:w="108" w:type="dxa"/>
              <w:bottom w:w="0" w:type="dxa"/>
              <w:right w:w="108" w:type="dxa"/>
            </w:tcMar>
          </w:tcPr>
          <w:p w14:paraId="1C5E4BA9">
            <w:pPr>
              <w:ind w:firstLine="709"/>
              <w:jc w:val="center"/>
              <w:rPr>
                <w:sz w:val="24"/>
                <w:szCs w:val="24"/>
              </w:rPr>
            </w:pPr>
            <w:r>
              <w:rPr>
                <w:b/>
                <w:bCs/>
                <w:sz w:val="24"/>
                <w:szCs w:val="24"/>
              </w:rPr>
              <w:t>Дата проведения</w:t>
            </w:r>
          </w:p>
        </w:tc>
      </w:tr>
      <w:tr w14:paraId="2C2ADF04">
        <w:tblPrEx>
          <w:tblCellMar>
            <w:top w:w="0" w:type="dxa"/>
            <w:left w:w="0" w:type="dxa"/>
            <w:bottom w:w="0" w:type="dxa"/>
            <w:right w:w="0" w:type="dxa"/>
          </w:tblCellMar>
        </w:tblPrEx>
        <w:trPr>
          <w:trHeight w:val="300" w:hRule="atLeast"/>
          <w:jc w:val="center"/>
        </w:trPr>
        <w:tc>
          <w:tcPr>
            <w:tcW w:w="1225" w:type="dxa"/>
            <w:vMerge w:val="continue"/>
            <w:tcBorders>
              <w:left w:val="single" w:color="000000" w:sz="8" w:space="0"/>
              <w:bottom w:val="single" w:color="000000" w:sz="8" w:space="0"/>
              <w:right w:val="single" w:color="000000" w:sz="8" w:space="0"/>
            </w:tcBorders>
            <w:tcMar>
              <w:top w:w="0" w:type="dxa"/>
              <w:left w:w="108" w:type="dxa"/>
              <w:bottom w:w="0" w:type="dxa"/>
              <w:right w:w="108" w:type="dxa"/>
            </w:tcMar>
          </w:tcPr>
          <w:p w14:paraId="73135254">
            <w:pPr>
              <w:ind w:firstLine="709"/>
              <w:jc w:val="center"/>
              <w:rPr>
                <w:b/>
                <w:bCs/>
                <w:sz w:val="24"/>
                <w:szCs w:val="24"/>
              </w:rPr>
            </w:pPr>
          </w:p>
        </w:tc>
        <w:tc>
          <w:tcPr>
            <w:tcW w:w="7291" w:type="dxa"/>
            <w:gridSpan w:val="2"/>
            <w:vMerge w:val="continue"/>
            <w:tcBorders>
              <w:left w:val="nil"/>
              <w:bottom w:val="single" w:color="000000" w:sz="8" w:space="0"/>
              <w:right w:val="single" w:color="000000" w:sz="8" w:space="0"/>
            </w:tcBorders>
            <w:tcMar>
              <w:top w:w="0" w:type="dxa"/>
              <w:left w:w="108" w:type="dxa"/>
              <w:bottom w:w="0" w:type="dxa"/>
              <w:right w:w="108" w:type="dxa"/>
            </w:tcMar>
          </w:tcPr>
          <w:p w14:paraId="10A3BC9F">
            <w:pPr>
              <w:ind w:firstLine="709"/>
              <w:jc w:val="center"/>
              <w:rPr>
                <w:b/>
                <w:bCs/>
                <w:sz w:val="24"/>
                <w:szCs w:val="24"/>
              </w:rPr>
            </w:pPr>
          </w:p>
        </w:tc>
        <w:tc>
          <w:tcPr>
            <w:tcW w:w="1418" w:type="dxa"/>
            <w:vMerge w:val="continue"/>
            <w:tcBorders>
              <w:left w:val="nil"/>
              <w:bottom w:val="single" w:color="000000" w:sz="8" w:space="0"/>
              <w:right w:val="single" w:color="000000" w:sz="8" w:space="0"/>
            </w:tcBorders>
            <w:tcMar>
              <w:top w:w="0" w:type="dxa"/>
              <w:left w:w="108" w:type="dxa"/>
              <w:bottom w:w="0" w:type="dxa"/>
              <w:right w:w="108" w:type="dxa"/>
            </w:tcMar>
          </w:tcPr>
          <w:p w14:paraId="4BC1DDA5">
            <w:pPr>
              <w:ind w:firstLine="709"/>
              <w:jc w:val="center"/>
              <w:rPr>
                <w:b/>
                <w:bCs/>
                <w:sz w:val="24"/>
                <w:szCs w:val="24"/>
              </w:rPr>
            </w:pPr>
          </w:p>
        </w:tc>
        <w:tc>
          <w:tcPr>
            <w:tcW w:w="2551" w:type="dxa"/>
            <w:tcBorders>
              <w:top w:val="single" w:color="auto" w:sz="4" w:space="0"/>
              <w:left w:val="nil"/>
              <w:bottom w:val="single" w:color="000000" w:sz="8" w:space="0"/>
              <w:right w:val="single" w:color="auto" w:sz="4" w:space="0"/>
            </w:tcBorders>
            <w:tcMar>
              <w:top w:w="0" w:type="dxa"/>
              <w:left w:w="108" w:type="dxa"/>
              <w:bottom w:w="0" w:type="dxa"/>
              <w:right w:w="108" w:type="dxa"/>
            </w:tcMar>
          </w:tcPr>
          <w:p w14:paraId="669EACA1">
            <w:pPr>
              <w:rPr>
                <w:b/>
                <w:bCs/>
                <w:sz w:val="24"/>
                <w:szCs w:val="24"/>
              </w:rPr>
            </w:pPr>
            <w:r>
              <w:rPr>
                <w:b/>
                <w:bCs/>
                <w:sz w:val="24"/>
                <w:szCs w:val="24"/>
              </w:rPr>
              <w:t>Планируемая</w:t>
            </w:r>
          </w:p>
        </w:tc>
        <w:tc>
          <w:tcPr>
            <w:tcW w:w="1822" w:type="dxa"/>
            <w:tcBorders>
              <w:top w:val="single" w:color="auto" w:sz="4" w:space="0"/>
              <w:left w:val="nil"/>
              <w:bottom w:val="single" w:color="000000" w:sz="8" w:space="0"/>
              <w:right w:val="single" w:color="auto" w:sz="4" w:space="0"/>
            </w:tcBorders>
          </w:tcPr>
          <w:p w14:paraId="431D5F80">
            <w:pPr>
              <w:rPr>
                <w:b/>
                <w:bCs/>
                <w:sz w:val="24"/>
                <w:szCs w:val="24"/>
              </w:rPr>
            </w:pPr>
            <w:r>
              <w:rPr>
                <w:b/>
                <w:bCs/>
                <w:sz w:val="24"/>
                <w:szCs w:val="24"/>
              </w:rPr>
              <w:t>Фактическая</w:t>
            </w:r>
          </w:p>
        </w:tc>
      </w:tr>
      <w:tr w14:paraId="6BD3DF7C">
        <w:tblPrEx>
          <w:tblCellMar>
            <w:top w:w="0" w:type="dxa"/>
            <w:left w:w="0" w:type="dxa"/>
            <w:bottom w:w="0" w:type="dxa"/>
            <w:right w:w="0" w:type="dxa"/>
          </w:tblCellMar>
        </w:tblPrEx>
        <w:trPr>
          <w:trHeight w:val="364" w:hRule="atLeast"/>
          <w:jc w:val="center"/>
        </w:trPr>
        <w:tc>
          <w:tcPr>
            <w:tcW w:w="1225"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75D666BA">
            <w:pPr>
              <w:ind w:firstLine="709"/>
              <w:rPr>
                <w:sz w:val="24"/>
                <w:szCs w:val="24"/>
              </w:rPr>
            </w:pPr>
            <w:r>
              <w:rPr>
                <w:sz w:val="24"/>
                <w:szCs w:val="24"/>
              </w:rPr>
              <w:t>1.</w:t>
            </w:r>
          </w:p>
        </w:tc>
        <w:tc>
          <w:tcPr>
            <w:tcW w:w="7291" w:type="dxa"/>
            <w:gridSpan w:val="2"/>
            <w:tcBorders>
              <w:top w:val="nil"/>
              <w:left w:val="nil"/>
              <w:bottom w:val="single" w:color="000000" w:sz="8" w:space="0"/>
              <w:right w:val="single" w:color="000000" w:sz="8" w:space="0"/>
            </w:tcBorders>
            <w:tcMar>
              <w:top w:w="0" w:type="dxa"/>
              <w:left w:w="108" w:type="dxa"/>
              <w:bottom w:w="0" w:type="dxa"/>
              <w:right w:w="108" w:type="dxa"/>
            </w:tcMar>
          </w:tcPr>
          <w:p w14:paraId="636DA936">
            <w:pPr>
              <w:rPr>
                <w:sz w:val="24"/>
                <w:szCs w:val="24"/>
              </w:rPr>
            </w:pPr>
            <w:r>
              <w:rPr>
                <w:bCs/>
                <w:sz w:val="24"/>
                <w:szCs w:val="24"/>
              </w:rPr>
              <w:t>Знакомство</w:t>
            </w:r>
            <w:r>
              <w:rPr>
                <w:sz w:val="24"/>
                <w:szCs w:val="24"/>
              </w:rPr>
              <w:t xml:space="preserve"> с профессиональной деятельностью педагога.</w:t>
            </w:r>
          </w:p>
        </w:tc>
        <w:tc>
          <w:tcPr>
            <w:tcW w:w="1418" w:type="dxa"/>
            <w:tcBorders>
              <w:top w:val="nil"/>
              <w:left w:val="nil"/>
              <w:bottom w:val="single" w:color="000000" w:sz="8" w:space="0"/>
              <w:right w:val="single" w:color="000000" w:sz="8" w:space="0"/>
            </w:tcBorders>
            <w:tcMar>
              <w:top w:w="0" w:type="dxa"/>
              <w:left w:w="108" w:type="dxa"/>
              <w:bottom w:w="0" w:type="dxa"/>
              <w:right w:w="108" w:type="dxa"/>
            </w:tcMar>
          </w:tcPr>
          <w:p w14:paraId="49424466">
            <w:pPr>
              <w:ind w:firstLine="709"/>
              <w:jc w:val="center"/>
              <w:rPr>
                <w:sz w:val="24"/>
                <w:szCs w:val="24"/>
              </w:rPr>
            </w:pPr>
            <w:r>
              <w:rPr>
                <w:sz w:val="24"/>
                <w:szCs w:val="24"/>
              </w:rPr>
              <w:t>1</w:t>
            </w:r>
          </w:p>
        </w:tc>
        <w:tc>
          <w:tcPr>
            <w:tcW w:w="2551" w:type="dxa"/>
            <w:tcBorders>
              <w:top w:val="nil"/>
              <w:left w:val="nil"/>
              <w:bottom w:val="single" w:color="000000" w:sz="8" w:space="0"/>
              <w:right w:val="single" w:color="auto" w:sz="4" w:space="0"/>
            </w:tcBorders>
            <w:tcMar>
              <w:top w:w="0" w:type="dxa"/>
              <w:left w:w="108" w:type="dxa"/>
              <w:bottom w:w="0" w:type="dxa"/>
              <w:right w:w="108" w:type="dxa"/>
            </w:tcMar>
          </w:tcPr>
          <w:p w14:paraId="27F38B5E">
            <w:pPr>
              <w:rPr>
                <w:sz w:val="24"/>
                <w:szCs w:val="24"/>
              </w:rPr>
            </w:pPr>
            <w:r>
              <w:rPr>
                <w:sz w:val="24"/>
                <w:szCs w:val="24"/>
              </w:rPr>
              <w:t>06.09.2024</w:t>
            </w:r>
          </w:p>
        </w:tc>
        <w:tc>
          <w:tcPr>
            <w:tcW w:w="1822" w:type="dxa"/>
            <w:tcBorders>
              <w:top w:val="nil"/>
              <w:left w:val="nil"/>
              <w:bottom w:val="single" w:color="000000" w:sz="8" w:space="0"/>
              <w:right w:val="single" w:color="auto" w:sz="4" w:space="0"/>
            </w:tcBorders>
          </w:tcPr>
          <w:p w14:paraId="2C453B08">
            <w:pPr>
              <w:rPr>
                <w:sz w:val="24"/>
                <w:szCs w:val="24"/>
              </w:rPr>
            </w:pPr>
            <w:r>
              <w:rPr>
                <w:sz w:val="24"/>
                <w:szCs w:val="24"/>
              </w:rPr>
              <w:t xml:space="preserve">  </w:t>
            </w:r>
          </w:p>
        </w:tc>
      </w:tr>
      <w:tr w14:paraId="1D916563">
        <w:tblPrEx>
          <w:tblCellMar>
            <w:top w:w="0" w:type="dxa"/>
            <w:left w:w="0" w:type="dxa"/>
            <w:bottom w:w="0" w:type="dxa"/>
            <w:right w:w="0" w:type="dxa"/>
          </w:tblCellMar>
        </w:tblPrEx>
        <w:trPr>
          <w:jc w:val="center"/>
        </w:trPr>
        <w:tc>
          <w:tcPr>
            <w:tcW w:w="1225"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753278C7">
            <w:pPr>
              <w:ind w:firstLine="709"/>
              <w:rPr>
                <w:sz w:val="24"/>
                <w:szCs w:val="24"/>
              </w:rPr>
            </w:pPr>
            <w:r>
              <w:rPr>
                <w:sz w:val="24"/>
                <w:szCs w:val="24"/>
              </w:rPr>
              <w:t>2.</w:t>
            </w:r>
          </w:p>
        </w:tc>
        <w:tc>
          <w:tcPr>
            <w:tcW w:w="7291" w:type="dxa"/>
            <w:gridSpan w:val="2"/>
            <w:tcBorders>
              <w:top w:val="nil"/>
              <w:left w:val="nil"/>
              <w:bottom w:val="single" w:color="000000" w:sz="8" w:space="0"/>
              <w:right w:val="single" w:color="000000" w:sz="8" w:space="0"/>
            </w:tcBorders>
            <w:tcMar>
              <w:top w:w="0" w:type="dxa"/>
              <w:left w:w="108" w:type="dxa"/>
              <w:bottom w:w="0" w:type="dxa"/>
              <w:right w:w="108" w:type="dxa"/>
            </w:tcMar>
          </w:tcPr>
          <w:p w14:paraId="5406D195">
            <w:pPr>
              <w:rPr>
                <w:sz w:val="24"/>
                <w:szCs w:val="24"/>
              </w:rPr>
            </w:pPr>
            <w:r>
              <w:rPr>
                <w:sz w:val="24"/>
                <w:szCs w:val="24"/>
              </w:rPr>
              <w:t>Проведение наблюдения за характером взаимодействия педагога и обучающихся.</w:t>
            </w:r>
          </w:p>
        </w:tc>
        <w:tc>
          <w:tcPr>
            <w:tcW w:w="1418" w:type="dxa"/>
            <w:tcBorders>
              <w:top w:val="nil"/>
              <w:left w:val="nil"/>
              <w:bottom w:val="single" w:color="000000" w:sz="8" w:space="0"/>
              <w:right w:val="single" w:color="000000" w:sz="8" w:space="0"/>
            </w:tcBorders>
            <w:tcMar>
              <w:top w:w="0" w:type="dxa"/>
              <w:left w:w="108" w:type="dxa"/>
              <w:bottom w:w="0" w:type="dxa"/>
              <w:right w:w="108" w:type="dxa"/>
            </w:tcMar>
          </w:tcPr>
          <w:p w14:paraId="5E3934DF">
            <w:pPr>
              <w:ind w:firstLine="709"/>
              <w:jc w:val="center"/>
              <w:rPr>
                <w:sz w:val="24"/>
                <w:szCs w:val="24"/>
              </w:rPr>
            </w:pPr>
            <w:r>
              <w:rPr>
                <w:sz w:val="24"/>
                <w:szCs w:val="24"/>
              </w:rPr>
              <w:t>1</w:t>
            </w:r>
          </w:p>
        </w:tc>
        <w:tc>
          <w:tcPr>
            <w:tcW w:w="2551" w:type="dxa"/>
            <w:tcBorders>
              <w:top w:val="nil"/>
              <w:left w:val="nil"/>
              <w:bottom w:val="single" w:color="000000" w:sz="8" w:space="0"/>
              <w:right w:val="single" w:color="auto" w:sz="4" w:space="0"/>
            </w:tcBorders>
            <w:tcMar>
              <w:top w:w="0" w:type="dxa"/>
              <w:left w:w="108" w:type="dxa"/>
              <w:bottom w:w="0" w:type="dxa"/>
              <w:right w:w="108" w:type="dxa"/>
            </w:tcMar>
          </w:tcPr>
          <w:p w14:paraId="7472251F">
            <w:pPr>
              <w:rPr>
                <w:sz w:val="24"/>
                <w:szCs w:val="24"/>
              </w:rPr>
            </w:pPr>
            <w:r>
              <w:rPr>
                <w:sz w:val="24"/>
                <w:szCs w:val="24"/>
              </w:rPr>
              <w:t>13.09.2024</w:t>
            </w:r>
          </w:p>
        </w:tc>
        <w:tc>
          <w:tcPr>
            <w:tcW w:w="1822" w:type="dxa"/>
            <w:tcBorders>
              <w:top w:val="nil"/>
              <w:left w:val="single" w:color="auto" w:sz="4" w:space="0"/>
              <w:bottom w:val="single" w:color="000000" w:sz="8" w:space="0"/>
              <w:right w:val="single" w:color="000000" w:sz="8" w:space="0"/>
            </w:tcBorders>
          </w:tcPr>
          <w:p w14:paraId="3FE9E411">
            <w:pPr>
              <w:ind w:firstLine="709"/>
              <w:rPr>
                <w:sz w:val="24"/>
                <w:szCs w:val="24"/>
              </w:rPr>
            </w:pPr>
          </w:p>
        </w:tc>
      </w:tr>
      <w:tr w14:paraId="0D2BD2C4">
        <w:tblPrEx>
          <w:tblCellMar>
            <w:top w:w="0" w:type="dxa"/>
            <w:left w:w="0" w:type="dxa"/>
            <w:bottom w:w="0" w:type="dxa"/>
            <w:right w:w="0" w:type="dxa"/>
          </w:tblCellMar>
        </w:tblPrEx>
        <w:trPr>
          <w:jc w:val="center"/>
        </w:trPr>
        <w:tc>
          <w:tcPr>
            <w:tcW w:w="1225"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70F3141D">
            <w:pPr>
              <w:ind w:firstLine="709"/>
              <w:rPr>
                <w:sz w:val="24"/>
                <w:szCs w:val="24"/>
              </w:rPr>
            </w:pPr>
            <w:r>
              <w:rPr>
                <w:sz w:val="24"/>
                <w:szCs w:val="24"/>
              </w:rPr>
              <w:t>3.</w:t>
            </w:r>
          </w:p>
        </w:tc>
        <w:tc>
          <w:tcPr>
            <w:tcW w:w="7291" w:type="dxa"/>
            <w:gridSpan w:val="2"/>
            <w:tcBorders>
              <w:top w:val="nil"/>
              <w:left w:val="nil"/>
              <w:bottom w:val="single" w:color="000000" w:sz="8" w:space="0"/>
              <w:right w:val="single" w:color="000000" w:sz="8" w:space="0"/>
            </w:tcBorders>
            <w:tcMar>
              <w:top w:w="0" w:type="dxa"/>
              <w:left w:w="108" w:type="dxa"/>
              <w:bottom w:w="0" w:type="dxa"/>
              <w:right w:w="108" w:type="dxa"/>
            </w:tcMar>
          </w:tcPr>
          <w:p w14:paraId="5425A786">
            <w:pPr>
              <w:rPr>
                <w:sz w:val="24"/>
                <w:szCs w:val="24"/>
              </w:rPr>
            </w:pPr>
            <w:r>
              <w:rPr>
                <w:sz w:val="24"/>
                <w:szCs w:val="24"/>
              </w:rPr>
              <w:t>Проведение диагностики общих и педагогических качеств и умений</w:t>
            </w:r>
          </w:p>
        </w:tc>
        <w:tc>
          <w:tcPr>
            <w:tcW w:w="1418" w:type="dxa"/>
            <w:tcBorders>
              <w:top w:val="nil"/>
              <w:left w:val="nil"/>
              <w:bottom w:val="single" w:color="000000" w:sz="8" w:space="0"/>
              <w:right w:val="single" w:color="000000" w:sz="8" w:space="0"/>
            </w:tcBorders>
            <w:tcMar>
              <w:top w:w="0" w:type="dxa"/>
              <w:left w:w="108" w:type="dxa"/>
              <w:bottom w:w="0" w:type="dxa"/>
              <w:right w:w="108" w:type="dxa"/>
            </w:tcMar>
          </w:tcPr>
          <w:p w14:paraId="42885F3A">
            <w:pPr>
              <w:ind w:firstLine="709"/>
              <w:jc w:val="center"/>
              <w:rPr>
                <w:sz w:val="24"/>
                <w:szCs w:val="24"/>
              </w:rPr>
            </w:pPr>
            <w:r>
              <w:rPr>
                <w:sz w:val="24"/>
                <w:szCs w:val="24"/>
              </w:rPr>
              <w:t>1</w:t>
            </w:r>
          </w:p>
        </w:tc>
        <w:tc>
          <w:tcPr>
            <w:tcW w:w="2551" w:type="dxa"/>
            <w:tcBorders>
              <w:top w:val="nil"/>
              <w:left w:val="nil"/>
              <w:bottom w:val="single" w:color="000000" w:sz="8" w:space="0"/>
              <w:right w:val="single" w:color="auto" w:sz="4" w:space="0"/>
            </w:tcBorders>
            <w:tcMar>
              <w:top w:w="0" w:type="dxa"/>
              <w:left w:w="108" w:type="dxa"/>
              <w:bottom w:w="0" w:type="dxa"/>
              <w:right w:w="108" w:type="dxa"/>
            </w:tcMar>
          </w:tcPr>
          <w:p w14:paraId="02599988">
            <w:pPr>
              <w:rPr>
                <w:sz w:val="24"/>
                <w:szCs w:val="24"/>
              </w:rPr>
            </w:pPr>
            <w:r>
              <w:rPr>
                <w:sz w:val="24"/>
                <w:szCs w:val="24"/>
              </w:rPr>
              <w:t>20.09.2024</w:t>
            </w:r>
          </w:p>
        </w:tc>
        <w:tc>
          <w:tcPr>
            <w:tcW w:w="1822" w:type="dxa"/>
            <w:tcBorders>
              <w:top w:val="nil"/>
              <w:left w:val="single" w:color="auto" w:sz="4" w:space="0"/>
              <w:bottom w:val="single" w:color="000000" w:sz="8" w:space="0"/>
              <w:right w:val="single" w:color="000000" w:sz="8" w:space="0"/>
            </w:tcBorders>
          </w:tcPr>
          <w:p w14:paraId="3429A3A1">
            <w:pPr>
              <w:rPr>
                <w:sz w:val="24"/>
                <w:szCs w:val="24"/>
              </w:rPr>
            </w:pPr>
          </w:p>
        </w:tc>
      </w:tr>
      <w:tr w14:paraId="6A428C5C">
        <w:tblPrEx>
          <w:tblCellMar>
            <w:top w:w="0" w:type="dxa"/>
            <w:left w:w="0" w:type="dxa"/>
            <w:bottom w:w="0" w:type="dxa"/>
            <w:right w:w="0" w:type="dxa"/>
          </w:tblCellMar>
        </w:tblPrEx>
        <w:trPr>
          <w:jc w:val="center"/>
        </w:trPr>
        <w:tc>
          <w:tcPr>
            <w:tcW w:w="1225"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5C831112">
            <w:pPr>
              <w:ind w:firstLine="709"/>
              <w:rPr>
                <w:sz w:val="24"/>
                <w:szCs w:val="24"/>
              </w:rPr>
            </w:pPr>
            <w:r>
              <w:rPr>
                <w:sz w:val="24"/>
                <w:szCs w:val="24"/>
              </w:rPr>
              <w:t>4.</w:t>
            </w:r>
          </w:p>
        </w:tc>
        <w:tc>
          <w:tcPr>
            <w:tcW w:w="7291" w:type="dxa"/>
            <w:gridSpan w:val="2"/>
            <w:tcBorders>
              <w:top w:val="nil"/>
              <w:left w:val="nil"/>
              <w:bottom w:val="single" w:color="000000" w:sz="8" w:space="0"/>
              <w:right w:val="single" w:color="000000" w:sz="8" w:space="0"/>
            </w:tcBorders>
            <w:tcMar>
              <w:top w:w="0" w:type="dxa"/>
              <w:left w:w="108" w:type="dxa"/>
              <w:bottom w:w="0" w:type="dxa"/>
              <w:right w:w="108" w:type="dxa"/>
            </w:tcMar>
          </w:tcPr>
          <w:p w14:paraId="39179828">
            <w:pPr>
              <w:rPr>
                <w:sz w:val="24"/>
                <w:szCs w:val="24"/>
              </w:rPr>
            </w:pPr>
            <w:r>
              <w:rPr>
                <w:sz w:val="24"/>
                <w:szCs w:val="24"/>
              </w:rPr>
              <w:t>Проведение самооценки профессиональной пригодности и способностей к педагогической деятельности.</w:t>
            </w:r>
          </w:p>
        </w:tc>
        <w:tc>
          <w:tcPr>
            <w:tcW w:w="1418" w:type="dxa"/>
            <w:tcBorders>
              <w:top w:val="nil"/>
              <w:left w:val="nil"/>
              <w:bottom w:val="single" w:color="000000" w:sz="8" w:space="0"/>
              <w:right w:val="single" w:color="000000" w:sz="8" w:space="0"/>
            </w:tcBorders>
            <w:tcMar>
              <w:top w:w="0" w:type="dxa"/>
              <w:left w:w="108" w:type="dxa"/>
              <w:bottom w:w="0" w:type="dxa"/>
              <w:right w:w="108" w:type="dxa"/>
            </w:tcMar>
          </w:tcPr>
          <w:p w14:paraId="5E28C55B">
            <w:pPr>
              <w:ind w:firstLine="709"/>
              <w:jc w:val="center"/>
              <w:rPr>
                <w:sz w:val="24"/>
                <w:szCs w:val="24"/>
              </w:rPr>
            </w:pPr>
            <w:r>
              <w:rPr>
                <w:sz w:val="24"/>
                <w:szCs w:val="24"/>
              </w:rPr>
              <w:t>1</w:t>
            </w:r>
          </w:p>
        </w:tc>
        <w:tc>
          <w:tcPr>
            <w:tcW w:w="2551" w:type="dxa"/>
            <w:tcBorders>
              <w:top w:val="nil"/>
              <w:left w:val="nil"/>
              <w:bottom w:val="single" w:color="000000" w:sz="8" w:space="0"/>
              <w:right w:val="single" w:color="auto" w:sz="4" w:space="0"/>
            </w:tcBorders>
            <w:tcMar>
              <w:top w:w="0" w:type="dxa"/>
              <w:left w:w="108" w:type="dxa"/>
              <w:bottom w:w="0" w:type="dxa"/>
              <w:right w:w="108" w:type="dxa"/>
            </w:tcMar>
          </w:tcPr>
          <w:p w14:paraId="4631BA27">
            <w:pPr>
              <w:rPr>
                <w:sz w:val="24"/>
                <w:szCs w:val="24"/>
              </w:rPr>
            </w:pPr>
            <w:r>
              <w:rPr>
                <w:sz w:val="24"/>
                <w:szCs w:val="24"/>
              </w:rPr>
              <w:t>27.09.2024</w:t>
            </w:r>
          </w:p>
        </w:tc>
        <w:tc>
          <w:tcPr>
            <w:tcW w:w="1822" w:type="dxa"/>
            <w:tcBorders>
              <w:top w:val="nil"/>
              <w:left w:val="single" w:color="auto" w:sz="4" w:space="0"/>
              <w:bottom w:val="single" w:color="000000" w:sz="8" w:space="0"/>
              <w:right w:val="single" w:color="000000" w:sz="8" w:space="0"/>
            </w:tcBorders>
          </w:tcPr>
          <w:p w14:paraId="24FC6989">
            <w:pPr>
              <w:ind w:firstLine="709"/>
              <w:rPr>
                <w:sz w:val="24"/>
                <w:szCs w:val="24"/>
              </w:rPr>
            </w:pPr>
          </w:p>
        </w:tc>
      </w:tr>
      <w:tr w14:paraId="7F5A739D">
        <w:tblPrEx>
          <w:tblCellMar>
            <w:top w:w="0" w:type="dxa"/>
            <w:left w:w="0" w:type="dxa"/>
            <w:bottom w:w="0" w:type="dxa"/>
            <w:right w:w="0" w:type="dxa"/>
          </w:tblCellMar>
        </w:tblPrEx>
        <w:trPr>
          <w:jc w:val="center"/>
        </w:trPr>
        <w:tc>
          <w:tcPr>
            <w:tcW w:w="1225"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2964A2C0">
            <w:pPr>
              <w:ind w:firstLine="709"/>
              <w:rPr>
                <w:sz w:val="24"/>
                <w:szCs w:val="24"/>
              </w:rPr>
            </w:pPr>
            <w:r>
              <w:rPr>
                <w:sz w:val="24"/>
                <w:szCs w:val="24"/>
              </w:rPr>
              <w:t>5.</w:t>
            </w:r>
          </w:p>
        </w:tc>
        <w:tc>
          <w:tcPr>
            <w:tcW w:w="7291" w:type="dxa"/>
            <w:gridSpan w:val="2"/>
            <w:tcBorders>
              <w:top w:val="nil"/>
              <w:left w:val="nil"/>
              <w:bottom w:val="single" w:color="000000" w:sz="8" w:space="0"/>
              <w:right w:val="single" w:color="000000" w:sz="8" w:space="0"/>
            </w:tcBorders>
            <w:tcMar>
              <w:top w:w="0" w:type="dxa"/>
              <w:left w:w="108" w:type="dxa"/>
              <w:bottom w:w="0" w:type="dxa"/>
              <w:right w:w="108" w:type="dxa"/>
            </w:tcMar>
          </w:tcPr>
          <w:p w14:paraId="5A4751E9">
            <w:pPr>
              <w:rPr>
                <w:sz w:val="24"/>
                <w:szCs w:val="24"/>
              </w:rPr>
            </w:pPr>
            <w:r>
              <w:rPr>
                <w:sz w:val="24"/>
                <w:szCs w:val="24"/>
              </w:rPr>
              <w:t>Профессиональная проба «Самоопределение педагогического кредо».</w:t>
            </w:r>
          </w:p>
        </w:tc>
        <w:tc>
          <w:tcPr>
            <w:tcW w:w="1418" w:type="dxa"/>
            <w:tcBorders>
              <w:top w:val="nil"/>
              <w:left w:val="nil"/>
              <w:bottom w:val="single" w:color="000000" w:sz="8" w:space="0"/>
              <w:right w:val="single" w:color="000000" w:sz="8" w:space="0"/>
            </w:tcBorders>
            <w:tcMar>
              <w:top w:w="0" w:type="dxa"/>
              <w:left w:w="108" w:type="dxa"/>
              <w:bottom w:w="0" w:type="dxa"/>
              <w:right w:w="108" w:type="dxa"/>
            </w:tcMar>
          </w:tcPr>
          <w:p w14:paraId="31E64B1D">
            <w:pPr>
              <w:ind w:firstLine="709"/>
              <w:jc w:val="center"/>
              <w:rPr>
                <w:sz w:val="24"/>
                <w:szCs w:val="24"/>
              </w:rPr>
            </w:pPr>
            <w:r>
              <w:rPr>
                <w:sz w:val="24"/>
                <w:szCs w:val="24"/>
              </w:rPr>
              <w:t>1</w:t>
            </w:r>
          </w:p>
        </w:tc>
        <w:tc>
          <w:tcPr>
            <w:tcW w:w="2551" w:type="dxa"/>
            <w:tcBorders>
              <w:top w:val="nil"/>
              <w:left w:val="nil"/>
              <w:bottom w:val="single" w:color="000000" w:sz="8" w:space="0"/>
              <w:right w:val="single" w:color="auto" w:sz="4" w:space="0"/>
            </w:tcBorders>
            <w:tcMar>
              <w:top w:w="0" w:type="dxa"/>
              <w:left w:w="108" w:type="dxa"/>
              <w:bottom w:w="0" w:type="dxa"/>
              <w:right w:w="108" w:type="dxa"/>
            </w:tcMar>
          </w:tcPr>
          <w:p w14:paraId="33A493B8">
            <w:pPr>
              <w:rPr>
                <w:sz w:val="24"/>
                <w:szCs w:val="24"/>
              </w:rPr>
            </w:pPr>
            <w:r>
              <w:rPr>
                <w:sz w:val="24"/>
                <w:szCs w:val="24"/>
              </w:rPr>
              <w:t>04.10.2024</w:t>
            </w:r>
          </w:p>
        </w:tc>
        <w:tc>
          <w:tcPr>
            <w:tcW w:w="1822" w:type="dxa"/>
            <w:tcBorders>
              <w:top w:val="nil"/>
              <w:left w:val="single" w:color="auto" w:sz="4" w:space="0"/>
              <w:bottom w:val="single" w:color="000000" w:sz="8" w:space="0"/>
              <w:right w:val="single" w:color="000000" w:sz="8" w:space="0"/>
            </w:tcBorders>
          </w:tcPr>
          <w:p w14:paraId="421D222C">
            <w:pPr>
              <w:rPr>
                <w:sz w:val="24"/>
                <w:szCs w:val="24"/>
              </w:rPr>
            </w:pPr>
          </w:p>
        </w:tc>
      </w:tr>
      <w:tr w14:paraId="64C85F16">
        <w:tblPrEx>
          <w:tblCellMar>
            <w:top w:w="0" w:type="dxa"/>
            <w:left w:w="0" w:type="dxa"/>
            <w:bottom w:w="0" w:type="dxa"/>
            <w:right w:w="0" w:type="dxa"/>
          </w:tblCellMar>
        </w:tblPrEx>
        <w:trPr>
          <w:trHeight w:val="270" w:hRule="atLeast"/>
          <w:jc w:val="center"/>
        </w:trPr>
        <w:tc>
          <w:tcPr>
            <w:tcW w:w="1225" w:type="dxa"/>
            <w:tcBorders>
              <w:top w:val="nil"/>
              <w:left w:val="single" w:color="000000" w:sz="8" w:space="0"/>
              <w:bottom w:val="single" w:color="auto" w:sz="4" w:space="0"/>
              <w:right w:val="single" w:color="000000" w:sz="8" w:space="0"/>
            </w:tcBorders>
            <w:tcMar>
              <w:top w:w="0" w:type="dxa"/>
              <w:left w:w="108" w:type="dxa"/>
              <w:bottom w:w="0" w:type="dxa"/>
              <w:right w:w="108" w:type="dxa"/>
            </w:tcMar>
          </w:tcPr>
          <w:p w14:paraId="2CD608A4">
            <w:pPr>
              <w:ind w:firstLine="709"/>
              <w:rPr>
                <w:sz w:val="24"/>
                <w:szCs w:val="24"/>
              </w:rPr>
            </w:pPr>
            <w:r>
              <w:rPr>
                <w:sz w:val="24"/>
                <w:szCs w:val="24"/>
              </w:rPr>
              <w:t>6.</w:t>
            </w:r>
          </w:p>
        </w:tc>
        <w:tc>
          <w:tcPr>
            <w:tcW w:w="7291" w:type="dxa"/>
            <w:gridSpan w:val="2"/>
            <w:tcBorders>
              <w:top w:val="nil"/>
              <w:left w:val="nil"/>
              <w:bottom w:val="single" w:color="auto" w:sz="4" w:space="0"/>
              <w:right w:val="single" w:color="000000" w:sz="8" w:space="0"/>
            </w:tcBorders>
            <w:tcMar>
              <w:top w:w="0" w:type="dxa"/>
              <w:left w:w="108" w:type="dxa"/>
              <w:bottom w:w="0" w:type="dxa"/>
              <w:right w:w="108" w:type="dxa"/>
            </w:tcMar>
          </w:tcPr>
          <w:p w14:paraId="1820F913">
            <w:pPr>
              <w:rPr>
                <w:sz w:val="24"/>
                <w:szCs w:val="24"/>
              </w:rPr>
            </w:pPr>
            <w:r>
              <w:rPr>
                <w:sz w:val="24"/>
                <w:szCs w:val="24"/>
              </w:rPr>
              <w:t>Профессиональная проба «Имидж педагога».</w:t>
            </w:r>
          </w:p>
        </w:tc>
        <w:tc>
          <w:tcPr>
            <w:tcW w:w="1418" w:type="dxa"/>
            <w:tcBorders>
              <w:top w:val="nil"/>
              <w:left w:val="nil"/>
              <w:bottom w:val="single" w:color="auto" w:sz="4" w:space="0"/>
              <w:right w:val="single" w:color="000000" w:sz="8" w:space="0"/>
            </w:tcBorders>
            <w:tcMar>
              <w:top w:w="0" w:type="dxa"/>
              <w:left w:w="108" w:type="dxa"/>
              <w:bottom w:w="0" w:type="dxa"/>
              <w:right w:w="108" w:type="dxa"/>
            </w:tcMar>
          </w:tcPr>
          <w:p w14:paraId="5CD9FF91">
            <w:pPr>
              <w:ind w:firstLine="709"/>
              <w:jc w:val="center"/>
              <w:rPr>
                <w:sz w:val="24"/>
                <w:szCs w:val="24"/>
              </w:rPr>
            </w:pPr>
            <w:r>
              <w:rPr>
                <w:sz w:val="24"/>
                <w:szCs w:val="24"/>
              </w:rPr>
              <w:t>1</w:t>
            </w:r>
          </w:p>
        </w:tc>
        <w:tc>
          <w:tcPr>
            <w:tcW w:w="2551" w:type="dxa"/>
            <w:tcBorders>
              <w:top w:val="nil"/>
              <w:left w:val="nil"/>
              <w:bottom w:val="single" w:color="auto" w:sz="4" w:space="0"/>
              <w:right w:val="single" w:color="auto" w:sz="4" w:space="0"/>
            </w:tcBorders>
            <w:tcMar>
              <w:top w:w="0" w:type="dxa"/>
              <w:left w:w="108" w:type="dxa"/>
              <w:bottom w:w="0" w:type="dxa"/>
              <w:right w:w="108" w:type="dxa"/>
            </w:tcMar>
          </w:tcPr>
          <w:p w14:paraId="71E28D0F">
            <w:pPr>
              <w:rPr>
                <w:sz w:val="24"/>
                <w:szCs w:val="24"/>
              </w:rPr>
            </w:pPr>
            <w:r>
              <w:rPr>
                <w:sz w:val="24"/>
                <w:szCs w:val="24"/>
              </w:rPr>
              <w:t>11.10.2024</w:t>
            </w:r>
          </w:p>
        </w:tc>
        <w:tc>
          <w:tcPr>
            <w:tcW w:w="1822" w:type="dxa"/>
            <w:tcBorders>
              <w:top w:val="nil"/>
              <w:left w:val="single" w:color="auto" w:sz="4" w:space="0"/>
              <w:bottom w:val="single" w:color="auto" w:sz="4" w:space="0"/>
              <w:right w:val="single" w:color="000000" w:sz="8" w:space="0"/>
            </w:tcBorders>
          </w:tcPr>
          <w:p w14:paraId="42A1A701">
            <w:pPr>
              <w:rPr>
                <w:sz w:val="24"/>
                <w:szCs w:val="24"/>
              </w:rPr>
            </w:pPr>
          </w:p>
        </w:tc>
      </w:tr>
      <w:tr w14:paraId="770ED444">
        <w:tblPrEx>
          <w:tblCellMar>
            <w:top w:w="0" w:type="dxa"/>
            <w:left w:w="0" w:type="dxa"/>
            <w:bottom w:w="0" w:type="dxa"/>
            <w:right w:w="0" w:type="dxa"/>
          </w:tblCellMar>
        </w:tblPrEx>
        <w:trPr>
          <w:jc w:val="center"/>
        </w:trPr>
        <w:tc>
          <w:tcPr>
            <w:tcW w:w="1225"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0D28C67B">
            <w:pPr>
              <w:ind w:firstLine="709"/>
              <w:rPr>
                <w:sz w:val="24"/>
                <w:szCs w:val="24"/>
              </w:rPr>
            </w:pPr>
            <w:r>
              <w:rPr>
                <w:sz w:val="24"/>
                <w:szCs w:val="24"/>
              </w:rPr>
              <w:t>7.</w:t>
            </w:r>
          </w:p>
        </w:tc>
        <w:tc>
          <w:tcPr>
            <w:tcW w:w="7291" w:type="dxa"/>
            <w:gridSpan w:val="2"/>
            <w:tcBorders>
              <w:top w:val="nil"/>
              <w:left w:val="nil"/>
              <w:bottom w:val="single" w:color="000000" w:sz="8" w:space="0"/>
              <w:right w:val="single" w:color="000000" w:sz="8" w:space="0"/>
            </w:tcBorders>
            <w:tcMar>
              <w:top w:w="0" w:type="dxa"/>
              <w:left w:w="108" w:type="dxa"/>
              <w:bottom w:w="0" w:type="dxa"/>
              <w:right w:w="108" w:type="dxa"/>
            </w:tcMar>
          </w:tcPr>
          <w:p w14:paraId="60D1E382">
            <w:pPr>
              <w:rPr>
                <w:sz w:val="24"/>
                <w:szCs w:val="24"/>
              </w:rPr>
            </w:pPr>
            <w:r>
              <w:rPr>
                <w:sz w:val="24"/>
                <w:szCs w:val="24"/>
              </w:rPr>
              <w:t>Профессиональная проба «Я в мире с собой и другими»</w:t>
            </w:r>
          </w:p>
        </w:tc>
        <w:tc>
          <w:tcPr>
            <w:tcW w:w="1418" w:type="dxa"/>
            <w:tcBorders>
              <w:top w:val="nil"/>
              <w:left w:val="nil"/>
              <w:bottom w:val="single" w:color="000000" w:sz="8" w:space="0"/>
              <w:right w:val="single" w:color="000000" w:sz="8" w:space="0"/>
            </w:tcBorders>
            <w:tcMar>
              <w:top w:w="0" w:type="dxa"/>
              <w:left w:w="108" w:type="dxa"/>
              <w:bottom w:w="0" w:type="dxa"/>
              <w:right w:w="108" w:type="dxa"/>
            </w:tcMar>
          </w:tcPr>
          <w:p w14:paraId="59C20D86">
            <w:pPr>
              <w:ind w:firstLine="709"/>
              <w:jc w:val="center"/>
              <w:rPr>
                <w:sz w:val="24"/>
                <w:szCs w:val="24"/>
              </w:rPr>
            </w:pPr>
            <w:r>
              <w:rPr>
                <w:sz w:val="24"/>
                <w:szCs w:val="24"/>
              </w:rPr>
              <w:t>1</w:t>
            </w:r>
          </w:p>
        </w:tc>
        <w:tc>
          <w:tcPr>
            <w:tcW w:w="2551" w:type="dxa"/>
            <w:tcBorders>
              <w:top w:val="nil"/>
              <w:left w:val="nil"/>
              <w:bottom w:val="single" w:color="000000" w:sz="8" w:space="0"/>
              <w:right w:val="single" w:color="auto" w:sz="4" w:space="0"/>
            </w:tcBorders>
            <w:tcMar>
              <w:top w:w="0" w:type="dxa"/>
              <w:left w:w="108" w:type="dxa"/>
              <w:bottom w:w="0" w:type="dxa"/>
              <w:right w:w="108" w:type="dxa"/>
            </w:tcMar>
          </w:tcPr>
          <w:p w14:paraId="0CBB5B10">
            <w:pPr>
              <w:rPr>
                <w:sz w:val="24"/>
                <w:szCs w:val="24"/>
              </w:rPr>
            </w:pPr>
            <w:r>
              <w:rPr>
                <w:sz w:val="24"/>
                <w:szCs w:val="24"/>
              </w:rPr>
              <w:t>18.10.2024</w:t>
            </w:r>
          </w:p>
        </w:tc>
        <w:tc>
          <w:tcPr>
            <w:tcW w:w="1822" w:type="dxa"/>
            <w:tcBorders>
              <w:top w:val="nil"/>
              <w:left w:val="single" w:color="auto" w:sz="4" w:space="0"/>
              <w:bottom w:val="single" w:color="000000" w:sz="8" w:space="0"/>
              <w:right w:val="single" w:color="000000" w:sz="8" w:space="0"/>
            </w:tcBorders>
          </w:tcPr>
          <w:p w14:paraId="72552A93">
            <w:pPr>
              <w:rPr>
                <w:sz w:val="24"/>
                <w:szCs w:val="24"/>
              </w:rPr>
            </w:pPr>
          </w:p>
        </w:tc>
      </w:tr>
      <w:tr w14:paraId="2A24C824">
        <w:tblPrEx>
          <w:tblCellMar>
            <w:top w:w="0" w:type="dxa"/>
            <w:left w:w="0" w:type="dxa"/>
            <w:bottom w:w="0" w:type="dxa"/>
            <w:right w:w="0" w:type="dxa"/>
          </w:tblCellMar>
        </w:tblPrEx>
        <w:trPr>
          <w:jc w:val="center"/>
        </w:trPr>
        <w:tc>
          <w:tcPr>
            <w:tcW w:w="1225"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14FE4503">
            <w:pPr>
              <w:ind w:firstLine="709"/>
              <w:rPr>
                <w:sz w:val="24"/>
                <w:szCs w:val="24"/>
              </w:rPr>
            </w:pPr>
            <w:r>
              <w:rPr>
                <w:sz w:val="24"/>
                <w:szCs w:val="24"/>
              </w:rPr>
              <w:t>8.</w:t>
            </w:r>
          </w:p>
        </w:tc>
        <w:tc>
          <w:tcPr>
            <w:tcW w:w="7291" w:type="dxa"/>
            <w:gridSpan w:val="2"/>
            <w:tcBorders>
              <w:top w:val="nil"/>
              <w:left w:val="nil"/>
              <w:bottom w:val="single" w:color="000000" w:sz="8" w:space="0"/>
              <w:right w:val="single" w:color="000000" w:sz="8" w:space="0"/>
            </w:tcBorders>
            <w:tcMar>
              <w:top w:w="0" w:type="dxa"/>
              <w:left w:w="108" w:type="dxa"/>
              <w:bottom w:w="0" w:type="dxa"/>
              <w:right w:w="108" w:type="dxa"/>
            </w:tcMar>
          </w:tcPr>
          <w:p w14:paraId="14B03702">
            <w:pPr>
              <w:rPr>
                <w:sz w:val="24"/>
                <w:szCs w:val="24"/>
              </w:rPr>
            </w:pPr>
            <w:r>
              <w:rPr>
                <w:color w:val="000000" w:themeColor="text1"/>
                <w:sz w:val="24"/>
                <w:szCs w:val="24"/>
                <w14:textFill>
                  <w14:solidFill>
                    <w14:schemeClr w14:val="tx1"/>
                  </w14:solidFill>
                </w14:textFill>
              </w:rPr>
              <w:t>Внеурочная деятельность в начальной школе.</w:t>
            </w:r>
          </w:p>
        </w:tc>
        <w:tc>
          <w:tcPr>
            <w:tcW w:w="1418" w:type="dxa"/>
            <w:tcBorders>
              <w:top w:val="nil"/>
              <w:left w:val="nil"/>
              <w:bottom w:val="single" w:color="000000" w:sz="8" w:space="0"/>
              <w:right w:val="single" w:color="000000" w:sz="8" w:space="0"/>
            </w:tcBorders>
            <w:tcMar>
              <w:top w:w="0" w:type="dxa"/>
              <w:left w:w="108" w:type="dxa"/>
              <w:bottom w:w="0" w:type="dxa"/>
              <w:right w:w="108" w:type="dxa"/>
            </w:tcMar>
          </w:tcPr>
          <w:p w14:paraId="59F2EFD0">
            <w:pPr>
              <w:ind w:firstLine="709"/>
              <w:jc w:val="center"/>
              <w:rPr>
                <w:sz w:val="24"/>
                <w:szCs w:val="24"/>
              </w:rPr>
            </w:pPr>
            <w:r>
              <w:rPr>
                <w:sz w:val="24"/>
                <w:szCs w:val="24"/>
              </w:rPr>
              <w:t>1</w:t>
            </w:r>
          </w:p>
        </w:tc>
        <w:tc>
          <w:tcPr>
            <w:tcW w:w="2551" w:type="dxa"/>
            <w:tcBorders>
              <w:top w:val="nil"/>
              <w:left w:val="nil"/>
              <w:bottom w:val="single" w:color="000000" w:sz="8" w:space="0"/>
              <w:right w:val="single" w:color="auto" w:sz="4" w:space="0"/>
            </w:tcBorders>
            <w:tcMar>
              <w:top w:w="0" w:type="dxa"/>
              <w:left w:w="108" w:type="dxa"/>
              <w:bottom w:w="0" w:type="dxa"/>
              <w:right w:w="108" w:type="dxa"/>
            </w:tcMar>
          </w:tcPr>
          <w:p w14:paraId="236CBABF">
            <w:pPr>
              <w:rPr>
                <w:sz w:val="24"/>
                <w:szCs w:val="24"/>
              </w:rPr>
            </w:pPr>
            <w:r>
              <w:rPr>
                <w:sz w:val="24"/>
                <w:szCs w:val="24"/>
              </w:rPr>
              <w:t xml:space="preserve">25.10.2024 </w:t>
            </w:r>
          </w:p>
        </w:tc>
        <w:tc>
          <w:tcPr>
            <w:tcW w:w="1822" w:type="dxa"/>
            <w:tcBorders>
              <w:top w:val="nil"/>
              <w:left w:val="single" w:color="auto" w:sz="4" w:space="0"/>
              <w:bottom w:val="single" w:color="000000" w:sz="8" w:space="0"/>
              <w:right w:val="single" w:color="000000" w:sz="8" w:space="0"/>
            </w:tcBorders>
          </w:tcPr>
          <w:p w14:paraId="2269F6AE">
            <w:pPr>
              <w:rPr>
                <w:sz w:val="24"/>
                <w:szCs w:val="24"/>
              </w:rPr>
            </w:pPr>
            <w:r>
              <w:rPr>
                <w:sz w:val="24"/>
                <w:szCs w:val="24"/>
              </w:rPr>
              <w:t xml:space="preserve"> </w:t>
            </w:r>
          </w:p>
        </w:tc>
      </w:tr>
      <w:tr w14:paraId="1EF73A91">
        <w:tblPrEx>
          <w:tblCellMar>
            <w:top w:w="0" w:type="dxa"/>
            <w:left w:w="0" w:type="dxa"/>
            <w:bottom w:w="0" w:type="dxa"/>
            <w:right w:w="0" w:type="dxa"/>
          </w:tblCellMar>
        </w:tblPrEx>
        <w:trPr>
          <w:trHeight w:val="639" w:hRule="atLeast"/>
          <w:jc w:val="center"/>
        </w:trPr>
        <w:tc>
          <w:tcPr>
            <w:tcW w:w="1225"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437EBBF4">
            <w:pPr>
              <w:ind w:firstLine="709"/>
              <w:rPr>
                <w:sz w:val="24"/>
                <w:szCs w:val="24"/>
              </w:rPr>
            </w:pPr>
            <w:r>
              <w:rPr>
                <w:sz w:val="24"/>
                <w:szCs w:val="24"/>
              </w:rPr>
              <w:t>9.</w:t>
            </w:r>
          </w:p>
        </w:tc>
        <w:tc>
          <w:tcPr>
            <w:tcW w:w="7291" w:type="dxa"/>
            <w:gridSpan w:val="2"/>
            <w:tcBorders>
              <w:top w:val="nil"/>
              <w:left w:val="nil"/>
              <w:bottom w:val="single" w:color="000000" w:sz="8" w:space="0"/>
              <w:right w:val="single" w:color="000000" w:sz="8" w:space="0"/>
            </w:tcBorders>
            <w:tcMar>
              <w:top w:w="0" w:type="dxa"/>
              <w:left w:w="108" w:type="dxa"/>
              <w:bottom w:w="0" w:type="dxa"/>
              <w:right w:w="108" w:type="dxa"/>
            </w:tcMar>
          </w:tcPr>
          <w:p w14:paraId="075C5F2C">
            <w:pPr>
              <w:rPr>
                <w:sz w:val="24"/>
                <w:szCs w:val="24"/>
              </w:rPr>
            </w:pPr>
            <w:r>
              <w:rPr>
                <w:sz w:val="24"/>
                <w:szCs w:val="24"/>
              </w:rPr>
              <w:t>Проведение беседы с заместителем директора по учебно-воспитательной об организации внеурочной и воспитательной деятельности в начальной школе.</w:t>
            </w:r>
          </w:p>
        </w:tc>
        <w:tc>
          <w:tcPr>
            <w:tcW w:w="1418" w:type="dxa"/>
            <w:tcBorders>
              <w:top w:val="nil"/>
              <w:left w:val="nil"/>
              <w:bottom w:val="single" w:color="000000" w:sz="8" w:space="0"/>
              <w:right w:val="single" w:color="000000" w:sz="8" w:space="0"/>
            </w:tcBorders>
            <w:tcMar>
              <w:top w:w="0" w:type="dxa"/>
              <w:left w:w="108" w:type="dxa"/>
              <w:bottom w:w="0" w:type="dxa"/>
              <w:right w:w="108" w:type="dxa"/>
            </w:tcMar>
          </w:tcPr>
          <w:p w14:paraId="5F627CD6">
            <w:pPr>
              <w:ind w:firstLine="709"/>
              <w:jc w:val="center"/>
              <w:rPr>
                <w:sz w:val="24"/>
                <w:szCs w:val="24"/>
              </w:rPr>
            </w:pPr>
            <w:r>
              <w:rPr>
                <w:sz w:val="24"/>
                <w:szCs w:val="24"/>
              </w:rPr>
              <w:t>1</w:t>
            </w:r>
          </w:p>
        </w:tc>
        <w:tc>
          <w:tcPr>
            <w:tcW w:w="2551" w:type="dxa"/>
            <w:tcBorders>
              <w:top w:val="nil"/>
              <w:left w:val="nil"/>
              <w:bottom w:val="single" w:color="000000" w:sz="8" w:space="0"/>
              <w:right w:val="single" w:color="auto" w:sz="4" w:space="0"/>
            </w:tcBorders>
            <w:tcMar>
              <w:top w:w="0" w:type="dxa"/>
              <w:left w:w="108" w:type="dxa"/>
              <w:bottom w:w="0" w:type="dxa"/>
              <w:right w:w="108" w:type="dxa"/>
            </w:tcMar>
          </w:tcPr>
          <w:p w14:paraId="148FE3B7">
            <w:pPr>
              <w:rPr>
                <w:sz w:val="24"/>
                <w:szCs w:val="24"/>
              </w:rPr>
            </w:pPr>
            <w:r>
              <w:rPr>
                <w:sz w:val="24"/>
                <w:szCs w:val="24"/>
              </w:rPr>
              <w:t>08.11.2024</w:t>
            </w:r>
          </w:p>
        </w:tc>
        <w:tc>
          <w:tcPr>
            <w:tcW w:w="1822" w:type="dxa"/>
            <w:tcBorders>
              <w:top w:val="nil"/>
              <w:left w:val="nil"/>
              <w:bottom w:val="single" w:color="000000" w:sz="8" w:space="0"/>
              <w:right w:val="single" w:color="auto" w:sz="4" w:space="0"/>
            </w:tcBorders>
          </w:tcPr>
          <w:p w14:paraId="5E009A8E">
            <w:pPr>
              <w:rPr>
                <w:sz w:val="24"/>
                <w:szCs w:val="24"/>
              </w:rPr>
            </w:pPr>
            <w:r>
              <w:rPr>
                <w:sz w:val="24"/>
                <w:szCs w:val="24"/>
              </w:rPr>
              <w:t xml:space="preserve"> </w:t>
            </w:r>
          </w:p>
        </w:tc>
      </w:tr>
      <w:tr w14:paraId="1405633D">
        <w:tblPrEx>
          <w:tblCellMar>
            <w:top w:w="0" w:type="dxa"/>
            <w:left w:w="0" w:type="dxa"/>
            <w:bottom w:w="0" w:type="dxa"/>
            <w:right w:w="0" w:type="dxa"/>
          </w:tblCellMar>
        </w:tblPrEx>
        <w:trPr>
          <w:jc w:val="center"/>
        </w:trPr>
        <w:tc>
          <w:tcPr>
            <w:tcW w:w="1225"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2FA13CF3">
            <w:pPr>
              <w:ind w:firstLine="709"/>
              <w:rPr>
                <w:sz w:val="24"/>
                <w:szCs w:val="24"/>
              </w:rPr>
            </w:pPr>
            <w:r>
              <w:rPr>
                <w:sz w:val="24"/>
                <w:szCs w:val="24"/>
              </w:rPr>
              <w:t>10.</w:t>
            </w:r>
          </w:p>
        </w:tc>
        <w:tc>
          <w:tcPr>
            <w:tcW w:w="7291" w:type="dxa"/>
            <w:gridSpan w:val="2"/>
            <w:tcBorders>
              <w:top w:val="nil"/>
              <w:left w:val="nil"/>
              <w:bottom w:val="single" w:color="000000" w:sz="8" w:space="0"/>
              <w:right w:val="single" w:color="000000" w:sz="8" w:space="0"/>
            </w:tcBorders>
            <w:tcMar>
              <w:top w:w="0" w:type="dxa"/>
              <w:left w:w="108" w:type="dxa"/>
              <w:bottom w:w="0" w:type="dxa"/>
              <w:right w:w="108" w:type="dxa"/>
            </w:tcMar>
          </w:tcPr>
          <w:p w14:paraId="79F20FEE">
            <w:pPr>
              <w:rPr>
                <w:sz w:val="24"/>
                <w:szCs w:val="24"/>
              </w:rPr>
            </w:pPr>
            <w:r>
              <w:rPr>
                <w:sz w:val="24"/>
                <w:szCs w:val="24"/>
              </w:rPr>
              <w:t>Подбор игр на знакомство с детьми младшего школьного возраста.</w:t>
            </w:r>
          </w:p>
        </w:tc>
        <w:tc>
          <w:tcPr>
            <w:tcW w:w="1418" w:type="dxa"/>
            <w:tcBorders>
              <w:top w:val="nil"/>
              <w:left w:val="nil"/>
              <w:bottom w:val="single" w:color="000000" w:sz="8" w:space="0"/>
              <w:right w:val="single" w:color="000000" w:sz="8" w:space="0"/>
            </w:tcBorders>
            <w:tcMar>
              <w:top w:w="0" w:type="dxa"/>
              <w:left w:w="108" w:type="dxa"/>
              <w:bottom w:w="0" w:type="dxa"/>
              <w:right w:w="108" w:type="dxa"/>
            </w:tcMar>
          </w:tcPr>
          <w:p w14:paraId="6634BE87">
            <w:pPr>
              <w:ind w:firstLine="709"/>
              <w:jc w:val="center"/>
              <w:rPr>
                <w:sz w:val="24"/>
                <w:szCs w:val="24"/>
              </w:rPr>
            </w:pPr>
            <w:r>
              <w:rPr>
                <w:sz w:val="24"/>
                <w:szCs w:val="24"/>
              </w:rPr>
              <w:t>1</w:t>
            </w:r>
          </w:p>
        </w:tc>
        <w:tc>
          <w:tcPr>
            <w:tcW w:w="2551" w:type="dxa"/>
            <w:tcBorders>
              <w:top w:val="single" w:color="auto" w:sz="4" w:space="0"/>
              <w:left w:val="nil"/>
              <w:bottom w:val="single" w:color="000000" w:sz="8" w:space="0"/>
              <w:right w:val="single" w:color="auto" w:sz="4" w:space="0"/>
            </w:tcBorders>
            <w:tcMar>
              <w:top w:w="0" w:type="dxa"/>
              <w:left w:w="108" w:type="dxa"/>
              <w:bottom w:w="0" w:type="dxa"/>
              <w:right w:w="108" w:type="dxa"/>
            </w:tcMar>
          </w:tcPr>
          <w:p w14:paraId="438A2217">
            <w:pPr>
              <w:rPr>
                <w:sz w:val="24"/>
                <w:szCs w:val="24"/>
              </w:rPr>
            </w:pPr>
            <w:r>
              <w:rPr>
                <w:sz w:val="24"/>
                <w:szCs w:val="24"/>
              </w:rPr>
              <w:t>15.11.2024</w:t>
            </w:r>
          </w:p>
        </w:tc>
        <w:tc>
          <w:tcPr>
            <w:tcW w:w="1822" w:type="dxa"/>
            <w:tcBorders>
              <w:top w:val="single" w:color="auto" w:sz="4" w:space="0"/>
              <w:left w:val="nil"/>
              <w:bottom w:val="single" w:color="000000" w:sz="8" w:space="0"/>
              <w:right w:val="single" w:color="auto" w:sz="4" w:space="0"/>
            </w:tcBorders>
          </w:tcPr>
          <w:p w14:paraId="645B215C">
            <w:pPr>
              <w:rPr>
                <w:sz w:val="24"/>
                <w:szCs w:val="24"/>
              </w:rPr>
            </w:pPr>
            <w:r>
              <w:rPr>
                <w:sz w:val="24"/>
                <w:szCs w:val="24"/>
              </w:rPr>
              <w:t xml:space="preserve"> </w:t>
            </w:r>
          </w:p>
        </w:tc>
      </w:tr>
      <w:tr w14:paraId="1CAB965F">
        <w:tblPrEx>
          <w:tblCellMar>
            <w:top w:w="0" w:type="dxa"/>
            <w:left w:w="0" w:type="dxa"/>
            <w:bottom w:w="0" w:type="dxa"/>
            <w:right w:w="0" w:type="dxa"/>
          </w:tblCellMar>
        </w:tblPrEx>
        <w:trPr>
          <w:trHeight w:val="285" w:hRule="atLeast"/>
          <w:jc w:val="center"/>
        </w:trPr>
        <w:tc>
          <w:tcPr>
            <w:tcW w:w="1225" w:type="dxa"/>
            <w:tcBorders>
              <w:top w:val="nil"/>
              <w:left w:val="single" w:color="000000" w:sz="8" w:space="0"/>
              <w:bottom w:val="single" w:color="auto" w:sz="4" w:space="0"/>
              <w:right w:val="single" w:color="000000" w:sz="8" w:space="0"/>
            </w:tcBorders>
            <w:tcMar>
              <w:top w:w="0" w:type="dxa"/>
              <w:left w:w="108" w:type="dxa"/>
              <w:bottom w:w="0" w:type="dxa"/>
              <w:right w:w="108" w:type="dxa"/>
            </w:tcMar>
          </w:tcPr>
          <w:p w14:paraId="3927AA5E">
            <w:pPr>
              <w:ind w:firstLine="709"/>
              <w:rPr>
                <w:sz w:val="24"/>
                <w:szCs w:val="24"/>
              </w:rPr>
            </w:pPr>
            <w:r>
              <w:rPr>
                <w:sz w:val="24"/>
                <w:szCs w:val="24"/>
              </w:rPr>
              <w:t>11.</w:t>
            </w:r>
          </w:p>
        </w:tc>
        <w:tc>
          <w:tcPr>
            <w:tcW w:w="7291" w:type="dxa"/>
            <w:gridSpan w:val="2"/>
            <w:tcBorders>
              <w:top w:val="nil"/>
              <w:left w:val="nil"/>
              <w:bottom w:val="single" w:color="auto" w:sz="4" w:space="0"/>
              <w:right w:val="single" w:color="000000" w:sz="8" w:space="0"/>
            </w:tcBorders>
            <w:tcMar>
              <w:top w:w="0" w:type="dxa"/>
              <w:left w:w="108" w:type="dxa"/>
              <w:bottom w:w="0" w:type="dxa"/>
              <w:right w:w="108" w:type="dxa"/>
            </w:tcMar>
          </w:tcPr>
          <w:p w14:paraId="70CDF0E2">
            <w:pPr>
              <w:rPr>
                <w:sz w:val="24"/>
                <w:szCs w:val="24"/>
              </w:rPr>
            </w:pPr>
            <w:r>
              <w:rPr>
                <w:sz w:val="24"/>
                <w:szCs w:val="24"/>
              </w:rPr>
              <w:t>Выявление интересов, склонности младших школьников.</w:t>
            </w:r>
          </w:p>
        </w:tc>
        <w:tc>
          <w:tcPr>
            <w:tcW w:w="1418" w:type="dxa"/>
            <w:tcBorders>
              <w:top w:val="nil"/>
              <w:left w:val="nil"/>
              <w:bottom w:val="single" w:color="auto" w:sz="4" w:space="0"/>
              <w:right w:val="single" w:color="000000" w:sz="8" w:space="0"/>
            </w:tcBorders>
            <w:tcMar>
              <w:top w:w="0" w:type="dxa"/>
              <w:left w:w="108" w:type="dxa"/>
              <w:bottom w:w="0" w:type="dxa"/>
              <w:right w:w="108" w:type="dxa"/>
            </w:tcMar>
          </w:tcPr>
          <w:p w14:paraId="059B500F">
            <w:pPr>
              <w:ind w:firstLine="709"/>
              <w:jc w:val="center"/>
              <w:rPr>
                <w:sz w:val="24"/>
                <w:szCs w:val="24"/>
              </w:rPr>
            </w:pPr>
            <w:r>
              <w:rPr>
                <w:sz w:val="24"/>
                <w:szCs w:val="24"/>
              </w:rPr>
              <w:t>1</w:t>
            </w:r>
          </w:p>
        </w:tc>
        <w:tc>
          <w:tcPr>
            <w:tcW w:w="2551" w:type="dxa"/>
            <w:tcBorders>
              <w:top w:val="nil"/>
              <w:left w:val="nil"/>
              <w:bottom w:val="single" w:color="auto" w:sz="4" w:space="0"/>
              <w:right w:val="single" w:color="auto" w:sz="4" w:space="0"/>
            </w:tcBorders>
            <w:tcMar>
              <w:top w:w="0" w:type="dxa"/>
              <w:left w:w="108" w:type="dxa"/>
              <w:bottom w:w="0" w:type="dxa"/>
              <w:right w:w="108" w:type="dxa"/>
            </w:tcMar>
          </w:tcPr>
          <w:p w14:paraId="69753918">
            <w:pPr>
              <w:rPr>
                <w:sz w:val="24"/>
                <w:szCs w:val="24"/>
              </w:rPr>
            </w:pPr>
            <w:r>
              <w:rPr>
                <w:sz w:val="24"/>
                <w:szCs w:val="24"/>
              </w:rPr>
              <w:t>22.11.2024</w:t>
            </w:r>
          </w:p>
        </w:tc>
        <w:tc>
          <w:tcPr>
            <w:tcW w:w="1822" w:type="dxa"/>
            <w:tcBorders>
              <w:top w:val="nil"/>
              <w:left w:val="nil"/>
              <w:bottom w:val="single" w:color="auto" w:sz="4" w:space="0"/>
              <w:right w:val="single" w:color="auto" w:sz="4" w:space="0"/>
            </w:tcBorders>
          </w:tcPr>
          <w:p w14:paraId="1C6D8FDA">
            <w:pPr>
              <w:rPr>
                <w:sz w:val="24"/>
                <w:szCs w:val="24"/>
              </w:rPr>
            </w:pPr>
            <w:r>
              <w:rPr>
                <w:sz w:val="24"/>
                <w:szCs w:val="24"/>
              </w:rPr>
              <w:t xml:space="preserve"> </w:t>
            </w:r>
          </w:p>
        </w:tc>
      </w:tr>
      <w:tr w14:paraId="5AA895EA">
        <w:tblPrEx>
          <w:tblCellMar>
            <w:top w:w="0" w:type="dxa"/>
            <w:left w:w="0" w:type="dxa"/>
            <w:bottom w:w="0" w:type="dxa"/>
            <w:right w:w="0" w:type="dxa"/>
          </w:tblCellMar>
        </w:tblPrEx>
        <w:trPr>
          <w:jc w:val="center"/>
        </w:trPr>
        <w:tc>
          <w:tcPr>
            <w:tcW w:w="1225"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5F1D41CB">
            <w:pPr>
              <w:ind w:firstLine="709"/>
              <w:rPr>
                <w:sz w:val="24"/>
                <w:szCs w:val="24"/>
              </w:rPr>
            </w:pPr>
            <w:r>
              <w:rPr>
                <w:sz w:val="24"/>
                <w:szCs w:val="24"/>
              </w:rPr>
              <w:t>12.</w:t>
            </w:r>
          </w:p>
        </w:tc>
        <w:tc>
          <w:tcPr>
            <w:tcW w:w="7291" w:type="dxa"/>
            <w:gridSpan w:val="2"/>
            <w:tcBorders>
              <w:top w:val="nil"/>
              <w:left w:val="nil"/>
              <w:bottom w:val="single" w:color="000000" w:sz="8" w:space="0"/>
              <w:right w:val="single" w:color="000000" w:sz="8" w:space="0"/>
            </w:tcBorders>
            <w:tcMar>
              <w:top w:w="0" w:type="dxa"/>
              <w:left w:w="108" w:type="dxa"/>
              <w:bottom w:w="0" w:type="dxa"/>
              <w:right w:w="108" w:type="dxa"/>
            </w:tcMar>
          </w:tcPr>
          <w:p w14:paraId="53B9331E">
            <w:pPr>
              <w:rPr>
                <w:sz w:val="24"/>
                <w:szCs w:val="24"/>
              </w:rPr>
            </w:pPr>
            <w:r>
              <w:rPr>
                <w:sz w:val="24"/>
                <w:szCs w:val="24"/>
              </w:rPr>
              <w:t>Организованное взаимодействие с младшими школьниками.</w:t>
            </w:r>
          </w:p>
        </w:tc>
        <w:tc>
          <w:tcPr>
            <w:tcW w:w="1418" w:type="dxa"/>
            <w:tcBorders>
              <w:top w:val="nil"/>
              <w:left w:val="nil"/>
              <w:bottom w:val="single" w:color="000000" w:sz="8" w:space="0"/>
              <w:right w:val="single" w:color="000000" w:sz="8" w:space="0"/>
            </w:tcBorders>
            <w:tcMar>
              <w:top w:w="0" w:type="dxa"/>
              <w:left w:w="108" w:type="dxa"/>
              <w:bottom w:w="0" w:type="dxa"/>
              <w:right w:w="108" w:type="dxa"/>
            </w:tcMar>
          </w:tcPr>
          <w:p w14:paraId="59D00E8A">
            <w:pPr>
              <w:ind w:firstLine="709"/>
              <w:jc w:val="center"/>
              <w:rPr>
                <w:sz w:val="24"/>
                <w:szCs w:val="24"/>
              </w:rPr>
            </w:pPr>
            <w:r>
              <w:rPr>
                <w:sz w:val="24"/>
                <w:szCs w:val="24"/>
              </w:rPr>
              <w:t>1</w:t>
            </w:r>
          </w:p>
        </w:tc>
        <w:tc>
          <w:tcPr>
            <w:tcW w:w="2551" w:type="dxa"/>
            <w:tcBorders>
              <w:top w:val="nil"/>
              <w:left w:val="nil"/>
              <w:bottom w:val="single" w:color="000000" w:sz="8" w:space="0"/>
              <w:right w:val="single" w:color="auto" w:sz="4" w:space="0"/>
            </w:tcBorders>
            <w:tcMar>
              <w:top w:w="0" w:type="dxa"/>
              <w:left w:w="108" w:type="dxa"/>
              <w:bottom w:w="0" w:type="dxa"/>
              <w:right w:w="108" w:type="dxa"/>
            </w:tcMar>
          </w:tcPr>
          <w:p w14:paraId="35267DDB">
            <w:pPr>
              <w:rPr>
                <w:sz w:val="24"/>
                <w:szCs w:val="24"/>
              </w:rPr>
            </w:pPr>
            <w:r>
              <w:rPr>
                <w:sz w:val="24"/>
                <w:szCs w:val="24"/>
              </w:rPr>
              <w:t>29.11.2024</w:t>
            </w:r>
          </w:p>
        </w:tc>
        <w:tc>
          <w:tcPr>
            <w:tcW w:w="1822" w:type="dxa"/>
            <w:tcBorders>
              <w:top w:val="nil"/>
              <w:left w:val="nil"/>
              <w:bottom w:val="single" w:color="000000" w:sz="8" w:space="0"/>
              <w:right w:val="single" w:color="auto" w:sz="4" w:space="0"/>
            </w:tcBorders>
          </w:tcPr>
          <w:p w14:paraId="492BF3F1">
            <w:pPr>
              <w:rPr>
                <w:sz w:val="24"/>
                <w:szCs w:val="24"/>
              </w:rPr>
            </w:pPr>
            <w:r>
              <w:rPr>
                <w:sz w:val="24"/>
                <w:szCs w:val="24"/>
              </w:rPr>
              <w:t xml:space="preserve"> </w:t>
            </w:r>
          </w:p>
        </w:tc>
      </w:tr>
      <w:tr w14:paraId="31ADCA13">
        <w:tblPrEx>
          <w:tblCellMar>
            <w:top w:w="0" w:type="dxa"/>
            <w:left w:w="0" w:type="dxa"/>
            <w:bottom w:w="0" w:type="dxa"/>
            <w:right w:w="0" w:type="dxa"/>
          </w:tblCellMar>
        </w:tblPrEx>
        <w:trPr>
          <w:jc w:val="center"/>
        </w:trPr>
        <w:tc>
          <w:tcPr>
            <w:tcW w:w="1225"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710DBC62">
            <w:pPr>
              <w:ind w:firstLine="709"/>
              <w:rPr>
                <w:sz w:val="24"/>
                <w:szCs w:val="24"/>
              </w:rPr>
            </w:pPr>
            <w:r>
              <w:rPr>
                <w:sz w:val="24"/>
                <w:szCs w:val="24"/>
              </w:rPr>
              <w:t>13.</w:t>
            </w:r>
          </w:p>
        </w:tc>
        <w:tc>
          <w:tcPr>
            <w:tcW w:w="7291" w:type="dxa"/>
            <w:gridSpan w:val="2"/>
            <w:tcBorders>
              <w:top w:val="nil"/>
              <w:left w:val="nil"/>
              <w:bottom w:val="single" w:color="000000" w:sz="8" w:space="0"/>
              <w:right w:val="single" w:color="000000" w:sz="8" w:space="0"/>
            </w:tcBorders>
            <w:tcMar>
              <w:top w:w="0" w:type="dxa"/>
              <w:left w:w="108" w:type="dxa"/>
              <w:bottom w:w="0" w:type="dxa"/>
              <w:right w:w="108" w:type="dxa"/>
            </w:tcMar>
          </w:tcPr>
          <w:p w14:paraId="0862B65C">
            <w:pPr>
              <w:rPr>
                <w:sz w:val="24"/>
                <w:szCs w:val="24"/>
              </w:rPr>
            </w:pPr>
            <w:r>
              <w:rPr>
                <w:sz w:val="24"/>
                <w:szCs w:val="24"/>
              </w:rPr>
              <w:t>Проектирование и проведение игровой программы для младших школьников.</w:t>
            </w:r>
          </w:p>
        </w:tc>
        <w:tc>
          <w:tcPr>
            <w:tcW w:w="1418" w:type="dxa"/>
            <w:tcBorders>
              <w:top w:val="nil"/>
              <w:left w:val="nil"/>
              <w:bottom w:val="single" w:color="000000" w:sz="8" w:space="0"/>
              <w:right w:val="single" w:color="000000" w:sz="8" w:space="0"/>
            </w:tcBorders>
            <w:tcMar>
              <w:top w:w="0" w:type="dxa"/>
              <w:left w:w="108" w:type="dxa"/>
              <w:bottom w:w="0" w:type="dxa"/>
              <w:right w:w="108" w:type="dxa"/>
            </w:tcMar>
          </w:tcPr>
          <w:p w14:paraId="6DCDBF0B">
            <w:pPr>
              <w:ind w:firstLine="709"/>
              <w:jc w:val="center"/>
              <w:rPr>
                <w:sz w:val="24"/>
                <w:szCs w:val="24"/>
              </w:rPr>
            </w:pPr>
            <w:r>
              <w:rPr>
                <w:sz w:val="24"/>
                <w:szCs w:val="24"/>
              </w:rPr>
              <w:t>1</w:t>
            </w:r>
          </w:p>
        </w:tc>
        <w:tc>
          <w:tcPr>
            <w:tcW w:w="2551" w:type="dxa"/>
            <w:tcBorders>
              <w:top w:val="nil"/>
              <w:left w:val="nil"/>
              <w:bottom w:val="single" w:color="000000" w:sz="8" w:space="0"/>
              <w:right w:val="single" w:color="auto" w:sz="4" w:space="0"/>
            </w:tcBorders>
            <w:tcMar>
              <w:top w:w="0" w:type="dxa"/>
              <w:left w:w="108" w:type="dxa"/>
              <w:bottom w:w="0" w:type="dxa"/>
              <w:right w:w="108" w:type="dxa"/>
            </w:tcMar>
          </w:tcPr>
          <w:p w14:paraId="0F6059FD">
            <w:pPr>
              <w:rPr>
                <w:sz w:val="24"/>
                <w:szCs w:val="24"/>
              </w:rPr>
            </w:pPr>
            <w:r>
              <w:rPr>
                <w:sz w:val="24"/>
                <w:szCs w:val="24"/>
              </w:rPr>
              <w:t>06.12.2024</w:t>
            </w:r>
          </w:p>
        </w:tc>
        <w:tc>
          <w:tcPr>
            <w:tcW w:w="1822" w:type="dxa"/>
            <w:tcBorders>
              <w:top w:val="nil"/>
              <w:left w:val="nil"/>
              <w:bottom w:val="single" w:color="000000" w:sz="8" w:space="0"/>
              <w:right w:val="single" w:color="auto" w:sz="4" w:space="0"/>
            </w:tcBorders>
          </w:tcPr>
          <w:p w14:paraId="11FD2076">
            <w:pPr>
              <w:rPr>
                <w:sz w:val="24"/>
                <w:szCs w:val="24"/>
              </w:rPr>
            </w:pPr>
            <w:r>
              <w:rPr>
                <w:sz w:val="24"/>
                <w:szCs w:val="24"/>
              </w:rPr>
              <w:t xml:space="preserve"> </w:t>
            </w:r>
          </w:p>
        </w:tc>
      </w:tr>
      <w:tr w14:paraId="6A0FF7AF">
        <w:tblPrEx>
          <w:tblCellMar>
            <w:top w:w="0" w:type="dxa"/>
            <w:left w:w="0" w:type="dxa"/>
            <w:bottom w:w="0" w:type="dxa"/>
            <w:right w:w="0" w:type="dxa"/>
          </w:tblCellMar>
        </w:tblPrEx>
        <w:trPr>
          <w:trHeight w:val="341" w:hRule="atLeast"/>
          <w:jc w:val="center"/>
        </w:trPr>
        <w:tc>
          <w:tcPr>
            <w:tcW w:w="1225"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388CECA9">
            <w:pPr>
              <w:ind w:firstLine="709"/>
              <w:rPr>
                <w:sz w:val="24"/>
                <w:szCs w:val="24"/>
              </w:rPr>
            </w:pPr>
            <w:r>
              <w:rPr>
                <w:sz w:val="24"/>
                <w:szCs w:val="24"/>
              </w:rPr>
              <w:t>14.</w:t>
            </w:r>
          </w:p>
        </w:tc>
        <w:tc>
          <w:tcPr>
            <w:tcW w:w="7291" w:type="dxa"/>
            <w:gridSpan w:val="2"/>
            <w:tcBorders>
              <w:top w:val="nil"/>
              <w:left w:val="nil"/>
              <w:bottom w:val="single" w:color="000000" w:sz="8" w:space="0"/>
              <w:right w:val="single" w:color="000000" w:sz="8" w:space="0"/>
            </w:tcBorders>
            <w:tcMar>
              <w:top w:w="0" w:type="dxa"/>
              <w:left w:w="108" w:type="dxa"/>
              <w:bottom w:w="0" w:type="dxa"/>
              <w:right w:w="108" w:type="dxa"/>
            </w:tcMar>
          </w:tcPr>
          <w:p w14:paraId="2122EF99">
            <w:pPr>
              <w:rPr>
                <w:sz w:val="24"/>
                <w:szCs w:val="24"/>
              </w:rPr>
            </w:pPr>
            <w:r>
              <w:rPr>
                <w:sz w:val="24"/>
                <w:szCs w:val="24"/>
              </w:rPr>
              <w:t>Организация продуктивных видов деятельности с детьми младшего школьного возраста.</w:t>
            </w:r>
          </w:p>
        </w:tc>
        <w:tc>
          <w:tcPr>
            <w:tcW w:w="1418" w:type="dxa"/>
            <w:tcBorders>
              <w:top w:val="nil"/>
              <w:left w:val="nil"/>
              <w:bottom w:val="single" w:color="000000" w:sz="8" w:space="0"/>
              <w:right w:val="single" w:color="000000" w:sz="8" w:space="0"/>
            </w:tcBorders>
            <w:tcMar>
              <w:top w:w="0" w:type="dxa"/>
              <w:left w:w="108" w:type="dxa"/>
              <w:bottom w:w="0" w:type="dxa"/>
              <w:right w:w="108" w:type="dxa"/>
            </w:tcMar>
          </w:tcPr>
          <w:p w14:paraId="0509E947">
            <w:pPr>
              <w:ind w:firstLine="709"/>
              <w:jc w:val="center"/>
              <w:rPr>
                <w:sz w:val="24"/>
                <w:szCs w:val="24"/>
              </w:rPr>
            </w:pPr>
            <w:r>
              <w:rPr>
                <w:sz w:val="24"/>
                <w:szCs w:val="24"/>
              </w:rPr>
              <w:t>1</w:t>
            </w:r>
          </w:p>
        </w:tc>
        <w:tc>
          <w:tcPr>
            <w:tcW w:w="2551" w:type="dxa"/>
            <w:tcBorders>
              <w:top w:val="nil"/>
              <w:left w:val="nil"/>
              <w:bottom w:val="single" w:color="000000" w:sz="8" w:space="0"/>
              <w:right w:val="single" w:color="auto" w:sz="4" w:space="0"/>
            </w:tcBorders>
            <w:tcMar>
              <w:top w:w="0" w:type="dxa"/>
              <w:left w:w="108" w:type="dxa"/>
              <w:bottom w:w="0" w:type="dxa"/>
              <w:right w:w="108" w:type="dxa"/>
            </w:tcMar>
          </w:tcPr>
          <w:p w14:paraId="26B4F78A">
            <w:pPr>
              <w:rPr>
                <w:sz w:val="24"/>
                <w:szCs w:val="24"/>
              </w:rPr>
            </w:pPr>
            <w:r>
              <w:rPr>
                <w:sz w:val="24"/>
                <w:szCs w:val="24"/>
              </w:rPr>
              <w:t>13.12.2024</w:t>
            </w:r>
          </w:p>
        </w:tc>
        <w:tc>
          <w:tcPr>
            <w:tcW w:w="1822" w:type="dxa"/>
            <w:tcBorders>
              <w:top w:val="nil"/>
              <w:left w:val="nil"/>
              <w:bottom w:val="single" w:color="000000" w:sz="8" w:space="0"/>
              <w:right w:val="single" w:color="auto" w:sz="4" w:space="0"/>
            </w:tcBorders>
          </w:tcPr>
          <w:p w14:paraId="7E52293D">
            <w:pPr>
              <w:rPr>
                <w:sz w:val="24"/>
                <w:szCs w:val="24"/>
              </w:rPr>
            </w:pPr>
            <w:r>
              <w:rPr>
                <w:sz w:val="24"/>
                <w:szCs w:val="24"/>
              </w:rPr>
              <w:t xml:space="preserve"> </w:t>
            </w:r>
          </w:p>
        </w:tc>
      </w:tr>
      <w:tr w14:paraId="551FAB13">
        <w:tblPrEx>
          <w:tblCellMar>
            <w:top w:w="0" w:type="dxa"/>
            <w:left w:w="0" w:type="dxa"/>
            <w:bottom w:w="0" w:type="dxa"/>
            <w:right w:w="0" w:type="dxa"/>
          </w:tblCellMar>
        </w:tblPrEx>
        <w:trPr>
          <w:trHeight w:val="70" w:hRule="atLeast"/>
          <w:jc w:val="center"/>
        </w:trPr>
        <w:tc>
          <w:tcPr>
            <w:tcW w:w="1225"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6E6AD552">
            <w:pPr>
              <w:ind w:firstLine="709"/>
              <w:rPr>
                <w:sz w:val="24"/>
                <w:szCs w:val="24"/>
              </w:rPr>
            </w:pPr>
            <w:r>
              <w:rPr>
                <w:sz w:val="24"/>
                <w:szCs w:val="24"/>
              </w:rPr>
              <w:t>15.</w:t>
            </w:r>
          </w:p>
        </w:tc>
        <w:tc>
          <w:tcPr>
            <w:tcW w:w="7291" w:type="dxa"/>
            <w:gridSpan w:val="2"/>
            <w:tcBorders>
              <w:top w:val="nil"/>
              <w:left w:val="nil"/>
              <w:bottom w:val="single" w:color="000000" w:sz="8" w:space="0"/>
              <w:right w:val="single" w:color="000000" w:sz="8" w:space="0"/>
            </w:tcBorders>
            <w:tcMar>
              <w:top w:w="0" w:type="dxa"/>
              <w:left w:w="108" w:type="dxa"/>
              <w:bottom w:w="0" w:type="dxa"/>
              <w:right w:w="108" w:type="dxa"/>
            </w:tcMar>
          </w:tcPr>
          <w:p w14:paraId="73CC8125">
            <w:pPr>
              <w:rPr>
                <w:sz w:val="24"/>
                <w:szCs w:val="24"/>
              </w:rPr>
            </w:pPr>
            <w:r>
              <w:rPr>
                <w:sz w:val="24"/>
                <w:szCs w:val="24"/>
              </w:rPr>
              <w:t>Знакомство с технологией организации малых форм работы.</w:t>
            </w:r>
          </w:p>
        </w:tc>
        <w:tc>
          <w:tcPr>
            <w:tcW w:w="1418" w:type="dxa"/>
            <w:tcBorders>
              <w:top w:val="nil"/>
              <w:left w:val="nil"/>
              <w:bottom w:val="single" w:color="000000" w:sz="8" w:space="0"/>
              <w:right w:val="single" w:color="000000" w:sz="8" w:space="0"/>
            </w:tcBorders>
            <w:tcMar>
              <w:top w:w="0" w:type="dxa"/>
              <w:left w:w="108" w:type="dxa"/>
              <w:bottom w:w="0" w:type="dxa"/>
              <w:right w:w="108" w:type="dxa"/>
            </w:tcMar>
          </w:tcPr>
          <w:p w14:paraId="537C5282">
            <w:pPr>
              <w:ind w:firstLine="709"/>
              <w:jc w:val="center"/>
              <w:rPr>
                <w:sz w:val="24"/>
                <w:szCs w:val="24"/>
              </w:rPr>
            </w:pPr>
            <w:r>
              <w:rPr>
                <w:sz w:val="24"/>
                <w:szCs w:val="24"/>
              </w:rPr>
              <w:t>1</w:t>
            </w:r>
          </w:p>
        </w:tc>
        <w:tc>
          <w:tcPr>
            <w:tcW w:w="2551" w:type="dxa"/>
            <w:tcBorders>
              <w:top w:val="nil"/>
              <w:left w:val="nil"/>
              <w:bottom w:val="single" w:color="000000" w:sz="8" w:space="0"/>
              <w:right w:val="single" w:color="auto" w:sz="4" w:space="0"/>
            </w:tcBorders>
            <w:tcMar>
              <w:top w:w="0" w:type="dxa"/>
              <w:left w:w="108" w:type="dxa"/>
              <w:bottom w:w="0" w:type="dxa"/>
              <w:right w:w="108" w:type="dxa"/>
            </w:tcMar>
          </w:tcPr>
          <w:p w14:paraId="733AB25A">
            <w:pPr>
              <w:rPr>
                <w:sz w:val="24"/>
                <w:szCs w:val="24"/>
              </w:rPr>
            </w:pPr>
            <w:r>
              <w:rPr>
                <w:sz w:val="24"/>
                <w:szCs w:val="24"/>
              </w:rPr>
              <w:t>20.12.2024</w:t>
            </w:r>
          </w:p>
        </w:tc>
        <w:tc>
          <w:tcPr>
            <w:tcW w:w="1822" w:type="dxa"/>
            <w:tcBorders>
              <w:top w:val="nil"/>
              <w:left w:val="nil"/>
              <w:bottom w:val="single" w:color="000000" w:sz="8" w:space="0"/>
              <w:right w:val="single" w:color="auto" w:sz="4" w:space="0"/>
            </w:tcBorders>
          </w:tcPr>
          <w:p w14:paraId="512188C3">
            <w:pPr>
              <w:rPr>
                <w:sz w:val="24"/>
                <w:szCs w:val="24"/>
              </w:rPr>
            </w:pPr>
            <w:r>
              <w:rPr>
                <w:sz w:val="24"/>
                <w:szCs w:val="24"/>
              </w:rPr>
              <w:t xml:space="preserve"> </w:t>
            </w:r>
          </w:p>
        </w:tc>
      </w:tr>
      <w:tr w14:paraId="588BBE8D">
        <w:tblPrEx>
          <w:tblCellMar>
            <w:top w:w="0" w:type="dxa"/>
            <w:left w:w="0" w:type="dxa"/>
            <w:bottom w:w="0" w:type="dxa"/>
            <w:right w:w="0" w:type="dxa"/>
          </w:tblCellMar>
        </w:tblPrEx>
        <w:trPr>
          <w:trHeight w:val="406" w:hRule="atLeast"/>
          <w:jc w:val="center"/>
        </w:trPr>
        <w:tc>
          <w:tcPr>
            <w:tcW w:w="1225"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20BDA55F">
            <w:pPr>
              <w:ind w:firstLine="709"/>
              <w:rPr>
                <w:sz w:val="24"/>
                <w:szCs w:val="24"/>
              </w:rPr>
            </w:pPr>
            <w:r>
              <w:rPr>
                <w:sz w:val="24"/>
                <w:szCs w:val="24"/>
              </w:rPr>
              <w:t>16.</w:t>
            </w:r>
          </w:p>
        </w:tc>
        <w:tc>
          <w:tcPr>
            <w:tcW w:w="7291" w:type="dxa"/>
            <w:gridSpan w:val="2"/>
            <w:tcBorders>
              <w:top w:val="nil"/>
              <w:left w:val="nil"/>
              <w:bottom w:val="single" w:color="000000" w:sz="8" w:space="0"/>
              <w:right w:val="single" w:color="000000" w:sz="8" w:space="0"/>
            </w:tcBorders>
            <w:tcMar>
              <w:top w:w="0" w:type="dxa"/>
              <w:left w:w="108" w:type="dxa"/>
              <w:bottom w:w="0" w:type="dxa"/>
              <w:right w:w="108" w:type="dxa"/>
            </w:tcMar>
          </w:tcPr>
          <w:p w14:paraId="54FDF9ED">
            <w:pPr>
              <w:rPr>
                <w:sz w:val="24"/>
                <w:szCs w:val="24"/>
              </w:rPr>
            </w:pPr>
            <w:r>
              <w:rPr>
                <w:sz w:val="24"/>
                <w:szCs w:val="24"/>
              </w:rPr>
              <w:t>Проектирование воспитательного занятия с младшими школьниками на основе одной из малых форм работы. Обобщение</w:t>
            </w:r>
          </w:p>
        </w:tc>
        <w:tc>
          <w:tcPr>
            <w:tcW w:w="1418" w:type="dxa"/>
            <w:tcBorders>
              <w:top w:val="nil"/>
              <w:left w:val="nil"/>
              <w:bottom w:val="single" w:color="000000" w:sz="8" w:space="0"/>
              <w:right w:val="single" w:color="000000" w:sz="8" w:space="0"/>
            </w:tcBorders>
            <w:tcMar>
              <w:top w:w="0" w:type="dxa"/>
              <w:left w:w="108" w:type="dxa"/>
              <w:bottom w:w="0" w:type="dxa"/>
              <w:right w:w="108" w:type="dxa"/>
            </w:tcMar>
          </w:tcPr>
          <w:p w14:paraId="10E5BCDA">
            <w:pPr>
              <w:ind w:firstLine="709"/>
              <w:jc w:val="center"/>
              <w:rPr>
                <w:sz w:val="24"/>
                <w:szCs w:val="24"/>
              </w:rPr>
            </w:pPr>
            <w:r>
              <w:rPr>
                <w:sz w:val="24"/>
                <w:szCs w:val="24"/>
              </w:rPr>
              <w:t>1</w:t>
            </w:r>
          </w:p>
        </w:tc>
        <w:tc>
          <w:tcPr>
            <w:tcW w:w="2551" w:type="dxa"/>
            <w:tcBorders>
              <w:top w:val="nil"/>
              <w:left w:val="nil"/>
              <w:bottom w:val="single" w:color="000000" w:sz="8" w:space="0"/>
              <w:right w:val="single" w:color="auto" w:sz="4" w:space="0"/>
            </w:tcBorders>
            <w:tcMar>
              <w:top w:w="0" w:type="dxa"/>
              <w:left w:w="108" w:type="dxa"/>
              <w:bottom w:w="0" w:type="dxa"/>
              <w:right w:w="108" w:type="dxa"/>
            </w:tcMar>
          </w:tcPr>
          <w:p w14:paraId="34971894">
            <w:pPr>
              <w:rPr>
                <w:sz w:val="24"/>
                <w:szCs w:val="24"/>
              </w:rPr>
            </w:pPr>
            <w:r>
              <w:rPr>
                <w:sz w:val="24"/>
                <w:szCs w:val="24"/>
              </w:rPr>
              <w:t>27.12.2024</w:t>
            </w:r>
          </w:p>
        </w:tc>
        <w:tc>
          <w:tcPr>
            <w:tcW w:w="1822" w:type="dxa"/>
            <w:tcBorders>
              <w:top w:val="nil"/>
              <w:left w:val="nil"/>
              <w:bottom w:val="single" w:color="000000" w:sz="8" w:space="0"/>
              <w:right w:val="single" w:color="auto" w:sz="4" w:space="0"/>
            </w:tcBorders>
          </w:tcPr>
          <w:p w14:paraId="52077A16">
            <w:pPr>
              <w:rPr>
                <w:sz w:val="24"/>
                <w:szCs w:val="24"/>
              </w:rPr>
            </w:pPr>
            <w:r>
              <w:rPr>
                <w:sz w:val="24"/>
                <w:szCs w:val="24"/>
              </w:rPr>
              <w:t xml:space="preserve"> </w:t>
            </w:r>
          </w:p>
        </w:tc>
      </w:tr>
      <w:tr w14:paraId="4B2B1DB7">
        <w:tblPrEx>
          <w:tblCellMar>
            <w:top w:w="0" w:type="dxa"/>
            <w:left w:w="0" w:type="dxa"/>
            <w:bottom w:w="0" w:type="dxa"/>
            <w:right w:w="0" w:type="dxa"/>
          </w:tblCellMar>
        </w:tblPrEx>
        <w:trPr>
          <w:jc w:val="center"/>
        </w:trPr>
        <w:tc>
          <w:tcPr>
            <w:tcW w:w="1225"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39A528E7">
            <w:pPr>
              <w:ind w:firstLine="709"/>
              <w:rPr>
                <w:sz w:val="24"/>
                <w:szCs w:val="24"/>
              </w:rPr>
            </w:pPr>
            <w:r>
              <w:rPr>
                <w:sz w:val="24"/>
                <w:szCs w:val="24"/>
              </w:rPr>
              <w:t>17.</w:t>
            </w:r>
          </w:p>
        </w:tc>
        <w:tc>
          <w:tcPr>
            <w:tcW w:w="7291" w:type="dxa"/>
            <w:gridSpan w:val="2"/>
            <w:tcBorders>
              <w:top w:val="nil"/>
              <w:left w:val="nil"/>
              <w:bottom w:val="single" w:color="000000" w:sz="8" w:space="0"/>
              <w:right w:val="single" w:color="000000" w:sz="8" w:space="0"/>
            </w:tcBorders>
            <w:tcMar>
              <w:top w:w="0" w:type="dxa"/>
              <w:left w:w="108" w:type="dxa"/>
              <w:bottom w:w="0" w:type="dxa"/>
              <w:right w:w="108" w:type="dxa"/>
            </w:tcMar>
          </w:tcPr>
          <w:p w14:paraId="172C417E">
            <w:pPr>
              <w:rPr>
                <w:sz w:val="24"/>
                <w:szCs w:val="24"/>
              </w:rPr>
            </w:pPr>
            <w:r>
              <w:rPr>
                <w:sz w:val="24"/>
                <w:szCs w:val="24"/>
              </w:rPr>
              <w:t>Проведение и воспитательного занятие с младшими школьниками.</w:t>
            </w:r>
          </w:p>
        </w:tc>
        <w:tc>
          <w:tcPr>
            <w:tcW w:w="1418" w:type="dxa"/>
            <w:tcBorders>
              <w:top w:val="nil"/>
              <w:left w:val="nil"/>
              <w:bottom w:val="single" w:color="000000" w:sz="8" w:space="0"/>
              <w:right w:val="single" w:color="000000" w:sz="8" w:space="0"/>
            </w:tcBorders>
            <w:tcMar>
              <w:top w:w="0" w:type="dxa"/>
              <w:left w:w="108" w:type="dxa"/>
              <w:bottom w:w="0" w:type="dxa"/>
              <w:right w:w="108" w:type="dxa"/>
            </w:tcMar>
          </w:tcPr>
          <w:p w14:paraId="25775E43">
            <w:pPr>
              <w:ind w:firstLine="709"/>
              <w:jc w:val="center"/>
              <w:rPr>
                <w:sz w:val="24"/>
                <w:szCs w:val="24"/>
              </w:rPr>
            </w:pPr>
            <w:r>
              <w:rPr>
                <w:sz w:val="24"/>
                <w:szCs w:val="24"/>
              </w:rPr>
              <w:t>1</w:t>
            </w:r>
          </w:p>
        </w:tc>
        <w:tc>
          <w:tcPr>
            <w:tcW w:w="2551" w:type="dxa"/>
            <w:tcBorders>
              <w:top w:val="nil"/>
              <w:left w:val="nil"/>
              <w:bottom w:val="single" w:color="000000" w:sz="8" w:space="0"/>
              <w:right w:val="single" w:color="auto" w:sz="4" w:space="0"/>
            </w:tcBorders>
            <w:tcMar>
              <w:top w:w="0" w:type="dxa"/>
              <w:left w:w="108" w:type="dxa"/>
              <w:bottom w:w="0" w:type="dxa"/>
              <w:right w:w="108" w:type="dxa"/>
            </w:tcMar>
          </w:tcPr>
          <w:p w14:paraId="43A52647">
            <w:pPr>
              <w:rPr>
                <w:sz w:val="24"/>
                <w:szCs w:val="24"/>
              </w:rPr>
            </w:pPr>
            <w:r>
              <w:rPr>
                <w:sz w:val="24"/>
                <w:szCs w:val="24"/>
              </w:rPr>
              <w:t>17.01.2025</w:t>
            </w:r>
          </w:p>
        </w:tc>
        <w:tc>
          <w:tcPr>
            <w:tcW w:w="1822" w:type="dxa"/>
            <w:tcBorders>
              <w:top w:val="nil"/>
              <w:left w:val="nil"/>
              <w:bottom w:val="single" w:color="000000" w:sz="8" w:space="0"/>
              <w:right w:val="single" w:color="auto" w:sz="4" w:space="0"/>
            </w:tcBorders>
          </w:tcPr>
          <w:p w14:paraId="5B3EC7A5">
            <w:pPr>
              <w:rPr>
                <w:sz w:val="24"/>
                <w:szCs w:val="24"/>
              </w:rPr>
            </w:pPr>
            <w:r>
              <w:rPr>
                <w:sz w:val="24"/>
                <w:szCs w:val="24"/>
              </w:rPr>
              <w:t xml:space="preserve"> </w:t>
            </w:r>
          </w:p>
        </w:tc>
      </w:tr>
      <w:tr w14:paraId="4D9C9910">
        <w:tblPrEx>
          <w:tblCellMar>
            <w:top w:w="0" w:type="dxa"/>
            <w:left w:w="0" w:type="dxa"/>
            <w:bottom w:w="0" w:type="dxa"/>
            <w:right w:w="0" w:type="dxa"/>
          </w:tblCellMar>
        </w:tblPrEx>
        <w:trPr>
          <w:jc w:val="center"/>
        </w:trPr>
        <w:tc>
          <w:tcPr>
            <w:tcW w:w="1225"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612F8E77">
            <w:pPr>
              <w:ind w:firstLine="709"/>
              <w:rPr>
                <w:sz w:val="24"/>
                <w:szCs w:val="24"/>
              </w:rPr>
            </w:pPr>
            <w:r>
              <w:rPr>
                <w:sz w:val="24"/>
                <w:szCs w:val="24"/>
              </w:rPr>
              <w:t>18.</w:t>
            </w:r>
          </w:p>
        </w:tc>
        <w:tc>
          <w:tcPr>
            <w:tcW w:w="7291" w:type="dxa"/>
            <w:gridSpan w:val="2"/>
            <w:tcBorders>
              <w:top w:val="nil"/>
              <w:left w:val="nil"/>
              <w:bottom w:val="single" w:color="000000" w:sz="8" w:space="0"/>
              <w:right w:val="single" w:color="000000" w:sz="8" w:space="0"/>
            </w:tcBorders>
            <w:tcMar>
              <w:top w:w="0" w:type="dxa"/>
              <w:left w:w="108" w:type="dxa"/>
              <w:bottom w:w="0" w:type="dxa"/>
              <w:right w:w="108" w:type="dxa"/>
            </w:tcMar>
          </w:tcPr>
          <w:p w14:paraId="16B6BA38">
            <w:pPr>
              <w:rPr>
                <w:sz w:val="24"/>
                <w:szCs w:val="24"/>
              </w:rPr>
            </w:pPr>
            <w:r>
              <w:rPr>
                <w:sz w:val="24"/>
                <w:szCs w:val="24"/>
              </w:rPr>
              <w:t>Знакомство с технологией проведения клубного часа</w:t>
            </w:r>
          </w:p>
        </w:tc>
        <w:tc>
          <w:tcPr>
            <w:tcW w:w="1418" w:type="dxa"/>
            <w:tcBorders>
              <w:top w:val="nil"/>
              <w:left w:val="nil"/>
              <w:bottom w:val="single" w:color="000000" w:sz="8" w:space="0"/>
              <w:right w:val="single" w:color="000000" w:sz="8" w:space="0"/>
            </w:tcBorders>
            <w:tcMar>
              <w:top w:w="0" w:type="dxa"/>
              <w:left w:w="108" w:type="dxa"/>
              <w:bottom w:w="0" w:type="dxa"/>
              <w:right w:w="108" w:type="dxa"/>
            </w:tcMar>
          </w:tcPr>
          <w:p w14:paraId="2EE179C7">
            <w:pPr>
              <w:ind w:firstLine="709"/>
              <w:jc w:val="center"/>
              <w:rPr>
                <w:sz w:val="24"/>
                <w:szCs w:val="24"/>
              </w:rPr>
            </w:pPr>
            <w:r>
              <w:rPr>
                <w:sz w:val="24"/>
                <w:szCs w:val="24"/>
              </w:rPr>
              <w:t>1</w:t>
            </w:r>
          </w:p>
        </w:tc>
        <w:tc>
          <w:tcPr>
            <w:tcW w:w="2551" w:type="dxa"/>
            <w:tcBorders>
              <w:top w:val="nil"/>
              <w:left w:val="nil"/>
              <w:bottom w:val="single" w:color="000000" w:sz="8" w:space="0"/>
              <w:right w:val="single" w:color="auto" w:sz="4" w:space="0"/>
            </w:tcBorders>
            <w:tcMar>
              <w:top w:w="0" w:type="dxa"/>
              <w:left w:w="108" w:type="dxa"/>
              <w:bottom w:w="0" w:type="dxa"/>
              <w:right w:w="108" w:type="dxa"/>
            </w:tcMar>
          </w:tcPr>
          <w:p w14:paraId="3511B06A">
            <w:pPr>
              <w:rPr>
                <w:sz w:val="24"/>
                <w:szCs w:val="24"/>
              </w:rPr>
            </w:pPr>
            <w:r>
              <w:rPr>
                <w:sz w:val="24"/>
                <w:szCs w:val="24"/>
              </w:rPr>
              <w:t>24.01.2025</w:t>
            </w:r>
          </w:p>
        </w:tc>
        <w:tc>
          <w:tcPr>
            <w:tcW w:w="1822" w:type="dxa"/>
            <w:tcBorders>
              <w:top w:val="nil"/>
              <w:left w:val="nil"/>
              <w:bottom w:val="single" w:color="000000" w:sz="8" w:space="0"/>
              <w:right w:val="single" w:color="auto" w:sz="4" w:space="0"/>
            </w:tcBorders>
          </w:tcPr>
          <w:p w14:paraId="00E58398">
            <w:pPr>
              <w:rPr>
                <w:sz w:val="24"/>
                <w:szCs w:val="24"/>
              </w:rPr>
            </w:pPr>
            <w:r>
              <w:rPr>
                <w:sz w:val="24"/>
                <w:szCs w:val="24"/>
              </w:rPr>
              <w:t xml:space="preserve"> </w:t>
            </w:r>
          </w:p>
        </w:tc>
      </w:tr>
      <w:tr w14:paraId="105CB58E">
        <w:tblPrEx>
          <w:tblCellMar>
            <w:top w:w="0" w:type="dxa"/>
            <w:left w:w="0" w:type="dxa"/>
            <w:bottom w:w="0" w:type="dxa"/>
            <w:right w:w="0" w:type="dxa"/>
          </w:tblCellMar>
        </w:tblPrEx>
        <w:trPr>
          <w:jc w:val="center"/>
        </w:trPr>
        <w:tc>
          <w:tcPr>
            <w:tcW w:w="1225"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556489E3">
            <w:pPr>
              <w:ind w:firstLine="709"/>
              <w:rPr>
                <w:sz w:val="24"/>
                <w:szCs w:val="24"/>
              </w:rPr>
            </w:pPr>
            <w:r>
              <w:rPr>
                <w:sz w:val="24"/>
                <w:szCs w:val="24"/>
              </w:rPr>
              <w:t>19.</w:t>
            </w:r>
          </w:p>
        </w:tc>
        <w:tc>
          <w:tcPr>
            <w:tcW w:w="7291" w:type="dxa"/>
            <w:gridSpan w:val="2"/>
            <w:tcBorders>
              <w:top w:val="nil"/>
              <w:left w:val="nil"/>
              <w:bottom w:val="single" w:color="000000" w:sz="8" w:space="0"/>
              <w:right w:val="single" w:color="000000" w:sz="8" w:space="0"/>
            </w:tcBorders>
            <w:tcMar>
              <w:top w:w="0" w:type="dxa"/>
              <w:left w:w="108" w:type="dxa"/>
              <w:bottom w:w="0" w:type="dxa"/>
              <w:right w:w="108" w:type="dxa"/>
            </w:tcMar>
          </w:tcPr>
          <w:p w14:paraId="2A6F13CD">
            <w:pPr>
              <w:rPr>
                <w:sz w:val="24"/>
                <w:szCs w:val="24"/>
              </w:rPr>
            </w:pPr>
            <w:r>
              <w:rPr>
                <w:sz w:val="24"/>
                <w:szCs w:val="24"/>
              </w:rPr>
              <w:t>Подбор темы клубного часа</w:t>
            </w:r>
          </w:p>
        </w:tc>
        <w:tc>
          <w:tcPr>
            <w:tcW w:w="1418" w:type="dxa"/>
            <w:tcBorders>
              <w:top w:val="nil"/>
              <w:left w:val="nil"/>
              <w:bottom w:val="single" w:color="000000" w:sz="8" w:space="0"/>
              <w:right w:val="single" w:color="000000" w:sz="8" w:space="0"/>
            </w:tcBorders>
            <w:tcMar>
              <w:top w:w="0" w:type="dxa"/>
              <w:left w:w="108" w:type="dxa"/>
              <w:bottom w:w="0" w:type="dxa"/>
              <w:right w:w="108" w:type="dxa"/>
            </w:tcMar>
          </w:tcPr>
          <w:p w14:paraId="69FCECB6">
            <w:pPr>
              <w:ind w:firstLine="709"/>
              <w:jc w:val="center"/>
              <w:rPr>
                <w:sz w:val="24"/>
                <w:szCs w:val="24"/>
              </w:rPr>
            </w:pPr>
            <w:r>
              <w:rPr>
                <w:sz w:val="24"/>
                <w:szCs w:val="24"/>
              </w:rPr>
              <w:t>1</w:t>
            </w:r>
          </w:p>
        </w:tc>
        <w:tc>
          <w:tcPr>
            <w:tcW w:w="2551" w:type="dxa"/>
            <w:tcBorders>
              <w:top w:val="nil"/>
              <w:left w:val="nil"/>
              <w:bottom w:val="single" w:color="000000" w:sz="8" w:space="0"/>
              <w:right w:val="single" w:color="auto" w:sz="4" w:space="0"/>
            </w:tcBorders>
            <w:tcMar>
              <w:top w:w="0" w:type="dxa"/>
              <w:left w:w="108" w:type="dxa"/>
              <w:bottom w:w="0" w:type="dxa"/>
              <w:right w:w="108" w:type="dxa"/>
            </w:tcMar>
          </w:tcPr>
          <w:p w14:paraId="76FE9149">
            <w:pPr>
              <w:rPr>
                <w:sz w:val="24"/>
                <w:szCs w:val="24"/>
              </w:rPr>
            </w:pPr>
            <w:r>
              <w:rPr>
                <w:sz w:val="24"/>
                <w:szCs w:val="24"/>
              </w:rPr>
              <w:t>31.01.2025</w:t>
            </w:r>
          </w:p>
        </w:tc>
        <w:tc>
          <w:tcPr>
            <w:tcW w:w="1822" w:type="dxa"/>
            <w:tcBorders>
              <w:top w:val="nil"/>
              <w:left w:val="nil"/>
              <w:bottom w:val="single" w:color="000000" w:sz="8" w:space="0"/>
              <w:right w:val="single" w:color="auto" w:sz="4" w:space="0"/>
            </w:tcBorders>
          </w:tcPr>
          <w:p w14:paraId="5E037568">
            <w:pPr>
              <w:rPr>
                <w:sz w:val="24"/>
                <w:szCs w:val="24"/>
              </w:rPr>
            </w:pPr>
            <w:r>
              <w:rPr>
                <w:sz w:val="24"/>
                <w:szCs w:val="24"/>
              </w:rPr>
              <w:t xml:space="preserve"> </w:t>
            </w:r>
          </w:p>
        </w:tc>
      </w:tr>
      <w:tr w14:paraId="020D6B81">
        <w:tblPrEx>
          <w:tblCellMar>
            <w:top w:w="0" w:type="dxa"/>
            <w:left w:w="0" w:type="dxa"/>
            <w:bottom w:w="0" w:type="dxa"/>
            <w:right w:w="0" w:type="dxa"/>
          </w:tblCellMar>
        </w:tblPrEx>
        <w:trPr>
          <w:jc w:val="center"/>
        </w:trPr>
        <w:tc>
          <w:tcPr>
            <w:tcW w:w="1225"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76C1AD6E">
            <w:pPr>
              <w:ind w:firstLine="709"/>
              <w:rPr>
                <w:sz w:val="24"/>
                <w:szCs w:val="24"/>
              </w:rPr>
            </w:pPr>
            <w:r>
              <w:rPr>
                <w:sz w:val="24"/>
                <w:szCs w:val="24"/>
              </w:rPr>
              <w:t>20.</w:t>
            </w:r>
          </w:p>
        </w:tc>
        <w:tc>
          <w:tcPr>
            <w:tcW w:w="7291" w:type="dxa"/>
            <w:gridSpan w:val="2"/>
            <w:tcBorders>
              <w:top w:val="nil"/>
              <w:left w:val="nil"/>
              <w:bottom w:val="single" w:color="000000" w:sz="8" w:space="0"/>
              <w:right w:val="single" w:color="000000" w:sz="8" w:space="0"/>
            </w:tcBorders>
            <w:tcMar>
              <w:top w:w="0" w:type="dxa"/>
              <w:left w:w="108" w:type="dxa"/>
              <w:bottom w:w="0" w:type="dxa"/>
              <w:right w:w="108" w:type="dxa"/>
            </w:tcMar>
          </w:tcPr>
          <w:p w14:paraId="5D8B5A8B">
            <w:pPr>
              <w:rPr>
                <w:sz w:val="24"/>
                <w:szCs w:val="24"/>
              </w:rPr>
            </w:pPr>
            <w:r>
              <w:rPr>
                <w:sz w:val="24"/>
                <w:szCs w:val="24"/>
              </w:rPr>
              <w:t>Подготовка проекта клубного часа по выбранной теме в микрогруппе.</w:t>
            </w:r>
          </w:p>
        </w:tc>
        <w:tc>
          <w:tcPr>
            <w:tcW w:w="1418" w:type="dxa"/>
            <w:tcBorders>
              <w:top w:val="nil"/>
              <w:left w:val="nil"/>
              <w:bottom w:val="single" w:color="000000" w:sz="8" w:space="0"/>
              <w:right w:val="single" w:color="000000" w:sz="8" w:space="0"/>
            </w:tcBorders>
            <w:tcMar>
              <w:top w:w="0" w:type="dxa"/>
              <w:left w:w="108" w:type="dxa"/>
              <w:bottom w:w="0" w:type="dxa"/>
              <w:right w:w="108" w:type="dxa"/>
            </w:tcMar>
          </w:tcPr>
          <w:p w14:paraId="66002133">
            <w:pPr>
              <w:ind w:firstLine="709"/>
              <w:jc w:val="center"/>
              <w:rPr>
                <w:sz w:val="24"/>
                <w:szCs w:val="24"/>
              </w:rPr>
            </w:pPr>
            <w:r>
              <w:rPr>
                <w:sz w:val="24"/>
                <w:szCs w:val="24"/>
              </w:rPr>
              <w:t>1</w:t>
            </w:r>
          </w:p>
        </w:tc>
        <w:tc>
          <w:tcPr>
            <w:tcW w:w="2551" w:type="dxa"/>
            <w:tcBorders>
              <w:top w:val="nil"/>
              <w:left w:val="nil"/>
              <w:bottom w:val="single" w:color="000000" w:sz="8" w:space="0"/>
              <w:right w:val="single" w:color="auto" w:sz="4" w:space="0"/>
            </w:tcBorders>
            <w:tcMar>
              <w:top w:w="0" w:type="dxa"/>
              <w:left w:w="108" w:type="dxa"/>
              <w:bottom w:w="0" w:type="dxa"/>
              <w:right w:w="108" w:type="dxa"/>
            </w:tcMar>
          </w:tcPr>
          <w:p w14:paraId="7B6E953B">
            <w:pPr>
              <w:rPr>
                <w:sz w:val="24"/>
                <w:szCs w:val="24"/>
              </w:rPr>
            </w:pPr>
            <w:r>
              <w:rPr>
                <w:sz w:val="24"/>
                <w:szCs w:val="24"/>
              </w:rPr>
              <w:t>07.02.2025</w:t>
            </w:r>
          </w:p>
        </w:tc>
        <w:tc>
          <w:tcPr>
            <w:tcW w:w="1822" w:type="dxa"/>
            <w:tcBorders>
              <w:top w:val="nil"/>
              <w:left w:val="nil"/>
              <w:bottom w:val="single" w:color="000000" w:sz="8" w:space="0"/>
              <w:right w:val="single" w:color="auto" w:sz="4" w:space="0"/>
            </w:tcBorders>
          </w:tcPr>
          <w:p w14:paraId="2813B66D">
            <w:pPr>
              <w:rPr>
                <w:sz w:val="24"/>
                <w:szCs w:val="24"/>
              </w:rPr>
            </w:pPr>
            <w:r>
              <w:rPr>
                <w:sz w:val="24"/>
                <w:szCs w:val="24"/>
              </w:rPr>
              <w:t xml:space="preserve">  </w:t>
            </w:r>
          </w:p>
        </w:tc>
      </w:tr>
      <w:tr w14:paraId="4DD81261">
        <w:tblPrEx>
          <w:tblCellMar>
            <w:top w:w="0" w:type="dxa"/>
            <w:left w:w="0" w:type="dxa"/>
            <w:bottom w:w="0" w:type="dxa"/>
            <w:right w:w="0" w:type="dxa"/>
          </w:tblCellMar>
        </w:tblPrEx>
        <w:trPr>
          <w:jc w:val="center"/>
        </w:trPr>
        <w:tc>
          <w:tcPr>
            <w:tcW w:w="1225"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36C4DD32">
            <w:pPr>
              <w:ind w:firstLine="709"/>
              <w:rPr>
                <w:sz w:val="24"/>
                <w:szCs w:val="24"/>
              </w:rPr>
            </w:pPr>
            <w:r>
              <w:rPr>
                <w:sz w:val="24"/>
                <w:szCs w:val="24"/>
              </w:rPr>
              <w:t>21.</w:t>
            </w:r>
          </w:p>
        </w:tc>
        <w:tc>
          <w:tcPr>
            <w:tcW w:w="7291" w:type="dxa"/>
            <w:gridSpan w:val="2"/>
            <w:tcBorders>
              <w:top w:val="nil"/>
              <w:left w:val="nil"/>
              <w:bottom w:val="single" w:color="000000" w:sz="8" w:space="0"/>
              <w:right w:val="single" w:color="000000" w:sz="8" w:space="0"/>
            </w:tcBorders>
            <w:tcMar>
              <w:top w:w="0" w:type="dxa"/>
              <w:left w:w="108" w:type="dxa"/>
              <w:bottom w:w="0" w:type="dxa"/>
              <w:right w:w="108" w:type="dxa"/>
            </w:tcMar>
          </w:tcPr>
          <w:p w14:paraId="0F3BF904">
            <w:pPr>
              <w:rPr>
                <w:sz w:val="24"/>
                <w:szCs w:val="24"/>
              </w:rPr>
            </w:pPr>
            <w:r>
              <w:rPr>
                <w:sz w:val="24"/>
                <w:szCs w:val="24"/>
              </w:rPr>
              <w:t>Проведение клубного часа с младшими школьниками.</w:t>
            </w:r>
          </w:p>
        </w:tc>
        <w:tc>
          <w:tcPr>
            <w:tcW w:w="1418" w:type="dxa"/>
            <w:tcBorders>
              <w:top w:val="nil"/>
              <w:left w:val="nil"/>
              <w:bottom w:val="single" w:color="000000" w:sz="8" w:space="0"/>
              <w:right w:val="single" w:color="000000" w:sz="8" w:space="0"/>
            </w:tcBorders>
            <w:tcMar>
              <w:top w:w="0" w:type="dxa"/>
              <w:left w:w="108" w:type="dxa"/>
              <w:bottom w:w="0" w:type="dxa"/>
              <w:right w:w="108" w:type="dxa"/>
            </w:tcMar>
          </w:tcPr>
          <w:p w14:paraId="0E671688">
            <w:pPr>
              <w:ind w:firstLine="709"/>
              <w:jc w:val="center"/>
              <w:rPr>
                <w:sz w:val="24"/>
                <w:szCs w:val="24"/>
              </w:rPr>
            </w:pPr>
            <w:r>
              <w:rPr>
                <w:sz w:val="24"/>
                <w:szCs w:val="24"/>
              </w:rPr>
              <w:t>1</w:t>
            </w:r>
          </w:p>
        </w:tc>
        <w:tc>
          <w:tcPr>
            <w:tcW w:w="2551" w:type="dxa"/>
            <w:tcBorders>
              <w:top w:val="nil"/>
              <w:left w:val="nil"/>
              <w:bottom w:val="single" w:color="000000" w:sz="8" w:space="0"/>
              <w:right w:val="single" w:color="auto" w:sz="4" w:space="0"/>
            </w:tcBorders>
            <w:tcMar>
              <w:top w:w="0" w:type="dxa"/>
              <w:left w:w="108" w:type="dxa"/>
              <w:bottom w:w="0" w:type="dxa"/>
              <w:right w:w="108" w:type="dxa"/>
            </w:tcMar>
          </w:tcPr>
          <w:p w14:paraId="1CB7B3E6">
            <w:pPr>
              <w:rPr>
                <w:sz w:val="24"/>
                <w:szCs w:val="24"/>
              </w:rPr>
            </w:pPr>
            <w:r>
              <w:rPr>
                <w:sz w:val="24"/>
                <w:szCs w:val="24"/>
              </w:rPr>
              <w:t>14.02.2025</w:t>
            </w:r>
          </w:p>
        </w:tc>
        <w:tc>
          <w:tcPr>
            <w:tcW w:w="1822" w:type="dxa"/>
            <w:tcBorders>
              <w:top w:val="nil"/>
              <w:left w:val="nil"/>
              <w:bottom w:val="single" w:color="000000" w:sz="8" w:space="0"/>
              <w:right w:val="single" w:color="auto" w:sz="4" w:space="0"/>
            </w:tcBorders>
          </w:tcPr>
          <w:p w14:paraId="4DDB51F5">
            <w:pPr>
              <w:ind w:firstLine="709"/>
              <w:rPr>
                <w:sz w:val="24"/>
                <w:szCs w:val="24"/>
              </w:rPr>
            </w:pPr>
          </w:p>
        </w:tc>
      </w:tr>
      <w:tr w14:paraId="2985ED6A">
        <w:tblPrEx>
          <w:tblCellMar>
            <w:top w:w="0" w:type="dxa"/>
            <w:left w:w="0" w:type="dxa"/>
            <w:bottom w:w="0" w:type="dxa"/>
            <w:right w:w="0" w:type="dxa"/>
          </w:tblCellMar>
        </w:tblPrEx>
        <w:trPr>
          <w:jc w:val="center"/>
        </w:trPr>
        <w:tc>
          <w:tcPr>
            <w:tcW w:w="1225"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662CE5B9">
            <w:pPr>
              <w:ind w:firstLine="709"/>
              <w:rPr>
                <w:sz w:val="24"/>
                <w:szCs w:val="24"/>
              </w:rPr>
            </w:pPr>
            <w:r>
              <w:rPr>
                <w:sz w:val="24"/>
                <w:szCs w:val="24"/>
              </w:rPr>
              <w:t>22.</w:t>
            </w:r>
          </w:p>
        </w:tc>
        <w:tc>
          <w:tcPr>
            <w:tcW w:w="7291" w:type="dxa"/>
            <w:gridSpan w:val="2"/>
            <w:tcBorders>
              <w:top w:val="nil"/>
              <w:left w:val="nil"/>
              <w:bottom w:val="single" w:color="000000" w:sz="8" w:space="0"/>
              <w:right w:val="single" w:color="000000" w:sz="8" w:space="0"/>
            </w:tcBorders>
            <w:tcMar>
              <w:top w:w="0" w:type="dxa"/>
              <w:left w:w="108" w:type="dxa"/>
              <w:bottom w:w="0" w:type="dxa"/>
              <w:right w:w="108" w:type="dxa"/>
            </w:tcMar>
          </w:tcPr>
          <w:p w14:paraId="5E620EEC">
            <w:pPr>
              <w:rPr>
                <w:sz w:val="24"/>
                <w:szCs w:val="24"/>
              </w:rPr>
            </w:pPr>
            <w:r>
              <w:rPr>
                <w:sz w:val="24"/>
                <w:szCs w:val="24"/>
              </w:rPr>
              <w:t>Знакомство с технологией проведения спортивного часа.</w:t>
            </w:r>
          </w:p>
        </w:tc>
        <w:tc>
          <w:tcPr>
            <w:tcW w:w="1418" w:type="dxa"/>
            <w:tcBorders>
              <w:top w:val="nil"/>
              <w:left w:val="nil"/>
              <w:bottom w:val="single" w:color="000000" w:sz="8" w:space="0"/>
              <w:right w:val="single" w:color="000000" w:sz="8" w:space="0"/>
            </w:tcBorders>
            <w:tcMar>
              <w:top w:w="0" w:type="dxa"/>
              <w:left w:w="108" w:type="dxa"/>
              <w:bottom w:w="0" w:type="dxa"/>
              <w:right w:w="108" w:type="dxa"/>
            </w:tcMar>
          </w:tcPr>
          <w:p w14:paraId="01953B46">
            <w:pPr>
              <w:ind w:firstLine="709"/>
              <w:jc w:val="center"/>
              <w:rPr>
                <w:sz w:val="24"/>
                <w:szCs w:val="24"/>
              </w:rPr>
            </w:pPr>
            <w:r>
              <w:rPr>
                <w:sz w:val="24"/>
                <w:szCs w:val="24"/>
              </w:rPr>
              <w:t>1</w:t>
            </w:r>
          </w:p>
        </w:tc>
        <w:tc>
          <w:tcPr>
            <w:tcW w:w="2551" w:type="dxa"/>
            <w:tcBorders>
              <w:top w:val="nil"/>
              <w:left w:val="nil"/>
              <w:bottom w:val="single" w:color="000000" w:sz="8" w:space="0"/>
              <w:right w:val="single" w:color="auto" w:sz="4" w:space="0"/>
            </w:tcBorders>
            <w:tcMar>
              <w:top w:w="0" w:type="dxa"/>
              <w:left w:w="108" w:type="dxa"/>
              <w:bottom w:w="0" w:type="dxa"/>
              <w:right w:w="108" w:type="dxa"/>
            </w:tcMar>
          </w:tcPr>
          <w:p w14:paraId="3C28E2FA">
            <w:pPr>
              <w:rPr>
                <w:sz w:val="24"/>
                <w:szCs w:val="24"/>
              </w:rPr>
            </w:pPr>
            <w:r>
              <w:rPr>
                <w:sz w:val="24"/>
                <w:szCs w:val="24"/>
              </w:rPr>
              <w:t>21.02.2025</w:t>
            </w:r>
          </w:p>
        </w:tc>
        <w:tc>
          <w:tcPr>
            <w:tcW w:w="1822" w:type="dxa"/>
            <w:tcBorders>
              <w:top w:val="nil"/>
              <w:left w:val="nil"/>
              <w:bottom w:val="single" w:color="000000" w:sz="8" w:space="0"/>
              <w:right w:val="single" w:color="auto" w:sz="4" w:space="0"/>
            </w:tcBorders>
          </w:tcPr>
          <w:p w14:paraId="645744AB">
            <w:pPr>
              <w:rPr>
                <w:sz w:val="24"/>
                <w:szCs w:val="24"/>
              </w:rPr>
            </w:pPr>
          </w:p>
        </w:tc>
      </w:tr>
      <w:tr w14:paraId="36502681">
        <w:tblPrEx>
          <w:tblCellMar>
            <w:top w:w="0" w:type="dxa"/>
            <w:left w:w="0" w:type="dxa"/>
            <w:bottom w:w="0" w:type="dxa"/>
            <w:right w:w="0" w:type="dxa"/>
          </w:tblCellMar>
        </w:tblPrEx>
        <w:trPr>
          <w:trHeight w:val="195" w:hRule="atLeast"/>
          <w:jc w:val="center"/>
        </w:trPr>
        <w:tc>
          <w:tcPr>
            <w:tcW w:w="1225" w:type="dxa"/>
            <w:tcBorders>
              <w:top w:val="nil"/>
              <w:left w:val="single" w:color="000000" w:sz="8" w:space="0"/>
              <w:bottom w:val="single" w:color="auto" w:sz="4" w:space="0"/>
              <w:right w:val="single" w:color="000000" w:sz="8" w:space="0"/>
            </w:tcBorders>
            <w:tcMar>
              <w:top w:w="0" w:type="dxa"/>
              <w:left w:w="108" w:type="dxa"/>
              <w:bottom w:w="0" w:type="dxa"/>
              <w:right w:w="108" w:type="dxa"/>
            </w:tcMar>
          </w:tcPr>
          <w:p w14:paraId="1081C660">
            <w:pPr>
              <w:ind w:firstLine="709"/>
              <w:rPr>
                <w:sz w:val="24"/>
                <w:szCs w:val="24"/>
              </w:rPr>
            </w:pPr>
            <w:r>
              <w:rPr>
                <w:sz w:val="24"/>
                <w:szCs w:val="24"/>
              </w:rPr>
              <w:t>23.</w:t>
            </w:r>
          </w:p>
        </w:tc>
        <w:tc>
          <w:tcPr>
            <w:tcW w:w="7291" w:type="dxa"/>
            <w:gridSpan w:val="2"/>
            <w:tcBorders>
              <w:top w:val="nil"/>
              <w:left w:val="nil"/>
              <w:bottom w:val="single" w:color="auto" w:sz="4" w:space="0"/>
              <w:right w:val="single" w:color="000000" w:sz="8" w:space="0"/>
            </w:tcBorders>
            <w:tcMar>
              <w:top w:w="0" w:type="dxa"/>
              <w:left w:w="108" w:type="dxa"/>
              <w:bottom w:w="0" w:type="dxa"/>
              <w:right w:w="108" w:type="dxa"/>
            </w:tcMar>
          </w:tcPr>
          <w:p w14:paraId="3B17EBDB">
            <w:pPr>
              <w:rPr>
                <w:sz w:val="24"/>
                <w:szCs w:val="24"/>
              </w:rPr>
            </w:pPr>
            <w:r>
              <w:rPr>
                <w:sz w:val="24"/>
                <w:szCs w:val="24"/>
              </w:rPr>
              <w:t>Выбор направления физкультурно-оздоровительной работы для проведения спортивного часа.</w:t>
            </w:r>
          </w:p>
        </w:tc>
        <w:tc>
          <w:tcPr>
            <w:tcW w:w="1418" w:type="dxa"/>
            <w:tcBorders>
              <w:top w:val="nil"/>
              <w:left w:val="nil"/>
              <w:bottom w:val="single" w:color="auto" w:sz="4" w:space="0"/>
              <w:right w:val="single" w:color="000000" w:sz="8" w:space="0"/>
            </w:tcBorders>
            <w:tcMar>
              <w:top w:w="0" w:type="dxa"/>
              <w:left w:w="108" w:type="dxa"/>
              <w:bottom w:w="0" w:type="dxa"/>
              <w:right w:w="108" w:type="dxa"/>
            </w:tcMar>
          </w:tcPr>
          <w:p w14:paraId="7F356097">
            <w:pPr>
              <w:ind w:firstLine="709"/>
              <w:jc w:val="center"/>
              <w:rPr>
                <w:sz w:val="24"/>
                <w:szCs w:val="24"/>
              </w:rPr>
            </w:pPr>
            <w:r>
              <w:rPr>
                <w:sz w:val="24"/>
                <w:szCs w:val="24"/>
              </w:rPr>
              <w:t>1</w:t>
            </w:r>
          </w:p>
        </w:tc>
        <w:tc>
          <w:tcPr>
            <w:tcW w:w="2551" w:type="dxa"/>
            <w:tcBorders>
              <w:top w:val="nil"/>
              <w:left w:val="nil"/>
              <w:bottom w:val="single" w:color="auto" w:sz="4" w:space="0"/>
              <w:right w:val="single" w:color="auto" w:sz="4" w:space="0"/>
            </w:tcBorders>
            <w:tcMar>
              <w:top w:w="0" w:type="dxa"/>
              <w:left w:w="108" w:type="dxa"/>
              <w:bottom w:w="0" w:type="dxa"/>
              <w:right w:w="108" w:type="dxa"/>
            </w:tcMar>
          </w:tcPr>
          <w:p w14:paraId="09A44A6B">
            <w:pPr>
              <w:rPr>
                <w:sz w:val="24"/>
                <w:szCs w:val="24"/>
              </w:rPr>
            </w:pPr>
            <w:r>
              <w:rPr>
                <w:sz w:val="24"/>
                <w:szCs w:val="24"/>
              </w:rPr>
              <w:t>28.02.2024</w:t>
            </w:r>
          </w:p>
        </w:tc>
        <w:tc>
          <w:tcPr>
            <w:tcW w:w="1822" w:type="dxa"/>
            <w:tcBorders>
              <w:top w:val="nil"/>
              <w:left w:val="nil"/>
              <w:bottom w:val="single" w:color="auto" w:sz="4" w:space="0"/>
              <w:right w:val="single" w:color="auto" w:sz="4" w:space="0"/>
            </w:tcBorders>
          </w:tcPr>
          <w:p w14:paraId="6581A55A">
            <w:pPr>
              <w:ind w:firstLine="709"/>
              <w:rPr>
                <w:sz w:val="24"/>
                <w:szCs w:val="24"/>
              </w:rPr>
            </w:pPr>
          </w:p>
        </w:tc>
      </w:tr>
      <w:tr w14:paraId="11231292">
        <w:tblPrEx>
          <w:tblCellMar>
            <w:top w:w="0" w:type="dxa"/>
            <w:left w:w="0" w:type="dxa"/>
            <w:bottom w:w="0" w:type="dxa"/>
            <w:right w:w="0" w:type="dxa"/>
          </w:tblCellMar>
        </w:tblPrEx>
        <w:trPr>
          <w:trHeight w:val="240" w:hRule="atLeast"/>
          <w:jc w:val="center"/>
        </w:trPr>
        <w:tc>
          <w:tcPr>
            <w:tcW w:w="1225" w:type="dxa"/>
            <w:tcBorders>
              <w:top w:val="single" w:color="auto" w:sz="4" w:space="0"/>
              <w:left w:val="single" w:color="000000" w:sz="8" w:space="0"/>
              <w:bottom w:val="single" w:color="auto" w:sz="4" w:space="0"/>
              <w:right w:val="single" w:color="000000" w:sz="8" w:space="0"/>
            </w:tcBorders>
            <w:tcMar>
              <w:top w:w="0" w:type="dxa"/>
              <w:left w:w="108" w:type="dxa"/>
              <w:bottom w:w="0" w:type="dxa"/>
              <w:right w:w="108" w:type="dxa"/>
            </w:tcMar>
          </w:tcPr>
          <w:p w14:paraId="51C93D22">
            <w:pPr>
              <w:ind w:firstLine="709"/>
              <w:rPr>
                <w:sz w:val="24"/>
                <w:szCs w:val="24"/>
              </w:rPr>
            </w:pPr>
            <w:r>
              <w:rPr>
                <w:sz w:val="24"/>
                <w:szCs w:val="24"/>
              </w:rPr>
              <w:t>24</w:t>
            </w:r>
          </w:p>
        </w:tc>
        <w:tc>
          <w:tcPr>
            <w:tcW w:w="7291" w:type="dxa"/>
            <w:gridSpan w:val="2"/>
            <w:tcBorders>
              <w:top w:val="single" w:color="auto" w:sz="4" w:space="0"/>
              <w:left w:val="nil"/>
              <w:bottom w:val="single" w:color="auto" w:sz="4" w:space="0"/>
              <w:right w:val="single" w:color="000000" w:sz="8" w:space="0"/>
            </w:tcBorders>
            <w:tcMar>
              <w:top w:w="0" w:type="dxa"/>
              <w:left w:w="108" w:type="dxa"/>
              <w:bottom w:w="0" w:type="dxa"/>
              <w:right w:w="108" w:type="dxa"/>
            </w:tcMar>
          </w:tcPr>
          <w:p w14:paraId="21692044">
            <w:pPr>
              <w:rPr>
                <w:sz w:val="24"/>
                <w:szCs w:val="24"/>
              </w:rPr>
            </w:pPr>
            <w:r>
              <w:rPr>
                <w:sz w:val="24"/>
                <w:szCs w:val="24"/>
              </w:rPr>
              <w:t>Подготовка проекта спортивного часа в микрогруппе.</w:t>
            </w:r>
          </w:p>
        </w:tc>
        <w:tc>
          <w:tcPr>
            <w:tcW w:w="1418" w:type="dxa"/>
            <w:tcBorders>
              <w:top w:val="single" w:color="auto" w:sz="4" w:space="0"/>
              <w:left w:val="nil"/>
              <w:bottom w:val="single" w:color="auto" w:sz="4" w:space="0"/>
              <w:right w:val="single" w:color="000000" w:sz="8" w:space="0"/>
            </w:tcBorders>
            <w:tcMar>
              <w:top w:w="0" w:type="dxa"/>
              <w:left w:w="108" w:type="dxa"/>
              <w:bottom w:w="0" w:type="dxa"/>
              <w:right w:w="108" w:type="dxa"/>
            </w:tcMar>
          </w:tcPr>
          <w:p w14:paraId="05268A67">
            <w:pPr>
              <w:ind w:firstLine="709"/>
              <w:jc w:val="center"/>
              <w:rPr>
                <w:sz w:val="24"/>
                <w:szCs w:val="24"/>
              </w:rPr>
            </w:pPr>
            <w:r>
              <w:rPr>
                <w:sz w:val="24"/>
                <w:szCs w:val="24"/>
              </w:rPr>
              <w:t>1</w:t>
            </w:r>
          </w:p>
        </w:tc>
        <w:tc>
          <w:tcPr>
            <w:tcW w:w="2551" w:type="dxa"/>
            <w:tcBorders>
              <w:top w:val="single" w:color="auto" w:sz="4" w:space="0"/>
              <w:left w:val="nil"/>
              <w:bottom w:val="single" w:color="auto" w:sz="4" w:space="0"/>
              <w:right w:val="single" w:color="auto" w:sz="4" w:space="0"/>
            </w:tcBorders>
            <w:tcMar>
              <w:top w:w="0" w:type="dxa"/>
              <w:left w:w="108" w:type="dxa"/>
              <w:bottom w:w="0" w:type="dxa"/>
              <w:right w:w="108" w:type="dxa"/>
            </w:tcMar>
          </w:tcPr>
          <w:p w14:paraId="0BA2EA83">
            <w:pPr>
              <w:rPr>
                <w:sz w:val="24"/>
                <w:szCs w:val="24"/>
              </w:rPr>
            </w:pPr>
            <w:r>
              <w:rPr>
                <w:sz w:val="24"/>
                <w:szCs w:val="24"/>
              </w:rPr>
              <w:t>07.03.2025</w:t>
            </w:r>
          </w:p>
        </w:tc>
        <w:tc>
          <w:tcPr>
            <w:tcW w:w="1822" w:type="dxa"/>
            <w:tcBorders>
              <w:top w:val="single" w:color="auto" w:sz="4" w:space="0"/>
              <w:left w:val="nil"/>
              <w:bottom w:val="single" w:color="auto" w:sz="4" w:space="0"/>
              <w:right w:val="single" w:color="auto" w:sz="4" w:space="0"/>
            </w:tcBorders>
          </w:tcPr>
          <w:p w14:paraId="0F1A29D4">
            <w:pPr>
              <w:ind w:firstLine="709"/>
              <w:rPr>
                <w:sz w:val="24"/>
                <w:szCs w:val="24"/>
              </w:rPr>
            </w:pPr>
          </w:p>
        </w:tc>
      </w:tr>
      <w:tr w14:paraId="68EC42F2">
        <w:tblPrEx>
          <w:tblCellMar>
            <w:top w:w="0" w:type="dxa"/>
            <w:left w:w="0" w:type="dxa"/>
            <w:bottom w:w="0" w:type="dxa"/>
            <w:right w:w="0" w:type="dxa"/>
          </w:tblCellMar>
        </w:tblPrEx>
        <w:trPr>
          <w:trHeight w:val="180" w:hRule="atLeast"/>
          <w:jc w:val="center"/>
        </w:trPr>
        <w:tc>
          <w:tcPr>
            <w:tcW w:w="1225" w:type="dxa"/>
            <w:tcBorders>
              <w:top w:val="single" w:color="auto" w:sz="4" w:space="0"/>
              <w:left w:val="single" w:color="000000" w:sz="8" w:space="0"/>
              <w:bottom w:val="single" w:color="auto" w:sz="4" w:space="0"/>
              <w:right w:val="single" w:color="000000" w:sz="8" w:space="0"/>
            </w:tcBorders>
            <w:tcMar>
              <w:top w:w="0" w:type="dxa"/>
              <w:left w:w="108" w:type="dxa"/>
              <w:bottom w:w="0" w:type="dxa"/>
              <w:right w:w="108" w:type="dxa"/>
            </w:tcMar>
          </w:tcPr>
          <w:p w14:paraId="3B364E37">
            <w:pPr>
              <w:ind w:firstLine="709"/>
              <w:rPr>
                <w:sz w:val="24"/>
                <w:szCs w:val="24"/>
              </w:rPr>
            </w:pPr>
            <w:r>
              <w:rPr>
                <w:sz w:val="24"/>
                <w:szCs w:val="24"/>
              </w:rPr>
              <w:t>25</w:t>
            </w:r>
          </w:p>
        </w:tc>
        <w:tc>
          <w:tcPr>
            <w:tcW w:w="7291" w:type="dxa"/>
            <w:gridSpan w:val="2"/>
            <w:tcBorders>
              <w:top w:val="single" w:color="auto" w:sz="4" w:space="0"/>
              <w:left w:val="nil"/>
              <w:bottom w:val="single" w:color="auto" w:sz="4" w:space="0"/>
              <w:right w:val="single" w:color="000000" w:sz="8" w:space="0"/>
            </w:tcBorders>
            <w:tcMar>
              <w:top w:w="0" w:type="dxa"/>
              <w:left w:w="108" w:type="dxa"/>
              <w:bottom w:w="0" w:type="dxa"/>
              <w:right w:w="108" w:type="dxa"/>
            </w:tcMar>
          </w:tcPr>
          <w:p w14:paraId="6DA55C55">
            <w:pPr>
              <w:rPr>
                <w:sz w:val="24"/>
                <w:szCs w:val="24"/>
              </w:rPr>
            </w:pPr>
            <w:r>
              <w:rPr>
                <w:sz w:val="24"/>
                <w:szCs w:val="24"/>
              </w:rPr>
              <w:t>Проведение спортивный час с младшими школьниками.</w:t>
            </w:r>
          </w:p>
        </w:tc>
        <w:tc>
          <w:tcPr>
            <w:tcW w:w="1418" w:type="dxa"/>
            <w:tcBorders>
              <w:top w:val="nil"/>
              <w:left w:val="nil"/>
              <w:bottom w:val="single" w:color="auto" w:sz="4" w:space="0"/>
              <w:right w:val="single" w:color="000000" w:sz="8" w:space="0"/>
            </w:tcBorders>
            <w:tcMar>
              <w:top w:w="0" w:type="dxa"/>
              <w:left w:w="108" w:type="dxa"/>
              <w:bottom w:w="0" w:type="dxa"/>
              <w:right w:w="108" w:type="dxa"/>
            </w:tcMar>
          </w:tcPr>
          <w:p w14:paraId="3EC61448">
            <w:pPr>
              <w:ind w:firstLine="709"/>
              <w:jc w:val="center"/>
              <w:rPr>
                <w:sz w:val="24"/>
                <w:szCs w:val="24"/>
              </w:rPr>
            </w:pPr>
            <w:r>
              <w:rPr>
                <w:sz w:val="24"/>
                <w:szCs w:val="24"/>
              </w:rPr>
              <w:t>1</w:t>
            </w:r>
          </w:p>
        </w:tc>
        <w:tc>
          <w:tcPr>
            <w:tcW w:w="2551" w:type="dxa"/>
            <w:tcBorders>
              <w:top w:val="nil"/>
              <w:left w:val="nil"/>
              <w:bottom w:val="single" w:color="auto" w:sz="4" w:space="0"/>
              <w:right w:val="single" w:color="auto" w:sz="4" w:space="0"/>
            </w:tcBorders>
            <w:tcMar>
              <w:top w:w="0" w:type="dxa"/>
              <w:left w:w="108" w:type="dxa"/>
              <w:bottom w:w="0" w:type="dxa"/>
              <w:right w:w="108" w:type="dxa"/>
            </w:tcMar>
          </w:tcPr>
          <w:p w14:paraId="1FFD7805">
            <w:pPr>
              <w:rPr>
                <w:sz w:val="24"/>
                <w:szCs w:val="24"/>
              </w:rPr>
            </w:pPr>
            <w:r>
              <w:rPr>
                <w:sz w:val="24"/>
                <w:szCs w:val="24"/>
              </w:rPr>
              <w:t>14.03.2025</w:t>
            </w:r>
          </w:p>
        </w:tc>
        <w:tc>
          <w:tcPr>
            <w:tcW w:w="1822" w:type="dxa"/>
            <w:tcBorders>
              <w:top w:val="nil"/>
              <w:left w:val="nil"/>
              <w:bottom w:val="single" w:color="auto" w:sz="4" w:space="0"/>
              <w:right w:val="single" w:color="auto" w:sz="4" w:space="0"/>
            </w:tcBorders>
          </w:tcPr>
          <w:p w14:paraId="28E30211">
            <w:pPr>
              <w:rPr>
                <w:sz w:val="24"/>
                <w:szCs w:val="24"/>
              </w:rPr>
            </w:pPr>
          </w:p>
        </w:tc>
      </w:tr>
      <w:tr w14:paraId="40599287">
        <w:tblPrEx>
          <w:tblCellMar>
            <w:top w:w="0" w:type="dxa"/>
            <w:left w:w="0" w:type="dxa"/>
            <w:bottom w:w="0" w:type="dxa"/>
            <w:right w:w="0" w:type="dxa"/>
          </w:tblCellMar>
        </w:tblPrEx>
        <w:trPr>
          <w:trHeight w:val="255" w:hRule="atLeast"/>
          <w:jc w:val="center"/>
        </w:trPr>
        <w:tc>
          <w:tcPr>
            <w:tcW w:w="1225" w:type="dxa"/>
            <w:tcBorders>
              <w:top w:val="single" w:color="auto" w:sz="4" w:space="0"/>
              <w:left w:val="single" w:color="000000" w:sz="8" w:space="0"/>
              <w:bottom w:val="single" w:color="000000" w:sz="8" w:space="0"/>
              <w:right w:val="single" w:color="000000" w:sz="8" w:space="0"/>
            </w:tcBorders>
            <w:tcMar>
              <w:top w:w="0" w:type="dxa"/>
              <w:left w:w="108" w:type="dxa"/>
              <w:bottom w:w="0" w:type="dxa"/>
              <w:right w:w="108" w:type="dxa"/>
            </w:tcMar>
          </w:tcPr>
          <w:p w14:paraId="11C14DBC">
            <w:pPr>
              <w:ind w:firstLine="709"/>
              <w:rPr>
                <w:sz w:val="24"/>
                <w:szCs w:val="24"/>
              </w:rPr>
            </w:pPr>
            <w:r>
              <w:rPr>
                <w:sz w:val="24"/>
                <w:szCs w:val="24"/>
              </w:rPr>
              <w:t>26</w:t>
            </w:r>
          </w:p>
        </w:tc>
        <w:tc>
          <w:tcPr>
            <w:tcW w:w="7291" w:type="dxa"/>
            <w:gridSpan w:val="2"/>
            <w:tcBorders>
              <w:top w:val="single" w:color="auto" w:sz="4" w:space="0"/>
              <w:left w:val="nil"/>
              <w:bottom w:val="single" w:color="000000" w:sz="8" w:space="0"/>
              <w:right w:val="single" w:color="000000" w:sz="8" w:space="0"/>
            </w:tcBorders>
            <w:tcMar>
              <w:top w:w="0" w:type="dxa"/>
              <w:left w:w="108" w:type="dxa"/>
              <w:bottom w:w="0" w:type="dxa"/>
              <w:right w:w="108" w:type="dxa"/>
            </w:tcMar>
          </w:tcPr>
          <w:p w14:paraId="0CAF4DCE">
            <w:pPr>
              <w:rPr>
                <w:sz w:val="24"/>
                <w:szCs w:val="24"/>
              </w:rPr>
            </w:pPr>
            <w:r>
              <w:rPr>
                <w:sz w:val="24"/>
                <w:szCs w:val="24"/>
              </w:rPr>
              <w:t>Знакомство с технологией проведения подвижных игр.</w:t>
            </w:r>
          </w:p>
        </w:tc>
        <w:tc>
          <w:tcPr>
            <w:tcW w:w="1418" w:type="dxa"/>
            <w:tcBorders>
              <w:top w:val="single" w:color="auto" w:sz="4" w:space="0"/>
              <w:left w:val="nil"/>
              <w:bottom w:val="single" w:color="000000" w:sz="8" w:space="0"/>
              <w:right w:val="single" w:color="000000" w:sz="8" w:space="0"/>
            </w:tcBorders>
            <w:tcMar>
              <w:top w:w="0" w:type="dxa"/>
              <w:left w:w="108" w:type="dxa"/>
              <w:bottom w:w="0" w:type="dxa"/>
              <w:right w:w="108" w:type="dxa"/>
            </w:tcMar>
          </w:tcPr>
          <w:p w14:paraId="4CF4B064">
            <w:pPr>
              <w:ind w:firstLine="709"/>
              <w:jc w:val="center"/>
              <w:rPr>
                <w:sz w:val="24"/>
                <w:szCs w:val="24"/>
              </w:rPr>
            </w:pPr>
            <w:r>
              <w:rPr>
                <w:sz w:val="24"/>
                <w:szCs w:val="24"/>
              </w:rPr>
              <w:t>1</w:t>
            </w:r>
          </w:p>
        </w:tc>
        <w:tc>
          <w:tcPr>
            <w:tcW w:w="2551" w:type="dxa"/>
            <w:tcBorders>
              <w:top w:val="single" w:color="auto" w:sz="4" w:space="0"/>
              <w:left w:val="nil"/>
              <w:bottom w:val="single" w:color="000000" w:sz="8" w:space="0"/>
              <w:right w:val="single" w:color="auto" w:sz="4" w:space="0"/>
            </w:tcBorders>
            <w:tcMar>
              <w:top w:w="0" w:type="dxa"/>
              <w:left w:w="108" w:type="dxa"/>
              <w:bottom w:w="0" w:type="dxa"/>
              <w:right w:w="108" w:type="dxa"/>
            </w:tcMar>
          </w:tcPr>
          <w:p w14:paraId="65AF7F02">
            <w:pPr>
              <w:rPr>
                <w:sz w:val="24"/>
                <w:szCs w:val="24"/>
              </w:rPr>
            </w:pPr>
            <w:r>
              <w:rPr>
                <w:sz w:val="24"/>
                <w:szCs w:val="24"/>
              </w:rPr>
              <w:t>21.03.2025</w:t>
            </w:r>
          </w:p>
        </w:tc>
        <w:tc>
          <w:tcPr>
            <w:tcW w:w="1822" w:type="dxa"/>
            <w:tcBorders>
              <w:top w:val="single" w:color="auto" w:sz="4" w:space="0"/>
              <w:left w:val="nil"/>
              <w:bottom w:val="single" w:color="000000" w:sz="8" w:space="0"/>
              <w:right w:val="single" w:color="auto" w:sz="4" w:space="0"/>
            </w:tcBorders>
          </w:tcPr>
          <w:p w14:paraId="0907938C">
            <w:pPr>
              <w:ind w:firstLine="709"/>
              <w:rPr>
                <w:sz w:val="24"/>
                <w:szCs w:val="24"/>
              </w:rPr>
            </w:pPr>
          </w:p>
        </w:tc>
      </w:tr>
      <w:tr w14:paraId="683FEE5E">
        <w:tblPrEx>
          <w:tblCellMar>
            <w:top w:w="0" w:type="dxa"/>
            <w:left w:w="0" w:type="dxa"/>
            <w:bottom w:w="0" w:type="dxa"/>
            <w:right w:w="0" w:type="dxa"/>
          </w:tblCellMar>
        </w:tblPrEx>
        <w:trPr>
          <w:trHeight w:val="315" w:hRule="atLeast"/>
          <w:jc w:val="center"/>
        </w:trPr>
        <w:tc>
          <w:tcPr>
            <w:tcW w:w="1225" w:type="dxa"/>
            <w:tcBorders>
              <w:top w:val="nil"/>
              <w:left w:val="single" w:color="000000" w:sz="8" w:space="0"/>
              <w:bottom w:val="single" w:color="auto" w:sz="4" w:space="0"/>
              <w:right w:val="single" w:color="000000" w:sz="8" w:space="0"/>
            </w:tcBorders>
            <w:tcMar>
              <w:top w:w="0" w:type="dxa"/>
              <w:left w:w="108" w:type="dxa"/>
              <w:bottom w:w="0" w:type="dxa"/>
              <w:right w:w="108" w:type="dxa"/>
            </w:tcMar>
          </w:tcPr>
          <w:p w14:paraId="7DF68702">
            <w:pPr>
              <w:ind w:firstLine="709"/>
              <w:rPr>
                <w:sz w:val="24"/>
                <w:szCs w:val="24"/>
              </w:rPr>
            </w:pPr>
            <w:r>
              <w:rPr>
                <w:sz w:val="24"/>
                <w:szCs w:val="24"/>
              </w:rPr>
              <w:t>27.</w:t>
            </w:r>
          </w:p>
        </w:tc>
        <w:tc>
          <w:tcPr>
            <w:tcW w:w="7291" w:type="dxa"/>
            <w:gridSpan w:val="2"/>
            <w:tcBorders>
              <w:top w:val="nil"/>
              <w:left w:val="nil"/>
              <w:bottom w:val="single" w:color="auto" w:sz="4" w:space="0"/>
              <w:right w:val="single" w:color="000000" w:sz="8" w:space="0"/>
            </w:tcBorders>
            <w:tcMar>
              <w:top w:w="0" w:type="dxa"/>
              <w:left w:w="108" w:type="dxa"/>
              <w:bottom w:w="0" w:type="dxa"/>
              <w:right w:w="108" w:type="dxa"/>
            </w:tcMar>
          </w:tcPr>
          <w:p w14:paraId="41CBECD4">
            <w:pPr>
              <w:rPr>
                <w:sz w:val="24"/>
                <w:szCs w:val="24"/>
              </w:rPr>
            </w:pPr>
            <w:r>
              <w:rPr>
                <w:sz w:val="24"/>
                <w:szCs w:val="24"/>
              </w:rPr>
              <w:t>Подготовка подборки подвижных игр.</w:t>
            </w:r>
          </w:p>
        </w:tc>
        <w:tc>
          <w:tcPr>
            <w:tcW w:w="1418" w:type="dxa"/>
            <w:tcBorders>
              <w:top w:val="nil"/>
              <w:left w:val="nil"/>
              <w:bottom w:val="single" w:color="auto" w:sz="4" w:space="0"/>
              <w:right w:val="single" w:color="000000" w:sz="8" w:space="0"/>
            </w:tcBorders>
            <w:tcMar>
              <w:top w:w="0" w:type="dxa"/>
              <w:left w:w="108" w:type="dxa"/>
              <w:bottom w:w="0" w:type="dxa"/>
              <w:right w:w="108" w:type="dxa"/>
            </w:tcMar>
          </w:tcPr>
          <w:p w14:paraId="6A37238A">
            <w:pPr>
              <w:ind w:firstLine="709"/>
              <w:jc w:val="center"/>
              <w:rPr>
                <w:sz w:val="24"/>
                <w:szCs w:val="24"/>
              </w:rPr>
            </w:pPr>
            <w:r>
              <w:rPr>
                <w:sz w:val="24"/>
                <w:szCs w:val="24"/>
              </w:rPr>
              <w:t>1</w:t>
            </w:r>
          </w:p>
        </w:tc>
        <w:tc>
          <w:tcPr>
            <w:tcW w:w="2551" w:type="dxa"/>
            <w:tcBorders>
              <w:top w:val="nil"/>
              <w:left w:val="nil"/>
              <w:bottom w:val="single" w:color="auto" w:sz="4" w:space="0"/>
              <w:right w:val="single" w:color="auto" w:sz="4" w:space="0"/>
            </w:tcBorders>
            <w:tcMar>
              <w:top w:w="0" w:type="dxa"/>
              <w:left w:w="108" w:type="dxa"/>
              <w:bottom w:w="0" w:type="dxa"/>
              <w:right w:w="108" w:type="dxa"/>
            </w:tcMar>
          </w:tcPr>
          <w:p w14:paraId="4725ECF7">
            <w:pPr>
              <w:rPr>
                <w:sz w:val="24"/>
                <w:szCs w:val="24"/>
              </w:rPr>
            </w:pPr>
            <w:r>
              <w:rPr>
                <w:sz w:val="24"/>
                <w:szCs w:val="24"/>
              </w:rPr>
              <w:t>04.04.2025</w:t>
            </w:r>
          </w:p>
        </w:tc>
        <w:tc>
          <w:tcPr>
            <w:tcW w:w="1822" w:type="dxa"/>
            <w:tcBorders>
              <w:top w:val="nil"/>
              <w:left w:val="nil"/>
              <w:bottom w:val="single" w:color="auto" w:sz="4" w:space="0"/>
              <w:right w:val="single" w:color="auto" w:sz="4" w:space="0"/>
            </w:tcBorders>
          </w:tcPr>
          <w:p w14:paraId="293BAD0B">
            <w:pPr>
              <w:ind w:firstLine="709"/>
              <w:rPr>
                <w:sz w:val="24"/>
                <w:szCs w:val="24"/>
              </w:rPr>
            </w:pPr>
          </w:p>
        </w:tc>
      </w:tr>
      <w:tr w14:paraId="1CC92672">
        <w:tblPrEx>
          <w:tblCellMar>
            <w:top w:w="0" w:type="dxa"/>
            <w:left w:w="0" w:type="dxa"/>
            <w:bottom w:w="0" w:type="dxa"/>
            <w:right w:w="0" w:type="dxa"/>
          </w:tblCellMar>
        </w:tblPrEx>
        <w:trPr>
          <w:trHeight w:val="120" w:hRule="atLeast"/>
          <w:jc w:val="center"/>
        </w:trPr>
        <w:tc>
          <w:tcPr>
            <w:tcW w:w="1225" w:type="dxa"/>
            <w:tcBorders>
              <w:top w:val="single" w:color="auto" w:sz="4" w:space="0"/>
              <w:left w:val="single" w:color="000000" w:sz="8" w:space="0"/>
              <w:bottom w:val="single" w:color="000000" w:sz="8" w:space="0"/>
              <w:right w:val="single" w:color="000000" w:sz="8" w:space="0"/>
            </w:tcBorders>
            <w:tcMar>
              <w:top w:w="0" w:type="dxa"/>
              <w:left w:w="108" w:type="dxa"/>
              <w:bottom w:w="0" w:type="dxa"/>
              <w:right w:w="108" w:type="dxa"/>
            </w:tcMar>
          </w:tcPr>
          <w:p w14:paraId="7099D066">
            <w:pPr>
              <w:ind w:firstLine="709"/>
              <w:rPr>
                <w:sz w:val="24"/>
                <w:szCs w:val="24"/>
              </w:rPr>
            </w:pPr>
            <w:r>
              <w:rPr>
                <w:sz w:val="24"/>
                <w:szCs w:val="24"/>
              </w:rPr>
              <w:t>28</w:t>
            </w:r>
          </w:p>
        </w:tc>
        <w:tc>
          <w:tcPr>
            <w:tcW w:w="7291" w:type="dxa"/>
            <w:gridSpan w:val="2"/>
            <w:tcBorders>
              <w:top w:val="single" w:color="auto" w:sz="4" w:space="0"/>
              <w:left w:val="nil"/>
              <w:bottom w:val="single" w:color="000000" w:sz="8" w:space="0"/>
              <w:right w:val="single" w:color="000000" w:sz="8" w:space="0"/>
            </w:tcBorders>
            <w:tcMar>
              <w:top w:w="0" w:type="dxa"/>
              <w:left w:w="108" w:type="dxa"/>
              <w:bottom w:w="0" w:type="dxa"/>
              <w:right w:w="108" w:type="dxa"/>
            </w:tcMar>
          </w:tcPr>
          <w:p w14:paraId="17FFF950">
            <w:pPr>
              <w:rPr>
                <w:sz w:val="24"/>
                <w:szCs w:val="24"/>
              </w:rPr>
            </w:pPr>
            <w:r>
              <w:rPr>
                <w:sz w:val="24"/>
                <w:szCs w:val="24"/>
              </w:rPr>
              <w:t>Организация подвижных игры в период лагерной смены.</w:t>
            </w:r>
          </w:p>
        </w:tc>
        <w:tc>
          <w:tcPr>
            <w:tcW w:w="1418" w:type="dxa"/>
            <w:tcBorders>
              <w:top w:val="single" w:color="auto" w:sz="4" w:space="0"/>
              <w:left w:val="nil"/>
              <w:bottom w:val="single" w:color="000000" w:sz="8" w:space="0"/>
              <w:right w:val="single" w:color="000000" w:sz="8" w:space="0"/>
            </w:tcBorders>
            <w:tcMar>
              <w:top w:w="0" w:type="dxa"/>
              <w:left w:w="108" w:type="dxa"/>
              <w:bottom w:w="0" w:type="dxa"/>
              <w:right w:w="108" w:type="dxa"/>
            </w:tcMar>
          </w:tcPr>
          <w:p w14:paraId="077FEDB0">
            <w:pPr>
              <w:ind w:firstLine="709"/>
              <w:jc w:val="center"/>
              <w:rPr>
                <w:sz w:val="24"/>
                <w:szCs w:val="24"/>
              </w:rPr>
            </w:pPr>
            <w:r>
              <w:rPr>
                <w:sz w:val="24"/>
                <w:szCs w:val="24"/>
              </w:rPr>
              <w:t>1</w:t>
            </w:r>
          </w:p>
        </w:tc>
        <w:tc>
          <w:tcPr>
            <w:tcW w:w="2551" w:type="dxa"/>
            <w:tcBorders>
              <w:top w:val="single" w:color="auto" w:sz="4" w:space="0"/>
              <w:left w:val="nil"/>
              <w:bottom w:val="single" w:color="000000" w:sz="8" w:space="0"/>
              <w:right w:val="single" w:color="auto" w:sz="4" w:space="0"/>
            </w:tcBorders>
            <w:tcMar>
              <w:top w:w="0" w:type="dxa"/>
              <w:left w:w="108" w:type="dxa"/>
              <w:bottom w:w="0" w:type="dxa"/>
              <w:right w:w="108" w:type="dxa"/>
            </w:tcMar>
          </w:tcPr>
          <w:p w14:paraId="46FE11DB">
            <w:pPr>
              <w:rPr>
                <w:sz w:val="24"/>
                <w:szCs w:val="24"/>
              </w:rPr>
            </w:pPr>
            <w:r>
              <w:rPr>
                <w:sz w:val="24"/>
                <w:szCs w:val="24"/>
              </w:rPr>
              <w:t>11.04.2025</w:t>
            </w:r>
          </w:p>
        </w:tc>
        <w:tc>
          <w:tcPr>
            <w:tcW w:w="1822" w:type="dxa"/>
            <w:tcBorders>
              <w:top w:val="single" w:color="auto" w:sz="4" w:space="0"/>
              <w:left w:val="nil"/>
              <w:bottom w:val="single" w:color="000000" w:sz="8" w:space="0"/>
              <w:right w:val="single" w:color="auto" w:sz="4" w:space="0"/>
            </w:tcBorders>
          </w:tcPr>
          <w:p w14:paraId="04AD9BEA">
            <w:pPr>
              <w:ind w:firstLine="709"/>
              <w:rPr>
                <w:sz w:val="24"/>
                <w:szCs w:val="24"/>
              </w:rPr>
            </w:pPr>
          </w:p>
        </w:tc>
      </w:tr>
      <w:tr w14:paraId="5EE10979">
        <w:tblPrEx>
          <w:tblCellMar>
            <w:top w:w="0" w:type="dxa"/>
            <w:left w:w="0" w:type="dxa"/>
            <w:bottom w:w="0" w:type="dxa"/>
            <w:right w:w="0" w:type="dxa"/>
          </w:tblCellMar>
        </w:tblPrEx>
        <w:trPr>
          <w:trHeight w:val="270" w:hRule="atLeast"/>
          <w:jc w:val="center"/>
        </w:trPr>
        <w:tc>
          <w:tcPr>
            <w:tcW w:w="1225" w:type="dxa"/>
            <w:tcBorders>
              <w:top w:val="single" w:color="auto" w:sz="4" w:space="0"/>
              <w:left w:val="single" w:color="000000" w:sz="8" w:space="0"/>
              <w:bottom w:val="single" w:color="auto" w:sz="4" w:space="0"/>
              <w:right w:val="single" w:color="000000" w:sz="8" w:space="0"/>
            </w:tcBorders>
            <w:tcMar>
              <w:top w:w="0" w:type="dxa"/>
              <w:left w:w="108" w:type="dxa"/>
              <w:bottom w:w="0" w:type="dxa"/>
              <w:right w:w="108" w:type="dxa"/>
            </w:tcMar>
          </w:tcPr>
          <w:p w14:paraId="56C0396E">
            <w:pPr>
              <w:ind w:firstLine="709"/>
              <w:rPr>
                <w:sz w:val="24"/>
                <w:szCs w:val="24"/>
              </w:rPr>
            </w:pPr>
            <w:r>
              <w:rPr>
                <w:sz w:val="24"/>
                <w:szCs w:val="24"/>
              </w:rPr>
              <w:t>29.</w:t>
            </w:r>
          </w:p>
        </w:tc>
        <w:tc>
          <w:tcPr>
            <w:tcW w:w="7291" w:type="dxa"/>
            <w:gridSpan w:val="2"/>
            <w:tcBorders>
              <w:top w:val="single" w:color="auto" w:sz="4" w:space="0"/>
              <w:left w:val="nil"/>
              <w:bottom w:val="single" w:color="auto" w:sz="4" w:space="0"/>
              <w:right w:val="single" w:color="000000" w:sz="8" w:space="0"/>
            </w:tcBorders>
            <w:tcMar>
              <w:top w:w="0" w:type="dxa"/>
              <w:left w:w="108" w:type="dxa"/>
              <w:bottom w:w="0" w:type="dxa"/>
              <w:right w:w="108" w:type="dxa"/>
            </w:tcMar>
          </w:tcPr>
          <w:p w14:paraId="224B7BE4">
            <w:pPr>
              <w:rPr>
                <w:sz w:val="24"/>
                <w:szCs w:val="24"/>
              </w:rPr>
            </w:pPr>
            <w:r>
              <w:rPr>
                <w:sz w:val="24"/>
                <w:szCs w:val="24"/>
              </w:rPr>
              <w:t>Подбор и разучивание отрядных песен, речевок.</w:t>
            </w:r>
          </w:p>
        </w:tc>
        <w:tc>
          <w:tcPr>
            <w:tcW w:w="1418" w:type="dxa"/>
            <w:tcBorders>
              <w:top w:val="single" w:color="auto" w:sz="4" w:space="0"/>
              <w:left w:val="nil"/>
              <w:bottom w:val="single" w:color="auto" w:sz="4" w:space="0"/>
              <w:right w:val="single" w:color="000000" w:sz="8" w:space="0"/>
            </w:tcBorders>
            <w:tcMar>
              <w:top w:w="0" w:type="dxa"/>
              <w:left w:w="108" w:type="dxa"/>
              <w:bottom w:w="0" w:type="dxa"/>
              <w:right w:w="108" w:type="dxa"/>
            </w:tcMar>
          </w:tcPr>
          <w:p w14:paraId="1BC47EB5">
            <w:pPr>
              <w:ind w:firstLine="709"/>
              <w:jc w:val="center"/>
              <w:rPr>
                <w:sz w:val="24"/>
                <w:szCs w:val="24"/>
              </w:rPr>
            </w:pPr>
            <w:r>
              <w:rPr>
                <w:sz w:val="24"/>
                <w:szCs w:val="24"/>
              </w:rPr>
              <w:t>1</w:t>
            </w:r>
          </w:p>
        </w:tc>
        <w:tc>
          <w:tcPr>
            <w:tcW w:w="2551" w:type="dxa"/>
            <w:tcBorders>
              <w:top w:val="single" w:color="auto" w:sz="4" w:space="0"/>
              <w:left w:val="nil"/>
              <w:bottom w:val="single" w:color="auto" w:sz="4" w:space="0"/>
              <w:right w:val="single" w:color="auto" w:sz="4" w:space="0"/>
            </w:tcBorders>
            <w:tcMar>
              <w:top w:w="0" w:type="dxa"/>
              <w:left w:w="108" w:type="dxa"/>
              <w:bottom w:w="0" w:type="dxa"/>
              <w:right w:w="108" w:type="dxa"/>
            </w:tcMar>
          </w:tcPr>
          <w:p w14:paraId="7F2B69DC">
            <w:pPr>
              <w:rPr>
                <w:sz w:val="24"/>
                <w:szCs w:val="24"/>
              </w:rPr>
            </w:pPr>
            <w:r>
              <w:rPr>
                <w:sz w:val="24"/>
                <w:szCs w:val="24"/>
              </w:rPr>
              <w:t>04.04.2025</w:t>
            </w:r>
          </w:p>
        </w:tc>
        <w:tc>
          <w:tcPr>
            <w:tcW w:w="1822" w:type="dxa"/>
            <w:tcBorders>
              <w:top w:val="single" w:color="auto" w:sz="4" w:space="0"/>
              <w:left w:val="single" w:color="auto" w:sz="4" w:space="0"/>
              <w:bottom w:val="single" w:color="auto" w:sz="4" w:space="0"/>
              <w:right w:val="single" w:color="000000" w:sz="8" w:space="0"/>
            </w:tcBorders>
          </w:tcPr>
          <w:p w14:paraId="695CFE5C">
            <w:pPr>
              <w:rPr>
                <w:sz w:val="24"/>
                <w:szCs w:val="24"/>
              </w:rPr>
            </w:pPr>
          </w:p>
        </w:tc>
      </w:tr>
      <w:tr w14:paraId="6865E5A4">
        <w:tblPrEx>
          <w:tblCellMar>
            <w:top w:w="0" w:type="dxa"/>
            <w:left w:w="0" w:type="dxa"/>
            <w:bottom w:w="0" w:type="dxa"/>
            <w:right w:w="0" w:type="dxa"/>
          </w:tblCellMar>
        </w:tblPrEx>
        <w:trPr>
          <w:trHeight w:val="165" w:hRule="atLeast"/>
          <w:jc w:val="center"/>
        </w:trPr>
        <w:tc>
          <w:tcPr>
            <w:tcW w:w="1225" w:type="dxa"/>
            <w:tcBorders>
              <w:top w:val="single" w:color="auto" w:sz="4" w:space="0"/>
              <w:left w:val="single" w:color="000000" w:sz="8" w:space="0"/>
              <w:bottom w:val="single" w:color="000000" w:sz="8" w:space="0"/>
              <w:right w:val="single" w:color="000000" w:sz="8" w:space="0"/>
            </w:tcBorders>
            <w:tcMar>
              <w:top w:w="0" w:type="dxa"/>
              <w:left w:w="108" w:type="dxa"/>
              <w:bottom w:w="0" w:type="dxa"/>
              <w:right w:w="108" w:type="dxa"/>
            </w:tcMar>
          </w:tcPr>
          <w:p w14:paraId="14D84B5A">
            <w:pPr>
              <w:ind w:firstLine="709"/>
              <w:rPr>
                <w:sz w:val="24"/>
                <w:szCs w:val="24"/>
              </w:rPr>
            </w:pPr>
            <w:r>
              <w:rPr>
                <w:sz w:val="24"/>
                <w:szCs w:val="24"/>
              </w:rPr>
              <w:t>30</w:t>
            </w:r>
          </w:p>
        </w:tc>
        <w:tc>
          <w:tcPr>
            <w:tcW w:w="7291" w:type="dxa"/>
            <w:gridSpan w:val="2"/>
            <w:tcBorders>
              <w:top w:val="single" w:color="auto" w:sz="4" w:space="0"/>
              <w:left w:val="nil"/>
              <w:bottom w:val="single" w:color="000000" w:sz="8" w:space="0"/>
              <w:right w:val="single" w:color="000000" w:sz="8" w:space="0"/>
            </w:tcBorders>
            <w:tcMar>
              <w:top w:w="0" w:type="dxa"/>
              <w:left w:w="108" w:type="dxa"/>
              <w:bottom w:w="0" w:type="dxa"/>
              <w:right w:w="108" w:type="dxa"/>
            </w:tcMar>
          </w:tcPr>
          <w:p w14:paraId="3F3AFEA1">
            <w:pPr>
              <w:rPr>
                <w:sz w:val="24"/>
                <w:szCs w:val="24"/>
              </w:rPr>
            </w:pPr>
            <w:r>
              <w:rPr>
                <w:sz w:val="24"/>
                <w:szCs w:val="24"/>
              </w:rPr>
              <w:t>Проектирование плана-сетки отряда</w:t>
            </w:r>
          </w:p>
        </w:tc>
        <w:tc>
          <w:tcPr>
            <w:tcW w:w="1418" w:type="dxa"/>
            <w:tcBorders>
              <w:top w:val="single" w:color="auto" w:sz="4" w:space="0"/>
              <w:left w:val="nil"/>
              <w:bottom w:val="single" w:color="000000" w:sz="8" w:space="0"/>
              <w:right w:val="single" w:color="000000" w:sz="8" w:space="0"/>
            </w:tcBorders>
            <w:tcMar>
              <w:top w:w="0" w:type="dxa"/>
              <w:left w:w="108" w:type="dxa"/>
              <w:bottom w:w="0" w:type="dxa"/>
              <w:right w:w="108" w:type="dxa"/>
            </w:tcMar>
          </w:tcPr>
          <w:p w14:paraId="1F657422">
            <w:pPr>
              <w:ind w:firstLine="709"/>
              <w:jc w:val="center"/>
              <w:rPr>
                <w:sz w:val="24"/>
                <w:szCs w:val="24"/>
              </w:rPr>
            </w:pPr>
            <w:r>
              <w:rPr>
                <w:sz w:val="24"/>
                <w:szCs w:val="24"/>
              </w:rPr>
              <w:t>1</w:t>
            </w:r>
          </w:p>
        </w:tc>
        <w:tc>
          <w:tcPr>
            <w:tcW w:w="2551" w:type="dxa"/>
            <w:tcBorders>
              <w:top w:val="single" w:color="auto" w:sz="4" w:space="0"/>
              <w:left w:val="nil"/>
              <w:bottom w:val="single" w:color="000000" w:sz="8" w:space="0"/>
              <w:right w:val="single" w:color="auto" w:sz="4" w:space="0"/>
            </w:tcBorders>
            <w:tcMar>
              <w:top w:w="0" w:type="dxa"/>
              <w:left w:w="108" w:type="dxa"/>
              <w:bottom w:w="0" w:type="dxa"/>
              <w:right w:w="108" w:type="dxa"/>
            </w:tcMar>
          </w:tcPr>
          <w:p w14:paraId="6DD12A2C">
            <w:pPr>
              <w:rPr>
                <w:sz w:val="24"/>
                <w:szCs w:val="24"/>
              </w:rPr>
            </w:pPr>
            <w:r>
              <w:rPr>
                <w:sz w:val="24"/>
                <w:szCs w:val="24"/>
              </w:rPr>
              <w:t>18.04.2025</w:t>
            </w:r>
          </w:p>
        </w:tc>
        <w:tc>
          <w:tcPr>
            <w:tcW w:w="1822" w:type="dxa"/>
            <w:tcBorders>
              <w:top w:val="single" w:color="auto" w:sz="4" w:space="0"/>
              <w:left w:val="single" w:color="auto" w:sz="4" w:space="0"/>
              <w:bottom w:val="single" w:color="000000" w:sz="8" w:space="0"/>
              <w:right w:val="single" w:color="000000" w:sz="8" w:space="0"/>
            </w:tcBorders>
          </w:tcPr>
          <w:p w14:paraId="051EAAF7">
            <w:pPr>
              <w:ind w:firstLine="709"/>
              <w:rPr>
                <w:sz w:val="24"/>
                <w:szCs w:val="24"/>
              </w:rPr>
            </w:pPr>
          </w:p>
        </w:tc>
      </w:tr>
      <w:tr w14:paraId="07911B0D">
        <w:tblPrEx>
          <w:tblCellMar>
            <w:top w:w="0" w:type="dxa"/>
            <w:left w:w="0" w:type="dxa"/>
            <w:bottom w:w="0" w:type="dxa"/>
            <w:right w:w="0" w:type="dxa"/>
          </w:tblCellMar>
        </w:tblPrEx>
        <w:trPr>
          <w:trHeight w:val="285" w:hRule="atLeast"/>
          <w:jc w:val="center"/>
        </w:trPr>
        <w:tc>
          <w:tcPr>
            <w:tcW w:w="1225" w:type="dxa"/>
            <w:tcBorders>
              <w:top w:val="nil"/>
              <w:left w:val="single" w:color="000000" w:sz="8" w:space="0"/>
              <w:bottom w:val="single" w:color="auto" w:sz="4" w:space="0"/>
              <w:right w:val="single" w:color="000000" w:sz="8" w:space="0"/>
            </w:tcBorders>
            <w:tcMar>
              <w:top w:w="0" w:type="dxa"/>
              <w:left w:w="108" w:type="dxa"/>
              <w:bottom w:w="0" w:type="dxa"/>
              <w:right w:w="108" w:type="dxa"/>
            </w:tcMar>
          </w:tcPr>
          <w:p w14:paraId="273CCF14">
            <w:pPr>
              <w:ind w:firstLine="709"/>
              <w:rPr>
                <w:sz w:val="24"/>
                <w:szCs w:val="24"/>
              </w:rPr>
            </w:pPr>
            <w:r>
              <w:rPr>
                <w:sz w:val="24"/>
                <w:szCs w:val="24"/>
              </w:rPr>
              <w:t>31</w:t>
            </w:r>
          </w:p>
        </w:tc>
        <w:tc>
          <w:tcPr>
            <w:tcW w:w="7291" w:type="dxa"/>
            <w:gridSpan w:val="2"/>
            <w:tcBorders>
              <w:top w:val="nil"/>
              <w:left w:val="nil"/>
              <w:bottom w:val="single" w:color="auto" w:sz="4" w:space="0"/>
              <w:right w:val="single" w:color="000000" w:sz="8" w:space="0"/>
            </w:tcBorders>
            <w:tcMar>
              <w:top w:w="0" w:type="dxa"/>
              <w:left w:w="108" w:type="dxa"/>
              <w:bottom w:w="0" w:type="dxa"/>
              <w:right w:w="108" w:type="dxa"/>
            </w:tcMar>
          </w:tcPr>
          <w:p w14:paraId="092EE2C5">
            <w:pPr>
              <w:rPr>
                <w:sz w:val="24"/>
                <w:szCs w:val="24"/>
              </w:rPr>
            </w:pPr>
            <w:r>
              <w:rPr>
                <w:sz w:val="24"/>
                <w:szCs w:val="24"/>
              </w:rPr>
              <w:t>Проектирование и проведение конкурсной программы</w:t>
            </w:r>
          </w:p>
        </w:tc>
        <w:tc>
          <w:tcPr>
            <w:tcW w:w="1418" w:type="dxa"/>
            <w:tcBorders>
              <w:top w:val="nil"/>
              <w:left w:val="nil"/>
              <w:bottom w:val="single" w:color="auto" w:sz="4" w:space="0"/>
              <w:right w:val="single" w:color="000000" w:sz="8" w:space="0"/>
            </w:tcBorders>
            <w:tcMar>
              <w:top w:w="0" w:type="dxa"/>
              <w:left w:w="108" w:type="dxa"/>
              <w:bottom w:w="0" w:type="dxa"/>
              <w:right w:w="108" w:type="dxa"/>
            </w:tcMar>
          </w:tcPr>
          <w:p w14:paraId="7ADF68A5">
            <w:pPr>
              <w:ind w:firstLine="709"/>
              <w:jc w:val="center"/>
              <w:rPr>
                <w:sz w:val="24"/>
                <w:szCs w:val="24"/>
              </w:rPr>
            </w:pPr>
            <w:r>
              <w:rPr>
                <w:sz w:val="24"/>
                <w:szCs w:val="24"/>
              </w:rPr>
              <w:t>1</w:t>
            </w:r>
          </w:p>
        </w:tc>
        <w:tc>
          <w:tcPr>
            <w:tcW w:w="2551" w:type="dxa"/>
            <w:tcBorders>
              <w:top w:val="nil"/>
              <w:left w:val="nil"/>
              <w:bottom w:val="single" w:color="auto" w:sz="4" w:space="0"/>
              <w:right w:val="single" w:color="auto" w:sz="4" w:space="0"/>
            </w:tcBorders>
            <w:tcMar>
              <w:top w:w="0" w:type="dxa"/>
              <w:left w:w="108" w:type="dxa"/>
              <w:bottom w:w="0" w:type="dxa"/>
              <w:right w:w="108" w:type="dxa"/>
            </w:tcMar>
          </w:tcPr>
          <w:p w14:paraId="39AFECAC">
            <w:pPr>
              <w:rPr>
                <w:sz w:val="24"/>
                <w:szCs w:val="24"/>
              </w:rPr>
            </w:pPr>
            <w:r>
              <w:rPr>
                <w:sz w:val="24"/>
                <w:szCs w:val="24"/>
              </w:rPr>
              <w:t>25.04.2025</w:t>
            </w:r>
          </w:p>
        </w:tc>
        <w:tc>
          <w:tcPr>
            <w:tcW w:w="1822" w:type="dxa"/>
            <w:tcBorders>
              <w:top w:val="nil"/>
              <w:left w:val="nil"/>
              <w:bottom w:val="single" w:color="auto" w:sz="4" w:space="0"/>
              <w:right w:val="single" w:color="auto" w:sz="4" w:space="0"/>
            </w:tcBorders>
          </w:tcPr>
          <w:p w14:paraId="760DC414">
            <w:pPr>
              <w:rPr>
                <w:sz w:val="24"/>
                <w:szCs w:val="24"/>
              </w:rPr>
            </w:pPr>
          </w:p>
        </w:tc>
      </w:tr>
      <w:tr w14:paraId="14FE6B28">
        <w:tblPrEx>
          <w:tblCellMar>
            <w:top w:w="0" w:type="dxa"/>
            <w:left w:w="0" w:type="dxa"/>
            <w:bottom w:w="0" w:type="dxa"/>
            <w:right w:w="0" w:type="dxa"/>
          </w:tblCellMar>
        </w:tblPrEx>
        <w:trPr>
          <w:trHeight w:val="150" w:hRule="atLeast"/>
          <w:jc w:val="center"/>
        </w:trPr>
        <w:tc>
          <w:tcPr>
            <w:tcW w:w="1225" w:type="dxa"/>
            <w:tcBorders>
              <w:top w:val="single" w:color="auto" w:sz="4" w:space="0"/>
              <w:left w:val="single" w:color="000000" w:sz="8" w:space="0"/>
              <w:bottom w:val="single" w:color="auto" w:sz="4" w:space="0"/>
              <w:right w:val="single" w:color="000000" w:sz="8" w:space="0"/>
            </w:tcBorders>
            <w:tcMar>
              <w:top w:w="0" w:type="dxa"/>
              <w:left w:w="108" w:type="dxa"/>
              <w:bottom w:w="0" w:type="dxa"/>
              <w:right w:w="108" w:type="dxa"/>
            </w:tcMar>
          </w:tcPr>
          <w:p w14:paraId="5B6DD6D1">
            <w:pPr>
              <w:ind w:firstLine="709"/>
              <w:rPr>
                <w:sz w:val="24"/>
                <w:szCs w:val="24"/>
              </w:rPr>
            </w:pPr>
            <w:r>
              <w:rPr>
                <w:sz w:val="24"/>
                <w:szCs w:val="24"/>
              </w:rPr>
              <w:t>32</w:t>
            </w:r>
          </w:p>
        </w:tc>
        <w:tc>
          <w:tcPr>
            <w:tcW w:w="7291" w:type="dxa"/>
            <w:gridSpan w:val="2"/>
            <w:tcBorders>
              <w:top w:val="single" w:color="auto" w:sz="4" w:space="0"/>
              <w:left w:val="nil"/>
              <w:bottom w:val="single" w:color="auto" w:sz="4" w:space="0"/>
              <w:right w:val="single" w:color="000000" w:sz="8" w:space="0"/>
            </w:tcBorders>
            <w:tcMar>
              <w:top w:w="0" w:type="dxa"/>
              <w:left w:w="108" w:type="dxa"/>
              <w:bottom w:w="0" w:type="dxa"/>
              <w:right w:w="108" w:type="dxa"/>
            </w:tcMar>
          </w:tcPr>
          <w:p w14:paraId="6925505C">
            <w:pPr>
              <w:rPr>
                <w:sz w:val="24"/>
                <w:szCs w:val="24"/>
              </w:rPr>
            </w:pPr>
            <w:r>
              <w:rPr>
                <w:sz w:val="24"/>
                <w:szCs w:val="24"/>
              </w:rPr>
              <w:t>Проектирование квеста</w:t>
            </w:r>
          </w:p>
        </w:tc>
        <w:tc>
          <w:tcPr>
            <w:tcW w:w="1418" w:type="dxa"/>
            <w:tcBorders>
              <w:top w:val="single" w:color="auto" w:sz="4" w:space="0"/>
              <w:left w:val="nil"/>
              <w:bottom w:val="single" w:color="auto" w:sz="4" w:space="0"/>
              <w:right w:val="single" w:color="000000" w:sz="8" w:space="0"/>
            </w:tcBorders>
            <w:tcMar>
              <w:top w:w="0" w:type="dxa"/>
              <w:left w:w="108" w:type="dxa"/>
              <w:bottom w:w="0" w:type="dxa"/>
              <w:right w:w="108" w:type="dxa"/>
            </w:tcMar>
          </w:tcPr>
          <w:p w14:paraId="643395AA">
            <w:pPr>
              <w:ind w:firstLine="709"/>
              <w:jc w:val="center"/>
              <w:rPr>
                <w:sz w:val="24"/>
                <w:szCs w:val="24"/>
              </w:rPr>
            </w:pPr>
            <w:r>
              <w:rPr>
                <w:sz w:val="24"/>
                <w:szCs w:val="24"/>
              </w:rPr>
              <w:t>1</w:t>
            </w:r>
          </w:p>
        </w:tc>
        <w:tc>
          <w:tcPr>
            <w:tcW w:w="2551" w:type="dxa"/>
            <w:tcBorders>
              <w:top w:val="single" w:color="auto" w:sz="4" w:space="0"/>
              <w:left w:val="nil"/>
              <w:bottom w:val="single" w:color="auto" w:sz="4" w:space="0"/>
              <w:right w:val="single" w:color="auto" w:sz="4" w:space="0"/>
            </w:tcBorders>
            <w:tcMar>
              <w:top w:w="0" w:type="dxa"/>
              <w:left w:w="108" w:type="dxa"/>
              <w:bottom w:w="0" w:type="dxa"/>
              <w:right w:w="108" w:type="dxa"/>
            </w:tcMar>
          </w:tcPr>
          <w:p w14:paraId="19B0FBAA">
            <w:pPr>
              <w:rPr>
                <w:sz w:val="24"/>
                <w:szCs w:val="24"/>
              </w:rPr>
            </w:pPr>
            <w:r>
              <w:rPr>
                <w:sz w:val="24"/>
                <w:szCs w:val="24"/>
              </w:rPr>
              <w:t>02.05.2025</w:t>
            </w:r>
          </w:p>
        </w:tc>
        <w:tc>
          <w:tcPr>
            <w:tcW w:w="1822" w:type="dxa"/>
            <w:tcBorders>
              <w:top w:val="single" w:color="auto" w:sz="4" w:space="0"/>
              <w:left w:val="nil"/>
              <w:bottom w:val="single" w:color="auto" w:sz="4" w:space="0"/>
              <w:right w:val="single" w:color="auto" w:sz="4" w:space="0"/>
            </w:tcBorders>
          </w:tcPr>
          <w:p w14:paraId="03BA8FE0">
            <w:pPr>
              <w:ind w:firstLine="709"/>
              <w:rPr>
                <w:sz w:val="24"/>
                <w:szCs w:val="24"/>
              </w:rPr>
            </w:pPr>
            <w:r>
              <w:rPr>
                <w:sz w:val="24"/>
                <w:szCs w:val="24"/>
              </w:rPr>
              <w:t xml:space="preserve"> </w:t>
            </w:r>
          </w:p>
        </w:tc>
      </w:tr>
      <w:tr w14:paraId="7A6D486D">
        <w:tblPrEx>
          <w:tblCellMar>
            <w:top w:w="0" w:type="dxa"/>
            <w:left w:w="0" w:type="dxa"/>
            <w:bottom w:w="0" w:type="dxa"/>
            <w:right w:w="0" w:type="dxa"/>
          </w:tblCellMar>
        </w:tblPrEx>
        <w:trPr>
          <w:trHeight w:val="240" w:hRule="atLeast"/>
          <w:jc w:val="center"/>
        </w:trPr>
        <w:tc>
          <w:tcPr>
            <w:tcW w:w="1225" w:type="dxa"/>
            <w:tcBorders>
              <w:top w:val="single" w:color="auto" w:sz="4" w:space="0"/>
              <w:left w:val="single" w:color="000000" w:sz="8" w:space="0"/>
              <w:bottom w:val="single" w:color="000000" w:sz="8" w:space="0"/>
              <w:right w:val="single" w:color="000000" w:sz="8" w:space="0"/>
            </w:tcBorders>
            <w:tcMar>
              <w:top w:w="0" w:type="dxa"/>
              <w:left w:w="108" w:type="dxa"/>
              <w:bottom w:w="0" w:type="dxa"/>
              <w:right w:w="108" w:type="dxa"/>
            </w:tcMar>
          </w:tcPr>
          <w:p w14:paraId="515D8639">
            <w:pPr>
              <w:ind w:firstLine="709"/>
              <w:rPr>
                <w:sz w:val="24"/>
                <w:szCs w:val="24"/>
              </w:rPr>
            </w:pPr>
            <w:r>
              <w:rPr>
                <w:sz w:val="24"/>
                <w:szCs w:val="24"/>
              </w:rPr>
              <w:t>33</w:t>
            </w:r>
          </w:p>
        </w:tc>
        <w:tc>
          <w:tcPr>
            <w:tcW w:w="7291" w:type="dxa"/>
            <w:gridSpan w:val="2"/>
            <w:tcBorders>
              <w:top w:val="single" w:color="auto" w:sz="4" w:space="0"/>
              <w:left w:val="nil"/>
              <w:bottom w:val="single" w:color="000000" w:sz="8" w:space="0"/>
              <w:right w:val="single" w:color="000000" w:sz="8" w:space="0"/>
            </w:tcBorders>
            <w:tcMar>
              <w:top w:w="0" w:type="dxa"/>
              <w:left w:w="108" w:type="dxa"/>
              <w:bottom w:w="0" w:type="dxa"/>
              <w:right w:w="108" w:type="dxa"/>
            </w:tcMar>
          </w:tcPr>
          <w:p w14:paraId="16757DC3">
            <w:pPr>
              <w:rPr>
                <w:sz w:val="24"/>
                <w:szCs w:val="24"/>
              </w:rPr>
            </w:pPr>
            <w:r>
              <w:rPr>
                <w:sz w:val="24"/>
                <w:szCs w:val="24"/>
              </w:rPr>
              <w:t>Проведение квеста</w:t>
            </w:r>
          </w:p>
        </w:tc>
        <w:tc>
          <w:tcPr>
            <w:tcW w:w="1418" w:type="dxa"/>
            <w:tcBorders>
              <w:top w:val="single" w:color="auto" w:sz="4" w:space="0"/>
              <w:left w:val="nil"/>
              <w:bottom w:val="single" w:color="000000" w:sz="8" w:space="0"/>
              <w:right w:val="single" w:color="000000" w:sz="8" w:space="0"/>
            </w:tcBorders>
            <w:tcMar>
              <w:top w:w="0" w:type="dxa"/>
              <w:left w:w="108" w:type="dxa"/>
              <w:bottom w:w="0" w:type="dxa"/>
              <w:right w:w="108" w:type="dxa"/>
            </w:tcMar>
          </w:tcPr>
          <w:p w14:paraId="5ED114F2">
            <w:pPr>
              <w:ind w:firstLine="709"/>
              <w:jc w:val="center"/>
              <w:rPr>
                <w:sz w:val="24"/>
                <w:szCs w:val="24"/>
              </w:rPr>
            </w:pPr>
            <w:r>
              <w:rPr>
                <w:sz w:val="24"/>
                <w:szCs w:val="24"/>
              </w:rPr>
              <w:t>1</w:t>
            </w:r>
          </w:p>
        </w:tc>
        <w:tc>
          <w:tcPr>
            <w:tcW w:w="2551" w:type="dxa"/>
            <w:tcBorders>
              <w:top w:val="single" w:color="auto" w:sz="4" w:space="0"/>
              <w:left w:val="nil"/>
              <w:bottom w:val="single" w:color="000000" w:sz="8" w:space="0"/>
              <w:right w:val="single" w:color="auto" w:sz="4" w:space="0"/>
            </w:tcBorders>
            <w:tcMar>
              <w:top w:w="0" w:type="dxa"/>
              <w:left w:w="108" w:type="dxa"/>
              <w:bottom w:w="0" w:type="dxa"/>
              <w:right w:w="108" w:type="dxa"/>
            </w:tcMar>
          </w:tcPr>
          <w:p w14:paraId="33877700">
            <w:pPr>
              <w:rPr>
                <w:sz w:val="24"/>
                <w:szCs w:val="24"/>
              </w:rPr>
            </w:pPr>
            <w:r>
              <w:rPr>
                <w:sz w:val="24"/>
                <w:szCs w:val="24"/>
              </w:rPr>
              <w:t>16.05.2025</w:t>
            </w:r>
          </w:p>
        </w:tc>
        <w:tc>
          <w:tcPr>
            <w:tcW w:w="1822" w:type="dxa"/>
            <w:tcBorders>
              <w:top w:val="single" w:color="auto" w:sz="4" w:space="0"/>
              <w:left w:val="nil"/>
              <w:bottom w:val="single" w:color="000000" w:sz="8" w:space="0"/>
              <w:right w:val="single" w:color="auto" w:sz="4" w:space="0"/>
            </w:tcBorders>
          </w:tcPr>
          <w:p w14:paraId="5EBACD11">
            <w:pPr>
              <w:ind w:firstLine="709"/>
              <w:rPr>
                <w:sz w:val="24"/>
                <w:szCs w:val="24"/>
              </w:rPr>
            </w:pPr>
          </w:p>
        </w:tc>
      </w:tr>
      <w:tr w14:paraId="6BF82E96">
        <w:tblPrEx>
          <w:tblCellMar>
            <w:top w:w="0" w:type="dxa"/>
            <w:left w:w="0" w:type="dxa"/>
            <w:bottom w:w="0" w:type="dxa"/>
            <w:right w:w="0" w:type="dxa"/>
          </w:tblCellMar>
        </w:tblPrEx>
        <w:trPr>
          <w:trHeight w:val="139" w:hRule="atLeast"/>
          <w:jc w:val="center"/>
        </w:trPr>
        <w:tc>
          <w:tcPr>
            <w:tcW w:w="1225"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44F3FD28">
            <w:pPr>
              <w:ind w:firstLine="709"/>
              <w:rPr>
                <w:sz w:val="24"/>
                <w:szCs w:val="24"/>
              </w:rPr>
            </w:pPr>
            <w:r>
              <w:rPr>
                <w:sz w:val="24"/>
                <w:szCs w:val="24"/>
              </w:rPr>
              <w:t>34</w:t>
            </w:r>
          </w:p>
        </w:tc>
        <w:tc>
          <w:tcPr>
            <w:tcW w:w="3671" w:type="dxa"/>
            <w:tcBorders>
              <w:top w:val="nil"/>
              <w:left w:val="nil"/>
              <w:bottom w:val="single" w:color="000000" w:sz="8" w:space="0"/>
              <w:right w:val="single" w:color="auto" w:sz="4" w:space="0"/>
            </w:tcBorders>
            <w:tcMar>
              <w:top w:w="0" w:type="dxa"/>
              <w:left w:w="108" w:type="dxa"/>
              <w:bottom w:w="0" w:type="dxa"/>
              <w:right w:w="108" w:type="dxa"/>
            </w:tcMar>
          </w:tcPr>
          <w:p w14:paraId="26546B26">
            <w:pPr>
              <w:rPr>
                <w:sz w:val="24"/>
                <w:szCs w:val="24"/>
              </w:rPr>
            </w:pPr>
            <w:r>
              <w:rPr>
                <w:sz w:val="24"/>
                <w:szCs w:val="24"/>
              </w:rPr>
              <w:t>Подведение итогов.</w:t>
            </w:r>
          </w:p>
        </w:tc>
        <w:tc>
          <w:tcPr>
            <w:tcW w:w="3620" w:type="dxa"/>
            <w:tcBorders>
              <w:top w:val="nil"/>
              <w:left w:val="single" w:color="auto" w:sz="4" w:space="0"/>
              <w:bottom w:val="single" w:color="000000" w:sz="8" w:space="0"/>
              <w:right w:val="single" w:color="000000" w:sz="8" w:space="0"/>
            </w:tcBorders>
            <w:tcMar>
              <w:top w:w="0" w:type="dxa"/>
              <w:left w:w="108" w:type="dxa"/>
              <w:bottom w:w="0" w:type="dxa"/>
              <w:right w:w="108" w:type="dxa"/>
            </w:tcMar>
          </w:tcPr>
          <w:p w14:paraId="1EE25CA3">
            <w:pPr>
              <w:ind w:firstLine="709"/>
              <w:rPr>
                <w:sz w:val="24"/>
                <w:szCs w:val="24"/>
              </w:rPr>
            </w:pPr>
            <w:r>
              <w:rPr>
                <w:b/>
                <w:bCs/>
                <w:i/>
                <w:iCs/>
                <w:sz w:val="24"/>
                <w:szCs w:val="24"/>
              </w:rPr>
              <w:t>Повторение.</w:t>
            </w:r>
          </w:p>
        </w:tc>
        <w:tc>
          <w:tcPr>
            <w:tcW w:w="1418" w:type="dxa"/>
            <w:tcBorders>
              <w:top w:val="nil"/>
              <w:left w:val="nil"/>
              <w:bottom w:val="single" w:color="000000" w:sz="8" w:space="0"/>
              <w:right w:val="single" w:color="000000" w:sz="8" w:space="0"/>
            </w:tcBorders>
            <w:tcMar>
              <w:top w:w="0" w:type="dxa"/>
              <w:left w:w="108" w:type="dxa"/>
              <w:bottom w:w="0" w:type="dxa"/>
              <w:right w:w="108" w:type="dxa"/>
            </w:tcMar>
          </w:tcPr>
          <w:p w14:paraId="5AE89913">
            <w:pPr>
              <w:rPr>
                <w:sz w:val="24"/>
                <w:szCs w:val="24"/>
              </w:rPr>
            </w:pPr>
            <w:r>
              <w:rPr>
                <w:sz w:val="24"/>
                <w:szCs w:val="24"/>
              </w:rPr>
              <w:t xml:space="preserve">                  1</w:t>
            </w:r>
          </w:p>
        </w:tc>
        <w:tc>
          <w:tcPr>
            <w:tcW w:w="2551" w:type="dxa"/>
            <w:tcBorders>
              <w:top w:val="nil"/>
              <w:left w:val="nil"/>
              <w:bottom w:val="single" w:color="000000" w:sz="8" w:space="0"/>
              <w:right w:val="single" w:color="auto" w:sz="4" w:space="0"/>
            </w:tcBorders>
            <w:tcMar>
              <w:top w:w="0" w:type="dxa"/>
              <w:left w:w="108" w:type="dxa"/>
              <w:bottom w:w="0" w:type="dxa"/>
              <w:right w:w="108" w:type="dxa"/>
            </w:tcMar>
          </w:tcPr>
          <w:p w14:paraId="5305CF85">
            <w:pPr>
              <w:rPr>
                <w:sz w:val="24"/>
                <w:szCs w:val="24"/>
              </w:rPr>
            </w:pPr>
            <w:r>
              <w:rPr>
                <w:sz w:val="24"/>
                <w:szCs w:val="24"/>
              </w:rPr>
              <w:t>23.05.2025</w:t>
            </w:r>
          </w:p>
        </w:tc>
        <w:tc>
          <w:tcPr>
            <w:tcW w:w="1822" w:type="dxa"/>
            <w:tcBorders>
              <w:top w:val="nil"/>
              <w:left w:val="single" w:color="auto" w:sz="4" w:space="0"/>
              <w:bottom w:val="single" w:color="000000" w:sz="8" w:space="0"/>
              <w:right w:val="single" w:color="000000" w:sz="8" w:space="0"/>
            </w:tcBorders>
          </w:tcPr>
          <w:p w14:paraId="7D1F5E48">
            <w:pPr>
              <w:rPr>
                <w:sz w:val="24"/>
                <w:szCs w:val="24"/>
              </w:rPr>
            </w:pPr>
          </w:p>
        </w:tc>
      </w:tr>
    </w:tbl>
    <w:p w14:paraId="1B16468F">
      <w:pPr>
        <w:pStyle w:val="11"/>
        <w:tabs>
          <w:tab w:val="left" w:pos="1701"/>
        </w:tabs>
        <w:spacing w:before="0" w:beforeAutospacing="0" w:after="0" w:afterAutospacing="0"/>
        <w:ind w:firstLine="709"/>
        <w:rPr>
          <w:b/>
          <w:bCs/>
          <w:caps/>
          <w:snapToGrid w:val="0"/>
          <w:spacing w:val="-6"/>
          <w:sz w:val="24"/>
          <w:szCs w:val="24"/>
        </w:rPr>
        <w:sectPr>
          <w:pgSz w:w="16838" w:h="11906" w:orient="landscape"/>
          <w:pgMar w:top="720" w:right="720" w:bottom="720" w:left="720" w:header="709" w:footer="709" w:gutter="0"/>
          <w:pgNumType w:start="0"/>
          <w:cols w:space="708" w:num="1"/>
          <w:titlePg/>
          <w:docGrid w:linePitch="360" w:charSpace="0"/>
        </w:sectPr>
      </w:pPr>
    </w:p>
    <w:p w14:paraId="11F201BD">
      <w:pPr>
        <w:pStyle w:val="11"/>
        <w:tabs>
          <w:tab w:val="left" w:pos="1701"/>
        </w:tabs>
        <w:spacing w:before="0" w:beforeAutospacing="0" w:after="0" w:afterAutospacing="0"/>
        <w:ind w:firstLine="709"/>
        <w:rPr>
          <w:b/>
          <w:bCs/>
          <w:caps/>
          <w:snapToGrid w:val="0"/>
          <w:spacing w:val="-6"/>
          <w:sz w:val="24"/>
          <w:szCs w:val="24"/>
        </w:rPr>
      </w:pPr>
      <w:r>
        <w:rPr>
          <w:b/>
          <w:bCs/>
          <w:caps/>
          <w:snapToGrid w:val="0"/>
          <w:spacing w:val="-6"/>
          <w:sz w:val="24"/>
          <w:szCs w:val="24"/>
        </w:rPr>
        <w:t>Материально-техническое обеспечение РЕАЛИЗАЦИИ ПРОГРАММЫ</w:t>
      </w:r>
    </w:p>
    <w:p w14:paraId="5E38297C">
      <w:pPr>
        <w:pStyle w:val="12"/>
        <w:spacing w:before="0" w:line="240" w:lineRule="auto"/>
        <w:ind w:left="0" w:right="0" w:firstLine="709"/>
        <w:rPr>
          <w:sz w:val="24"/>
          <w:szCs w:val="24"/>
        </w:rPr>
      </w:pPr>
      <w:r>
        <w:rPr>
          <w:sz w:val="24"/>
          <w:szCs w:val="24"/>
        </w:rPr>
        <w:t>Для проведения занятий необходим стандартный набор специализированной учебной мебели и учебного оборудования, мультимедийное оборудование, учебно-наглядные пособия.</w:t>
      </w:r>
    </w:p>
    <w:p w14:paraId="6C5577E8">
      <w:pPr>
        <w:widowControl/>
        <w:shd w:val="clear" w:color="auto" w:fill="FFFFFF"/>
        <w:ind w:firstLine="709"/>
        <w:jc w:val="center"/>
        <w:rPr>
          <w:b/>
          <w:iCs/>
          <w:sz w:val="24"/>
          <w:szCs w:val="24"/>
        </w:rPr>
      </w:pPr>
    </w:p>
    <w:p w14:paraId="5A3B6E51">
      <w:pPr>
        <w:widowControl/>
        <w:shd w:val="clear" w:color="auto" w:fill="FFFFFF"/>
        <w:ind w:firstLine="709"/>
        <w:jc w:val="center"/>
        <w:rPr>
          <w:b/>
          <w:iCs/>
          <w:sz w:val="24"/>
          <w:szCs w:val="24"/>
        </w:rPr>
      </w:pPr>
      <w:r>
        <w:rPr>
          <w:b/>
          <w:iCs/>
          <w:sz w:val="24"/>
          <w:szCs w:val="24"/>
        </w:rPr>
        <w:t>УЧЕБНО-МЕТОДИЧЕСКОЕ ОБЕСПЕЧЕНИЕ</w:t>
      </w:r>
    </w:p>
    <w:p w14:paraId="36030E27">
      <w:pPr>
        <w:widowControl/>
        <w:shd w:val="clear" w:color="auto" w:fill="FFFFFF"/>
        <w:ind w:firstLine="709"/>
        <w:jc w:val="center"/>
        <w:rPr>
          <w:b/>
          <w:iCs/>
          <w:sz w:val="24"/>
          <w:szCs w:val="24"/>
        </w:rPr>
      </w:pPr>
      <w:r>
        <w:rPr>
          <w:b/>
          <w:iCs/>
          <w:sz w:val="24"/>
          <w:szCs w:val="24"/>
        </w:rPr>
        <w:t>РЕАЛИЗАЦИИ ПРОГРАММЫ</w:t>
      </w:r>
    </w:p>
    <w:p w14:paraId="6BA45789">
      <w:pPr>
        <w:rPr>
          <w:b/>
          <w:sz w:val="24"/>
          <w:szCs w:val="24"/>
        </w:rPr>
      </w:pPr>
      <w:r>
        <w:rPr>
          <w:b/>
          <w:sz w:val="24"/>
          <w:szCs w:val="24"/>
        </w:rPr>
        <w:t>Рекомендуемый список литературы:</w:t>
      </w:r>
    </w:p>
    <w:p w14:paraId="44BC8828">
      <w:pPr>
        <w:pStyle w:val="15"/>
        <w:numPr>
          <w:ilvl w:val="0"/>
          <w:numId w:val="20"/>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База данных методических материалов воспитательного взаимодействия / И. Б. Буянова, С.Н. Горшенина, И.А.Неясова, Л.А.Серикова; Мордовский государственный педагогический университет. – Саранк, 2021.</w:t>
      </w:r>
    </w:p>
    <w:p w14:paraId="74230595">
      <w:pPr>
        <w:pStyle w:val="15"/>
        <w:numPr>
          <w:ilvl w:val="0"/>
          <w:numId w:val="20"/>
        </w:numPr>
        <w:tabs>
          <w:tab w:val="left" w:pos="1134"/>
        </w:tabs>
        <w:suppressAutoHyphen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Григорьева Т. Г. Основы конструктивного обшения. Практикум. – Новосибирск: Изд-во Новосиб ун-та; М.: Совершенство, 1997. – 116 с.</w:t>
      </w:r>
    </w:p>
    <w:p w14:paraId="67D0C68F">
      <w:pPr>
        <w:pStyle w:val="15"/>
        <w:numPr>
          <w:ilvl w:val="0"/>
          <w:numId w:val="20"/>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Игры и развлечения в детском оздоровительном лагере: методические рекомендации : методические рекомендации / составители Н. И. Бабкова [и др.]. – Уфа : БГПУ имени М. Акмуллы, 2014. – 78 с. – Текст : электронный // Лань : электронно-библиотечная система. — URL: https://e.lanbook.com/book/56666. – Режим доступа: для авториз. пользователей. </w:t>
      </w:r>
    </w:p>
    <w:p w14:paraId="3974A36E">
      <w:pPr>
        <w:pStyle w:val="15"/>
        <w:numPr>
          <w:ilvl w:val="0"/>
          <w:numId w:val="20"/>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Исаева, И. Ю. Досуговая педагогика : учебное пособие : [16+] / И. Ю. Исаева. – 2-е изд., стер. – Москва : ФЛИНТА, 2016. – 197 с. – Режим доступа: по подписке. – URL: https://biblioclub.ru/index.php?page=book&amp;id=54554. – Библиогр. в кн. – ISBN 978-5-9765- 0195-9. – Текст : электронный. </w:t>
      </w:r>
    </w:p>
    <w:p w14:paraId="4CBC41E8">
      <w:pPr>
        <w:pStyle w:val="15"/>
        <w:numPr>
          <w:ilvl w:val="0"/>
          <w:numId w:val="20"/>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Кулиш, В. В. Социальные основы организации деятельности воспитателя детского оздоровительного лагеря : учебно-методическое пособие / В. В. Кулиш. – Барнаул : АлтГПУ, 2016. – 71 с. – Текст : электронный // Лань : электронно-библиотечная система. – URL: https://e.lanbook.com/book/112208. – Режим доступа: для авториз. пользователей. </w:t>
      </w:r>
    </w:p>
    <w:p w14:paraId="5BF42016">
      <w:pPr>
        <w:pStyle w:val="15"/>
        <w:numPr>
          <w:ilvl w:val="0"/>
          <w:numId w:val="20"/>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Материалы для работы вожатого в детском оздоровительном лагере : учебное пособие / сост. О. М. Чусовитина ; Министерство спорта Российской Федерации, Сибирский государственный университет физической культуры и спорта, Кафедра педагогики. – Омск : Сибирский государственный университет физической культуры и спорта, 2015. – 151 с. : табл. – Режим доступа: по подписке. – URL: https://biblioclub.ru/index.php?page=book&amp;id=459410 </w:t>
      </w:r>
    </w:p>
    <w:p w14:paraId="36B44780">
      <w:pPr>
        <w:pStyle w:val="15"/>
        <w:numPr>
          <w:ilvl w:val="0"/>
          <w:numId w:val="20"/>
        </w:numPr>
        <w:tabs>
          <w:tab w:val="left" w:pos="1134"/>
        </w:tabs>
        <w:suppressAutoHyphen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Матюнин Б. Г. Нетрадиционная педагогика. – М.: Школа-Пресс, 1994. – 96 с.</w:t>
      </w:r>
    </w:p>
    <w:p w14:paraId="003EC2B2">
      <w:pPr>
        <w:pStyle w:val="15"/>
        <w:numPr>
          <w:ilvl w:val="0"/>
          <w:numId w:val="20"/>
        </w:numPr>
        <w:tabs>
          <w:tab w:val="left" w:pos="1134"/>
        </w:tabs>
        <w:ind w:left="0" w:firstLine="709"/>
        <w:jc w:val="both"/>
        <w:rPr>
          <w:rFonts w:ascii="Times New Roman" w:hAnsi="Times New Roman"/>
          <w:sz w:val="24"/>
          <w:szCs w:val="24"/>
        </w:rPr>
      </w:pPr>
      <w:r>
        <w:rPr>
          <w:rFonts w:ascii="Times New Roman" w:hAnsi="Times New Roman"/>
          <w:sz w:val="24"/>
          <w:szCs w:val="24"/>
        </w:rPr>
        <w:t>Организация деятельности психолого-педагогических классов : учебно-методическое пособие. – Москва : Академия Минпросвещения России, 2021. – 392 с.</w:t>
      </w:r>
    </w:p>
    <w:p w14:paraId="06B85D9F">
      <w:pPr>
        <w:spacing w:after="0" w:line="258" w:lineRule="exact"/>
        <w:jc w:val="right"/>
        <w:rPr>
          <w:sz w:val="24"/>
          <w:szCs w:val="24"/>
        </w:rPr>
        <w:sectPr>
          <w:headerReference r:id="rId8" w:type="default"/>
          <w:footerReference r:id="rId9" w:type="default"/>
          <w:pgSz w:w="11910" w:h="16840"/>
          <w:pgMar w:top="720" w:right="720" w:bottom="720" w:left="720" w:header="0" w:footer="418" w:gutter="0"/>
          <w:pgNumType w:fmt="decimal"/>
          <w:cols w:space="720" w:num="1"/>
        </w:sectPr>
      </w:pPr>
    </w:p>
    <w:p w14:paraId="435E6F0B">
      <w:pPr>
        <w:pStyle w:val="2"/>
        <w:spacing w:before="73"/>
        <w:ind w:left="0" w:right="625"/>
        <w:jc w:val="right"/>
        <w:rPr>
          <w:sz w:val="24"/>
          <w:szCs w:val="24"/>
        </w:rPr>
      </w:pPr>
      <w:r>
        <w:rPr>
          <w:sz w:val="24"/>
          <w:szCs w:val="24"/>
        </w:rPr>
        <w:t>ПPИЛOЖEHИE</w:t>
      </w:r>
      <w:r>
        <w:rPr>
          <w:spacing w:val="-1"/>
          <w:sz w:val="24"/>
          <w:szCs w:val="24"/>
        </w:rPr>
        <w:t xml:space="preserve"> </w:t>
      </w:r>
      <w:r>
        <w:rPr>
          <w:sz w:val="24"/>
          <w:szCs w:val="24"/>
        </w:rPr>
        <w:t>4</w:t>
      </w:r>
    </w:p>
    <w:p w14:paraId="12954A9B">
      <w:pPr>
        <w:pStyle w:val="8"/>
        <w:spacing w:before="1"/>
        <w:ind w:left="0"/>
        <w:rPr>
          <w:b/>
          <w:sz w:val="24"/>
          <w:szCs w:val="24"/>
        </w:rPr>
      </w:pPr>
    </w:p>
    <w:p w14:paraId="4FCD420D">
      <w:pPr>
        <w:shd w:val="clear" w:color="auto" w:fill="FFFFFF"/>
        <w:spacing w:line="240" w:lineRule="auto"/>
        <w:ind w:firstLine="0"/>
        <w:contextualSpacing w:val="0"/>
        <w:jc w:val="center"/>
        <w:rPr>
          <w:rFonts w:eastAsia="Times New Roman" w:cs="Times New Roman"/>
          <w:b/>
          <w:bCs/>
          <w:color w:val="181818"/>
          <w:sz w:val="24"/>
          <w:szCs w:val="32"/>
          <w:lang w:eastAsia="ru-RU"/>
        </w:rPr>
      </w:pPr>
      <w:r>
        <w:rPr>
          <w:rFonts w:eastAsia="Times New Roman" w:cs="Times New Roman"/>
          <w:b/>
          <w:bCs/>
          <w:color w:val="181818"/>
          <w:sz w:val="24"/>
          <w:szCs w:val="32"/>
          <w:lang w:eastAsia="ru-RU"/>
        </w:rPr>
        <w:t>Дополнительная общеобразовательная (общеразвивающая)</w:t>
      </w:r>
    </w:p>
    <w:p w14:paraId="7E4AF76B">
      <w:pPr>
        <w:shd w:val="clear" w:color="auto" w:fill="FFFFFF"/>
        <w:spacing w:line="240" w:lineRule="auto"/>
        <w:ind w:firstLine="0"/>
        <w:contextualSpacing w:val="0"/>
        <w:jc w:val="center"/>
        <w:rPr>
          <w:rFonts w:eastAsia="Times New Roman" w:cs="Times New Roman"/>
          <w:b/>
          <w:bCs/>
          <w:color w:val="181818"/>
          <w:sz w:val="24"/>
          <w:szCs w:val="32"/>
          <w:lang w:eastAsia="ru-RU"/>
        </w:rPr>
      </w:pPr>
      <w:r>
        <w:rPr>
          <w:rFonts w:eastAsia="Times New Roman" w:cs="Times New Roman"/>
          <w:b/>
          <w:bCs/>
          <w:color w:val="181818"/>
          <w:sz w:val="24"/>
          <w:szCs w:val="32"/>
          <w:lang w:eastAsia="ru-RU"/>
        </w:rPr>
        <w:t xml:space="preserve"> программа научно-технической направленности</w:t>
      </w:r>
    </w:p>
    <w:p w14:paraId="3B457898">
      <w:pPr>
        <w:shd w:val="clear" w:color="auto" w:fill="FFFFFF"/>
        <w:spacing w:line="240" w:lineRule="auto"/>
        <w:ind w:right="76" w:firstLine="0"/>
        <w:contextualSpacing w:val="0"/>
        <w:jc w:val="center"/>
        <w:rPr>
          <w:rFonts w:eastAsia="Times New Roman" w:cs="Times New Roman"/>
          <w:b/>
          <w:color w:val="181818"/>
          <w:sz w:val="24"/>
          <w:szCs w:val="32"/>
          <w:lang w:eastAsia="ru-RU"/>
        </w:rPr>
      </w:pPr>
      <w:r>
        <w:rPr>
          <w:rFonts w:eastAsia="Times New Roman" w:cs="Times New Roman"/>
          <w:b/>
          <w:color w:val="181818"/>
          <w:sz w:val="24"/>
          <w:szCs w:val="32"/>
          <w:lang w:eastAsia="ru-RU"/>
        </w:rPr>
        <w:t>«</w:t>
      </w:r>
      <w:r>
        <w:rPr>
          <w:rFonts w:eastAsia="Times New Roman" w:cs="Times New Roman"/>
          <w:b/>
          <w:color w:val="000000"/>
          <w:sz w:val="24"/>
          <w:szCs w:val="32"/>
          <w:lang w:eastAsia="ru-RU"/>
        </w:rPr>
        <w:t>Основы конструирования и робототехники</w:t>
      </w:r>
      <w:r>
        <w:rPr>
          <w:rFonts w:eastAsia="Times New Roman" w:cs="Times New Roman"/>
          <w:b/>
          <w:color w:val="181818"/>
          <w:sz w:val="24"/>
          <w:szCs w:val="32"/>
          <w:lang w:eastAsia="ru-RU"/>
        </w:rPr>
        <w:t>»</w:t>
      </w:r>
    </w:p>
    <w:p w14:paraId="333BD45D">
      <w:pPr>
        <w:pStyle w:val="8"/>
        <w:ind w:left="0"/>
        <w:rPr>
          <w:b/>
          <w:sz w:val="24"/>
          <w:szCs w:val="24"/>
        </w:rPr>
      </w:pPr>
    </w:p>
    <w:p w14:paraId="269C90A7">
      <w:pPr>
        <w:shd w:val="clear" w:color="auto" w:fill="FFFFFF"/>
        <w:spacing w:line="315" w:lineRule="atLeast"/>
        <w:contextualSpacing w:val="0"/>
        <w:jc w:val="both"/>
        <w:rPr>
          <w:rFonts w:hint="default" w:ascii="Times New Roman" w:hAnsi="Times New Roman" w:eastAsia="Times New Roman" w:cs="Times New Roman"/>
          <w:color w:val="181818"/>
          <w:sz w:val="24"/>
          <w:szCs w:val="24"/>
          <w:lang w:eastAsia="ru-RU"/>
        </w:rPr>
      </w:pPr>
      <w:r>
        <w:rPr>
          <w:rFonts w:hint="default" w:ascii="Times New Roman" w:hAnsi="Times New Roman" w:eastAsia="Times New Roman" w:cs="Times New Roman"/>
          <w:b/>
          <w:bCs/>
          <w:color w:val="181818"/>
          <w:sz w:val="24"/>
          <w:szCs w:val="24"/>
          <w:lang w:eastAsia="ru-RU"/>
        </w:rPr>
        <w:t>Личностные результаты:</w:t>
      </w:r>
    </w:p>
    <w:p w14:paraId="05D1ECED">
      <w:pPr>
        <w:shd w:val="clear" w:color="auto" w:fill="FFFFFF"/>
        <w:spacing w:line="242" w:lineRule="atLeast"/>
        <w:ind w:right="28"/>
        <w:contextualSpacing w:val="0"/>
        <w:jc w:val="both"/>
        <w:rPr>
          <w:rFonts w:hint="default" w:ascii="Times New Roman" w:hAnsi="Times New Roman" w:eastAsia="Times New Roman" w:cs="Times New Roman"/>
          <w:color w:val="181818"/>
          <w:sz w:val="24"/>
          <w:szCs w:val="24"/>
          <w:lang w:eastAsia="ru-RU"/>
        </w:rPr>
      </w:pPr>
      <w:r>
        <w:rPr>
          <w:rFonts w:hint="default" w:ascii="Times New Roman" w:hAnsi="Times New Roman" w:eastAsia="Times New Roman" w:cs="Times New Roman"/>
          <w:color w:val="181818"/>
          <w:sz w:val="24"/>
          <w:szCs w:val="24"/>
          <w:lang w:eastAsia="ru-RU"/>
        </w:rPr>
        <w:t>1)  сформированность</w:t>
      </w:r>
      <w:r>
        <w:rPr>
          <w:rFonts w:hint="default" w:ascii="Times New Roman" w:hAnsi="Times New Roman" w:eastAsia="Times New Roman" w:cs="Times New Roman"/>
          <w:color w:val="181818"/>
          <w:spacing w:val="1"/>
          <w:sz w:val="24"/>
          <w:szCs w:val="24"/>
          <w:lang w:eastAsia="ru-RU"/>
        </w:rPr>
        <w:t> </w:t>
      </w:r>
      <w:r>
        <w:rPr>
          <w:rFonts w:hint="default" w:ascii="Times New Roman" w:hAnsi="Times New Roman" w:eastAsia="Times New Roman" w:cs="Times New Roman"/>
          <w:color w:val="181818"/>
          <w:sz w:val="24"/>
          <w:szCs w:val="24"/>
          <w:lang w:eastAsia="ru-RU"/>
        </w:rPr>
        <w:t>мировоззрения,</w:t>
      </w:r>
      <w:r>
        <w:rPr>
          <w:rFonts w:hint="default" w:ascii="Times New Roman" w:hAnsi="Times New Roman" w:eastAsia="Times New Roman" w:cs="Times New Roman"/>
          <w:color w:val="181818"/>
          <w:spacing w:val="1"/>
          <w:sz w:val="24"/>
          <w:szCs w:val="24"/>
          <w:lang w:eastAsia="ru-RU"/>
        </w:rPr>
        <w:t> </w:t>
      </w:r>
      <w:r>
        <w:rPr>
          <w:rFonts w:hint="default" w:ascii="Times New Roman" w:hAnsi="Times New Roman" w:eastAsia="Times New Roman" w:cs="Times New Roman"/>
          <w:color w:val="181818"/>
          <w:sz w:val="24"/>
          <w:szCs w:val="24"/>
          <w:lang w:eastAsia="ru-RU"/>
        </w:rPr>
        <w:t>соответствующего</w:t>
      </w:r>
      <w:r>
        <w:rPr>
          <w:rFonts w:hint="default" w:ascii="Times New Roman" w:hAnsi="Times New Roman" w:eastAsia="Times New Roman" w:cs="Times New Roman"/>
          <w:color w:val="181818"/>
          <w:spacing w:val="-67"/>
          <w:sz w:val="24"/>
          <w:szCs w:val="24"/>
          <w:lang w:eastAsia="ru-RU"/>
        </w:rPr>
        <w:t> </w:t>
      </w:r>
      <w:r>
        <w:rPr>
          <w:rFonts w:hint="default" w:ascii="Times New Roman" w:hAnsi="Times New Roman" w:eastAsia="Times New Roman" w:cs="Times New Roman"/>
          <w:color w:val="181818"/>
          <w:sz w:val="24"/>
          <w:szCs w:val="24"/>
          <w:lang w:eastAsia="ru-RU"/>
        </w:rPr>
        <w:t>современному</w:t>
      </w:r>
      <w:r>
        <w:rPr>
          <w:rFonts w:hint="default" w:ascii="Times New Roman" w:hAnsi="Times New Roman" w:eastAsia="Times New Roman" w:cs="Times New Roman"/>
          <w:color w:val="181818"/>
          <w:spacing w:val="1"/>
          <w:sz w:val="24"/>
          <w:szCs w:val="24"/>
          <w:lang w:eastAsia="ru-RU"/>
        </w:rPr>
        <w:t> </w:t>
      </w:r>
      <w:r>
        <w:rPr>
          <w:rFonts w:hint="default" w:ascii="Times New Roman" w:hAnsi="Times New Roman" w:eastAsia="Times New Roman" w:cs="Times New Roman"/>
          <w:color w:val="181818"/>
          <w:sz w:val="24"/>
          <w:szCs w:val="24"/>
          <w:lang w:eastAsia="ru-RU"/>
        </w:rPr>
        <w:t>уровню</w:t>
      </w:r>
      <w:r>
        <w:rPr>
          <w:rFonts w:hint="default" w:ascii="Times New Roman" w:hAnsi="Times New Roman" w:eastAsia="Times New Roman" w:cs="Times New Roman"/>
          <w:color w:val="181818"/>
          <w:spacing w:val="1"/>
          <w:sz w:val="24"/>
          <w:szCs w:val="24"/>
          <w:lang w:eastAsia="ru-RU"/>
        </w:rPr>
        <w:t> </w:t>
      </w:r>
      <w:r>
        <w:rPr>
          <w:rFonts w:hint="default" w:ascii="Times New Roman" w:hAnsi="Times New Roman" w:eastAsia="Times New Roman" w:cs="Times New Roman"/>
          <w:color w:val="181818"/>
          <w:sz w:val="24"/>
          <w:szCs w:val="24"/>
          <w:lang w:eastAsia="ru-RU"/>
        </w:rPr>
        <w:t>развития</w:t>
      </w:r>
      <w:r>
        <w:rPr>
          <w:rFonts w:hint="default" w:ascii="Times New Roman" w:hAnsi="Times New Roman" w:eastAsia="Times New Roman" w:cs="Times New Roman"/>
          <w:color w:val="181818"/>
          <w:spacing w:val="1"/>
          <w:sz w:val="24"/>
          <w:szCs w:val="24"/>
          <w:lang w:eastAsia="ru-RU"/>
        </w:rPr>
        <w:t> </w:t>
      </w:r>
      <w:r>
        <w:rPr>
          <w:rFonts w:hint="default" w:ascii="Times New Roman" w:hAnsi="Times New Roman" w:eastAsia="Times New Roman" w:cs="Times New Roman"/>
          <w:color w:val="181818"/>
          <w:sz w:val="24"/>
          <w:szCs w:val="24"/>
          <w:lang w:eastAsia="ru-RU"/>
        </w:rPr>
        <w:t>науки</w:t>
      </w:r>
      <w:r>
        <w:rPr>
          <w:rFonts w:hint="default" w:ascii="Times New Roman" w:hAnsi="Times New Roman" w:eastAsia="Times New Roman" w:cs="Times New Roman"/>
          <w:color w:val="181818"/>
          <w:spacing w:val="1"/>
          <w:sz w:val="24"/>
          <w:szCs w:val="24"/>
          <w:lang w:eastAsia="ru-RU"/>
        </w:rPr>
        <w:t> </w:t>
      </w:r>
      <w:r>
        <w:rPr>
          <w:rFonts w:hint="default" w:ascii="Times New Roman" w:hAnsi="Times New Roman" w:eastAsia="Times New Roman" w:cs="Times New Roman"/>
          <w:color w:val="181818"/>
          <w:sz w:val="24"/>
          <w:szCs w:val="24"/>
          <w:lang w:eastAsia="ru-RU"/>
        </w:rPr>
        <w:t>и</w:t>
      </w:r>
      <w:r>
        <w:rPr>
          <w:rFonts w:hint="default" w:ascii="Times New Roman" w:hAnsi="Times New Roman" w:eastAsia="Times New Roman" w:cs="Times New Roman"/>
          <w:color w:val="181818"/>
          <w:spacing w:val="1"/>
          <w:sz w:val="24"/>
          <w:szCs w:val="24"/>
          <w:lang w:eastAsia="ru-RU"/>
        </w:rPr>
        <w:t> </w:t>
      </w:r>
      <w:r>
        <w:rPr>
          <w:rFonts w:hint="default" w:ascii="Times New Roman" w:hAnsi="Times New Roman" w:eastAsia="Times New Roman" w:cs="Times New Roman"/>
          <w:color w:val="181818"/>
          <w:sz w:val="24"/>
          <w:szCs w:val="24"/>
          <w:lang w:eastAsia="ru-RU"/>
        </w:rPr>
        <w:t>общественной</w:t>
      </w:r>
      <w:r>
        <w:rPr>
          <w:rFonts w:hint="default" w:ascii="Times New Roman" w:hAnsi="Times New Roman" w:eastAsia="Times New Roman" w:cs="Times New Roman"/>
          <w:color w:val="181818"/>
          <w:spacing w:val="1"/>
          <w:sz w:val="24"/>
          <w:szCs w:val="24"/>
          <w:lang w:eastAsia="ru-RU"/>
        </w:rPr>
        <w:t> </w:t>
      </w:r>
      <w:r>
        <w:rPr>
          <w:rFonts w:hint="default" w:ascii="Times New Roman" w:hAnsi="Times New Roman" w:eastAsia="Times New Roman" w:cs="Times New Roman"/>
          <w:color w:val="181818"/>
          <w:sz w:val="24"/>
          <w:szCs w:val="24"/>
          <w:lang w:eastAsia="ru-RU"/>
        </w:rPr>
        <w:t>практики,</w:t>
      </w:r>
      <w:r>
        <w:rPr>
          <w:rFonts w:hint="default" w:ascii="Times New Roman" w:hAnsi="Times New Roman" w:eastAsia="Times New Roman" w:cs="Times New Roman"/>
          <w:color w:val="181818"/>
          <w:spacing w:val="1"/>
          <w:sz w:val="24"/>
          <w:szCs w:val="24"/>
          <w:lang w:eastAsia="ru-RU"/>
        </w:rPr>
        <w:t> </w:t>
      </w:r>
      <w:r>
        <w:rPr>
          <w:rFonts w:hint="default" w:ascii="Times New Roman" w:hAnsi="Times New Roman" w:eastAsia="Times New Roman" w:cs="Times New Roman"/>
          <w:color w:val="181818"/>
          <w:sz w:val="24"/>
          <w:szCs w:val="24"/>
          <w:lang w:eastAsia="ru-RU"/>
        </w:rPr>
        <w:t>основанного на диалоге культур, а также различных форм общественного</w:t>
      </w:r>
      <w:r>
        <w:rPr>
          <w:rFonts w:hint="default" w:ascii="Times New Roman" w:hAnsi="Times New Roman" w:eastAsia="Times New Roman" w:cs="Times New Roman"/>
          <w:color w:val="181818"/>
          <w:spacing w:val="1"/>
          <w:sz w:val="24"/>
          <w:szCs w:val="24"/>
          <w:lang w:eastAsia="ru-RU"/>
        </w:rPr>
        <w:t> </w:t>
      </w:r>
      <w:r>
        <w:rPr>
          <w:rFonts w:hint="default" w:ascii="Times New Roman" w:hAnsi="Times New Roman" w:eastAsia="Times New Roman" w:cs="Times New Roman"/>
          <w:color w:val="181818"/>
          <w:sz w:val="24"/>
          <w:szCs w:val="24"/>
          <w:lang w:eastAsia="ru-RU"/>
        </w:rPr>
        <w:t>сознания,</w:t>
      </w:r>
      <w:r>
        <w:rPr>
          <w:rFonts w:hint="default" w:ascii="Times New Roman" w:hAnsi="Times New Roman" w:eastAsia="Times New Roman" w:cs="Times New Roman"/>
          <w:color w:val="181818"/>
          <w:spacing w:val="2"/>
          <w:sz w:val="24"/>
          <w:szCs w:val="24"/>
          <w:lang w:eastAsia="ru-RU"/>
        </w:rPr>
        <w:t> </w:t>
      </w:r>
      <w:r>
        <w:rPr>
          <w:rFonts w:hint="default" w:ascii="Times New Roman" w:hAnsi="Times New Roman" w:eastAsia="Times New Roman" w:cs="Times New Roman"/>
          <w:color w:val="181818"/>
          <w:sz w:val="24"/>
          <w:szCs w:val="24"/>
          <w:lang w:eastAsia="ru-RU"/>
        </w:rPr>
        <w:t>осознание</w:t>
      </w:r>
      <w:r>
        <w:rPr>
          <w:rFonts w:hint="default" w:ascii="Times New Roman" w:hAnsi="Times New Roman" w:eastAsia="Times New Roman" w:cs="Times New Roman"/>
          <w:color w:val="181818"/>
          <w:spacing w:val="1"/>
          <w:sz w:val="24"/>
          <w:szCs w:val="24"/>
          <w:lang w:eastAsia="ru-RU"/>
        </w:rPr>
        <w:t> </w:t>
      </w:r>
      <w:r>
        <w:rPr>
          <w:rFonts w:hint="default" w:ascii="Times New Roman" w:hAnsi="Times New Roman" w:eastAsia="Times New Roman" w:cs="Times New Roman"/>
          <w:color w:val="181818"/>
          <w:sz w:val="24"/>
          <w:szCs w:val="24"/>
          <w:lang w:eastAsia="ru-RU"/>
        </w:rPr>
        <w:t>своего места</w:t>
      </w:r>
      <w:r>
        <w:rPr>
          <w:rFonts w:hint="default" w:ascii="Times New Roman" w:hAnsi="Times New Roman" w:eastAsia="Times New Roman" w:cs="Times New Roman"/>
          <w:color w:val="181818"/>
          <w:spacing w:val="1"/>
          <w:sz w:val="24"/>
          <w:szCs w:val="24"/>
          <w:lang w:eastAsia="ru-RU"/>
        </w:rPr>
        <w:t> </w:t>
      </w:r>
      <w:r>
        <w:rPr>
          <w:rFonts w:hint="default" w:ascii="Times New Roman" w:hAnsi="Times New Roman" w:eastAsia="Times New Roman" w:cs="Times New Roman"/>
          <w:color w:val="181818"/>
          <w:sz w:val="24"/>
          <w:szCs w:val="24"/>
          <w:lang w:eastAsia="ru-RU"/>
        </w:rPr>
        <w:t>в</w:t>
      </w:r>
      <w:r>
        <w:rPr>
          <w:rFonts w:hint="default" w:ascii="Times New Roman" w:hAnsi="Times New Roman" w:eastAsia="Times New Roman" w:cs="Times New Roman"/>
          <w:color w:val="181818"/>
          <w:spacing w:val="-1"/>
          <w:sz w:val="24"/>
          <w:szCs w:val="24"/>
          <w:lang w:eastAsia="ru-RU"/>
        </w:rPr>
        <w:t> </w:t>
      </w:r>
      <w:r>
        <w:rPr>
          <w:rFonts w:hint="default" w:ascii="Times New Roman" w:hAnsi="Times New Roman" w:eastAsia="Times New Roman" w:cs="Times New Roman"/>
          <w:color w:val="181818"/>
          <w:sz w:val="24"/>
          <w:szCs w:val="24"/>
          <w:lang w:eastAsia="ru-RU"/>
        </w:rPr>
        <w:t>поликультурном мире;</w:t>
      </w:r>
    </w:p>
    <w:p w14:paraId="33360848">
      <w:pPr>
        <w:shd w:val="clear" w:color="auto" w:fill="FFFFFF"/>
        <w:spacing w:line="242" w:lineRule="atLeast"/>
        <w:ind w:right="28"/>
        <w:contextualSpacing w:val="0"/>
        <w:jc w:val="both"/>
        <w:rPr>
          <w:rFonts w:hint="default" w:ascii="Times New Roman" w:hAnsi="Times New Roman" w:eastAsia="Times New Roman" w:cs="Times New Roman"/>
          <w:color w:val="181818"/>
          <w:sz w:val="24"/>
          <w:szCs w:val="24"/>
          <w:lang w:eastAsia="ru-RU"/>
        </w:rPr>
      </w:pPr>
      <w:r>
        <w:rPr>
          <w:rFonts w:hint="default" w:ascii="Times New Roman" w:hAnsi="Times New Roman" w:eastAsia="Times New Roman" w:cs="Times New Roman"/>
          <w:color w:val="181818"/>
          <w:sz w:val="24"/>
          <w:szCs w:val="24"/>
          <w:lang w:eastAsia="ru-RU"/>
        </w:rPr>
        <w:t>2)  сформированность</w:t>
      </w:r>
      <w:r>
        <w:rPr>
          <w:rFonts w:hint="default" w:ascii="Times New Roman" w:hAnsi="Times New Roman" w:eastAsia="Times New Roman" w:cs="Times New Roman"/>
          <w:color w:val="181818"/>
          <w:spacing w:val="1"/>
          <w:sz w:val="24"/>
          <w:szCs w:val="24"/>
          <w:lang w:eastAsia="ru-RU"/>
        </w:rPr>
        <w:t> </w:t>
      </w:r>
      <w:r>
        <w:rPr>
          <w:rFonts w:hint="default" w:ascii="Times New Roman" w:hAnsi="Times New Roman" w:eastAsia="Times New Roman" w:cs="Times New Roman"/>
          <w:color w:val="181818"/>
          <w:sz w:val="24"/>
          <w:szCs w:val="24"/>
          <w:lang w:eastAsia="ru-RU"/>
        </w:rPr>
        <w:t>основ</w:t>
      </w:r>
      <w:r>
        <w:rPr>
          <w:rFonts w:hint="default" w:ascii="Times New Roman" w:hAnsi="Times New Roman" w:eastAsia="Times New Roman" w:cs="Times New Roman"/>
          <w:color w:val="181818"/>
          <w:spacing w:val="1"/>
          <w:sz w:val="24"/>
          <w:szCs w:val="24"/>
          <w:lang w:eastAsia="ru-RU"/>
        </w:rPr>
        <w:t> </w:t>
      </w:r>
      <w:r>
        <w:rPr>
          <w:rFonts w:hint="default" w:ascii="Times New Roman" w:hAnsi="Times New Roman" w:eastAsia="Times New Roman" w:cs="Times New Roman"/>
          <w:color w:val="181818"/>
          <w:sz w:val="24"/>
          <w:szCs w:val="24"/>
          <w:lang w:eastAsia="ru-RU"/>
        </w:rPr>
        <w:t>саморазвития</w:t>
      </w:r>
      <w:r>
        <w:rPr>
          <w:rFonts w:hint="default" w:ascii="Times New Roman" w:hAnsi="Times New Roman" w:eastAsia="Times New Roman" w:cs="Times New Roman"/>
          <w:color w:val="181818"/>
          <w:spacing w:val="1"/>
          <w:sz w:val="24"/>
          <w:szCs w:val="24"/>
          <w:lang w:eastAsia="ru-RU"/>
        </w:rPr>
        <w:t> </w:t>
      </w:r>
      <w:r>
        <w:rPr>
          <w:rFonts w:hint="default" w:ascii="Times New Roman" w:hAnsi="Times New Roman" w:eastAsia="Times New Roman" w:cs="Times New Roman"/>
          <w:color w:val="181818"/>
          <w:sz w:val="24"/>
          <w:szCs w:val="24"/>
          <w:lang w:eastAsia="ru-RU"/>
        </w:rPr>
        <w:t>и</w:t>
      </w:r>
      <w:r>
        <w:rPr>
          <w:rFonts w:hint="default" w:ascii="Times New Roman" w:hAnsi="Times New Roman" w:eastAsia="Times New Roman" w:cs="Times New Roman"/>
          <w:color w:val="181818"/>
          <w:spacing w:val="1"/>
          <w:sz w:val="24"/>
          <w:szCs w:val="24"/>
          <w:lang w:eastAsia="ru-RU"/>
        </w:rPr>
        <w:t> </w:t>
      </w:r>
      <w:r>
        <w:rPr>
          <w:rFonts w:hint="default" w:ascii="Times New Roman" w:hAnsi="Times New Roman" w:eastAsia="Times New Roman" w:cs="Times New Roman"/>
          <w:color w:val="181818"/>
          <w:sz w:val="24"/>
          <w:szCs w:val="24"/>
          <w:lang w:eastAsia="ru-RU"/>
        </w:rPr>
        <w:t>самовоспитания</w:t>
      </w:r>
      <w:r>
        <w:rPr>
          <w:rFonts w:hint="default" w:ascii="Times New Roman" w:hAnsi="Times New Roman" w:eastAsia="Times New Roman" w:cs="Times New Roman"/>
          <w:color w:val="181818"/>
          <w:spacing w:val="1"/>
          <w:sz w:val="24"/>
          <w:szCs w:val="24"/>
          <w:lang w:eastAsia="ru-RU"/>
        </w:rPr>
        <w:t> </w:t>
      </w:r>
      <w:r>
        <w:rPr>
          <w:rFonts w:hint="default" w:ascii="Times New Roman" w:hAnsi="Times New Roman" w:eastAsia="Times New Roman" w:cs="Times New Roman"/>
          <w:color w:val="181818"/>
          <w:sz w:val="24"/>
          <w:szCs w:val="24"/>
          <w:lang w:eastAsia="ru-RU"/>
        </w:rPr>
        <w:t>в</w:t>
      </w:r>
      <w:r>
        <w:rPr>
          <w:rFonts w:hint="default" w:ascii="Times New Roman" w:hAnsi="Times New Roman" w:eastAsia="Times New Roman" w:cs="Times New Roman"/>
          <w:color w:val="181818"/>
          <w:spacing w:val="1"/>
          <w:sz w:val="24"/>
          <w:szCs w:val="24"/>
          <w:lang w:eastAsia="ru-RU"/>
        </w:rPr>
        <w:t> </w:t>
      </w:r>
      <w:r>
        <w:rPr>
          <w:rFonts w:hint="default" w:ascii="Times New Roman" w:hAnsi="Times New Roman" w:eastAsia="Times New Roman" w:cs="Times New Roman"/>
          <w:color w:val="181818"/>
          <w:sz w:val="24"/>
          <w:szCs w:val="24"/>
          <w:lang w:eastAsia="ru-RU"/>
        </w:rPr>
        <w:t>соответствии с общечеловеческими ценностями и идеалами гражданского</w:t>
      </w:r>
      <w:r>
        <w:rPr>
          <w:rFonts w:hint="default" w:ascii="Times New Roman" w:hAnsi="Times New Roman" w:eastAsia="Times New Roman" w:cs="Times New Roman"/>
          <w:color w:val="181818"/>
          <w:spacing w:val="1"/>
          <w:sz w:val="24"/>
          <w:szCs w:val="24"/>
          <w:lang w:eastAsia="ru-RU"/>
        </w:rPr>
        <w:t> </w:t>
      </w:r>
      <w:r>
        <w:rPr>
          <w:rFonts w:hint="default" w:ascii="Times New Roman" w:hAnsi="Times New Roman" w:eastAsia="Times New Roman" w:cs="Times New Roman"/>
          <w:color w:val="181818"/>
          <w:sz w:val="24"/>
          <w:szCs w:val="24"/>
          <w:lang w:eastAsia="ru-RU"/>
        </w:rPr>
        <w:t>общества;</w:t>
      </w:r>
      <w:r>
        <w:rPr>
          <w:rFonts w:hint="default" w:ascii="Times New Roman" w:hAnsi="Times New Roman" w:eastAsia="Times New Roman" w:cs="Times New Roman"/>
          <w:color w:val="181818"/>
          <w:spacing w:val="1"/>
          <w:sz w:val="24"/>
          <w:szCs w:val="24"/>
          <w:lang w:eastAsia="ru-RU"/>
        </w:rPr>
        <w:t> </w:t>
      </w:r>
      <w:r>
        <w:rPr>
          <w:rFonts w:hint="default" w:ascii="Times New Roman" w:hAnsi="Times New Roman" w:eastAsia="Times New Roman" w:cs="Times New Roman"/>
          <w:color w:val="181818"/>
          <w:sz w:val="24"/>
          <w:szCs w:val="24"/>
          <w:lang w:eastAsia="ru-RU"/>
        </w:rPr>
        <w:t>готовность</w:t>
      </w:r>
      <w:r>
        <w:rPr>
          <w:rFonts w:hint="default" w:ascii="Times New Roman" w:hAnsi="Times New Roman" w:eastAsia="Times New Roman" w:cs="Times New Roman"/>
          <w:color w:val="181818"/>
          <w:spacing w:val="1"/>
          <w:sz w:val="24"/>
          <w:szCs w:val="24"/>
          <w:lang w:eastAsia="ru-RU"/>
        </w:rPr>
        <w:t> </w:t>
      </w:r>
      <w:r>
        <w:rPr>
          <w:rFonts w:hint="default" w:ascii="Times New Roman" w:hAnsi="Times New Roman" w:eastAsia="Times New Roman" w:cs="Times New Roman"/>
          <w:color w:val="181818"/>
          <w:sz w:val="24"/>
          <w:szCs w:val="24"/>
          <w:lang w:eastAsia="ru-RU"/>
        </w:rPr>
        <w:t>и</w:t>
      </w:r>
      <w:r>
        <w:rPr>
          <w:rFonts w:hint="default" w:ascii="Times New Roman" w:hAnsi="Times New Roman" w:eastAsia="Times New Roman" w:cs="Times New Roman"/>
          <w:color w:val="181818"/>
          <w:spacing w:val="1"/>
          <w:sz w:val="24"/>
          <w:szCs w:val="24"/>
          <w:lang w:eastAsia="ru-RU"/>
        </w:rPr>
        <w:t> </w:t>
      </w:r>
      <w:r>
        <w:rPr>
          <w:rFonts w:hint="default" w:ascii="Times New Roman" w:hAnsi="Times New Roman" w:eastAsia="Times New Roman" w:cs="Times New Roman"/>
          <w:color w:val="181818"/>
          <w:sz w:val="24"/>
          <w:szCs w:val="24"/>
          <w:lang w:eastAsia="ru-RU"/>
        </w:rPr>
        <w:t>способность</w:t>
      </w:r>
      <w:r>
        <w:rPr>
          <w:rFonts w:hint="default" w:ascii="Times New Roman" w:hAnsi="Times New Roman" w:eastAsia="Times New Roman" w:cs="Times New Roman"/>
          <w:color w:val="181818"/>
          <w:spacing w:val="1"/>
          <w:sz w:val="24"/>
          <w:szCs w:val="24"/>
          <w:lang w:eastAsia="ru-RU"/>
        </w:rPr>
        <w:t> </w:t>
      </w:r>
      <w:r>
        <w:rPr>
          <w:rFonts w:hint="default" w:ascii="Times New Roman" w:hAnsi="Times New Roman" w:eastAsia="Times New Roman" w:cs="Times New Roman"/>
          <w:color w:val="181818"/>
          <w:sz w:val="24"/>
          <w:szCs w:val="24"/>
          <w:lang w:eastAsia="ru-RU"/>
        </w:rPr>
        <w:t>к</w:t>
      </w:r>
      <w:r>
        <w:rPr>
          <w:rFonts w:hint="default" w:ascii="Times New Roman" w:hAnsi="Times New Roman" w:eastAsia="Times New Roman" w:cs="Times New Roman"/>
          <w:color w:val="181818"/>
          <w:spacing w:val="1"/>
          <w:sz w:val="24"/>
          <w:szCs w:val="24"/>
          <w:lang w:eastAsia="ru-RU"/>
        </w:rPr>
        <w:t> </w:t>
      </w:r>
      <w:r>
        <w:rPr>
          <w:rFonts w:hint="default" w:ascii="Times New Roman" w:hAnsi="Times New Roman" w:eastAsia="Times New Roman" w:cs="Times New Roman"/>
          <w:color w:val="181818"/>
          <w:sz w:val="24"/>
          <w:szCs w:val="24"/>
          <w:lang w:eastAsia="ru-RU"/>
        </w:rPr>
        <w:t>самостоятельной,</w:t>
      </w:r>
      <w:r>
        <w:rPr>
          <w:rFonts w:hint="default" w:ascii="Times New Roman" w:hAnsi="Times New Roman" w:eastAsia="Times New Roman" w:cs="Times New Roman"/>
          <w:color w:val="181818"/>
          <w:spacing w:val="1"/>
          <w:sz w:val="24"/>
          <w:szCs w:val="24"/>
          <w:lang w:eastAsia="ru-RU"/>
        </w:rPr>
        <w:t> </w:t>
      </w:r>
      <w:r>
        <w:rPr>
          <w:rFonts w:hint="default" w:ascii="Times New Roman" w:hAnsi="Times New Roman" w:eastAsia="Times New Roman" w:cs="Times New Roman"/>
          <w:color w:val="181818"/>
          <w:sz w:val="24"/>
          <w:szCs w:val="24"/>
          <w:lang w:eastAsia="ru-RU"/>
        </w:rPr>
        <w:t>творческой</w:t>
      </w:r>
      <w:r>
        <w:rPr>
          <w:rFonts w:hint="default" w:ascii="Times New Roman" w:hAnsi="Times New Roman" w:eastAsia="Times New Roman" w:cs="Times New Roman"/>
          <w:color w:val="181818"/>
          <w:spacing w:val="1"/>
          <w:sz w:val="24"/>
          <w:szCs w:val="24"/>
          <w:lang w:eastAsia="ru-RU"/>
        </w:rPr>
        <w:t> </w:t>
      </w:r>
      <w:r>
        <w:rPr>
          <w:rFonts w:hint="default" w:ascii="Times New Roman" w:hAnsi="Times New Roman" w:eastAsia="Times New Roman" w:cs="Times New Roman"/>
          <w:color w:val="181818"/>
          <w:sz w:val="24"/>
          <w:szCs w:val="24"/>
          <w:lang w:eastAsia="ru-RU"/>
        </w:rPr>
        <w:t>и</w:t>
      </w:r>
      <w:r>
        <w:rPr>
          <w:rFonts w:hint="default" w:ascii="Times New Roman" w:hAnsi="Times New Roman" w:eastAsia="Times New Roman" w:cs="Times New Roman"/>
          <w:color w:val="181818"/>
          <w:spacing w:val="1"/>
          <w:sz w:val="24"/>
          <w:szCs w:val="24"/>
          <w:lang w:eastAsia="ru-RU"/>
        </w:rPr>
        <w:t> </w:t>
      </w:r>
      <w:r>
        <w:rPr>
          <w:rFonts w:hint="default" w:ascii="Times New Roman" w:hAnsi="Times New Roman" w:eastAsia="Times New Roman" w:cs="Times New Roman"/>
          <w:color w:val="181818"/>
          <w:sz w:val="24"/>
          <w:szCs w:val="24"/>
          <w:lang w:eastAsia="ru-RU"/>
        </w:rPr>
        <w:t>ответственной деятельности;</w:t>
      </w:r>
    </w:p>
    <w:p w14:paraId="2DD0442D">
      <w:pPr>
        <w:shd w:val="clear" w:color="auto" w:fill="FFFFFF"/>
        <w:spacing w:line="242" w:lineRule="atLeast"/>
        <w:ind w:right="28"/>
        <w:contextualSpacing w:val="0"/>
        <w:jc w:val="both"/>
        <w:rPr>
          <w:rFonts w:hint="default" w:ascii="Times New Roman" w:hAnsi="Times New Roman" w:eastAsia="Times New Roman" w:cs="Times New Roman"/>
          <w:color w:val="181818"/>
          <w:sz w:val="24"/>
          <w:szCs w:val="24"/>
          <w:lang w:eastAsia="ru-RU"/>
        </w:rPr>
      </w:pPr>
      <w:r>
        <w:rPr>
          <w:rFonts w:hint="default" w:ascii="Times New Roman" w:hAnsi="Times New Roman" w:eastAsia="Times New Roman" w:cs="Times New Roman"/>
          <w:color w:val="181818"/>
          <w:sz w:val="24"/>
          <w:szCs w:val="24"/>
          <w:lang w:eastAsia="ru-RU"/>
        </w:rPr>
        <w:t>3)  </w:t>
      </w:r>
      <w:r>
        <w:rPr>
          <w:rFonts w:hint="default" w:ascii="Times New Roman" w:hAnsi="Times New Roman" w:eastAsia="Times New Roman" w:cs="Times New Roman"/>
          <w:color w:val="000000"/>
          <w:sz w:val="24"/>
          <w:szCs w:val="24"/>
          <w:shd w:val="clear" w:color="auto" w:fill="FFFFFF"/>
          <w:lang w:eastAsia="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2AB53795">
      <w:pPr>
        <w:shd w:val="clear" w:color="auto" w:fill="FFFFFF"/>
        <w:spacing w:line="242" w:lineRule="atLeast"/>
        <w:ind w:right="28"/>
        <w:contextualSpacing w:val="0"/>
        <w:jc w:val="both"/>
        <w:rPr>
          <w:rFonts w:hint="default" w:ascii="Times New Roman" w:hAnsi="Times New Roman" w:eastAsia="Times New Roman" w:cs="Times New Roman"/>
          <w:color w:val="181818"/>
          <w:sz w:val="24"/>
          <w:szCs w:val="24"/>
          <w:lang w:eastAsia="ru-RU"/>
        </w:rPr>
      </w:pPr>
      <w:r>
        <w:rPr>
          <w:rFonts w:hint="default" w:ascii="Times New Roman" w:hAnsi="Times New Roman" w:eastAsia="Times New Roman" w:cs="Times New Roman"/>
          <w:color w:val="181818"/>
          <w:sz w:val="24"/>
          <w:szCs w:val="24"/>
          <w:lang w:eastAsia="ru-RU"/>
        </w:rPr>
        <w:t>4)  </w:t>
      </w:r>
      <w:r>
        <w:rPr>
          <w:rFonts w:hint="default" w:ascii="Times New Roman" w:hAnsi="Times New Roman" w:eastAsia="Times New Roman" w:cs="Times New Roman"/>
          <w:color w:val="000000"/>
          <w:sz w:val="24"/>
          <w:szCs w:val="24"/>
          <w:shd w:val="clear" w:color="auto" w:fill="FFFFFF"/>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7F2B9101">
      <w:pPr>
        <w:shd w:val="clear" w:color="auto" w:fill="FFFFFF"/>
        <w:spacing w:line="242" w:lineRule="atLeast"/>
        <w:ind w:right="28"/>
        <w:contextualSpacing w:val="0"/>
        <w:jc w:val="both"/>
        <w:rPr>
          <w:rFonts w:hint="default" w:ascii="Times New Roman" w:hAnsi="Times New Roman" w:eastAsia="Times New Roman" w:cs="Times New Roman"/>
          <w:color w:val="181818"/>
          <w:sz w:val="24"/>
          <w:szCs w:val="24"/>
          <w:lang w:eastAsia="ru-RU"/>
        </w:rPr>
      </w:pPr>
      <w:r>
        <w:rPr>
          <w:rFonts w:hint="default" w:ascii="Times New Roman" w:hAnsi="Times New Roman" w:eastAsia="Times New Roman" w:cs="Times New Roman"/>
          <w:color w:val="181818"/>
          <w:sz w:val="24"/>
          <w:szCs w:val="24"/>
          <w:lang w:eastAsia="ru-RU"/>
        </w:rPr>
        <w:t>5)  </w:t>
      </w:r>
      <w:r>
        <w:rPr>
          <w:rFonts w:hint="default" w:ascii="Times New Roman" w:hAnsi="Times New Roman" w:eastAsia="Times New Roman" w:cs="Times New Roman"/>
          <w:color w:val="000000"/>
          <w:sz w:val="24"/>
          <w:szCs w:val="24"/>
          <w:shd w:val="clear" w:color="auto" w:fill="FFFFFF"/>
          <w:lang w:eastAsia="ru-RU"/>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1095928C">
      <w:pPr>
        <w:shd w:val="clear" w:color="auto" w:fill="FFFFFF"/>
        <w:spacing w:line="242" w:lineRule="atLeast"/>
        <w:ind w:left="709" w:right="28" w:firstLine="0"/>
        <w:contextualSpacing w:val="0"/>
        <w:jc w:val="both"/>
        <w:rPr>
          <w:rFonts w:hint="default" w:ascii="Times New Roman" w:hAnsi="Times New Roman" w:eastAsia="Times New Roman" w:cs="Times New Roman"/>
          <w:color w:val="181818"/>
          <w:sz w:val="24"/>
          <w:szCs w:val="24"/>
          <w:lang w:eastAsia="ru-RU"/>
        </w:rPr>
      </w:pPr>
      <w:r>
        <w:rPr>
          <w:rFonts w:hint="default" w:ascii="Times New Roman" w:hAnsi="Times New Roman" w:eastAsia="Times New Roman" w:cs="Times New Roman"/>
          <w:color w:val="181818"/>
          <w:sz w:val="24"/>
          <w:szCs w:val="24"/>
          <w:lang w:eastAsia="ru-RU"/>
        </w:rPr>
        <w:t> </w:t>
      </w:r>
    </w:p>
    <w:p w14:paraId="4899AF26">
      <w:pPr>
        <w:shd w:val="clear" w:color="auto" w:fill="FFFFFF"/>
        <w:spacing w:line="315" w:lineRule="atLeast"/>
        <w:contextualSpacing w:val="0"/>
        <w:jc w:val="both"/>
        <w:rPr>
          <w:rFonts w:hint="default" w:ascii="Times New Roman" w:hAnsi="Times New Roman" w:eastAsia="Times New Roman" w:cs="Times New Roman"/>
          <w:color w:val="181818"/>
          <w:sz w:val="24"/>
          <w:szCs w:val="24"/>
          <w:lang w:eastAsia="ru-RU"/>
        </w:rPr>
      </w:pPr>
      <w:r>
        <w:rPr>
          <w:rFonts w:hint="default" w:ascii="Times New Roman" w:hAnsi="Times New Roman" w:eastAsia="Times New Roman" w:cs="Times New Roman"/>
          <w:b/>
          <w:bCs/>
          <w:color w:val="181818"/>
          <w:sz w:val="24"/>
          <w:szCs w:val="24"/>
          <w:lang w:eastAsia="ru-RU"/>
        </w:rPr>
        <w:t>Метапредметные результаты:</w:t>
      </w:r>
    </w:p>
    <w:p w14:paraId="2F3A3B42">
      <w:pPr>
        <w:shd w:val="clear" w:color="auto" w:fill="FFFFFF"/>
        <w:spacing w:line="242" w:lineRule="atLeast"/>
        <w:ind w:right="28"/>
        <w:contextualSpacing w:val="0"/>
        <w:jc w:val="both"/>
        <w:rPr>
          <w:rFonts w:hint="default" w:ascii="Times New Roman" w:hAnsi="Times New Roman" w:eastAsia="Times New Roman" w:cs="Times New Roman"/>
          <w:color w:val="181818"/>
          <w:sz w:val="24"/>
          <w:szCs w:val="24"/>
          <w:lang w:eastAsia="ru-RU"/>
        </w:rPr>
      </w:pPr>
      <w:r>
        <w:rPr>
          <w:rFonts w:hint="default" w:ascii="Times New Roman" w:hAnsi="Times New Roman" w:eastAsia="Times New Roman" w:cs="Times New Roman"/>
          <w:color w:val="181818"/>
          <w:sz w:val="24"/>
          <w:szCs w:val="24"/>
          <w:lang w:eastAsia="ru-RU"/>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1F9FF695">
      <w:pPr>
        <w:shd w:val="clear" w:color="auto" w:fill="FFFFFF"/>
        <w:spacing w:line="242" w:lineRule="atLeast"/>
        <w:ind w:right="28"/>
        <w:contextualSpacing w:val="0"/>
        <w:jc w:val="both"/>
        <w:rPr>
          <w:rFonts w:hint="default" w:ascii="Times New Roman" w:hAnsi="Times New Roman" w:eastAsia="Times New Roman" w:cs="Times New Roman"/>
          <w:color w:val="181818"/>
          <w:sz w:val="24"/>
          <w:szCs w:val="24"/>
          <w:lang w:eastAsia="ru-RU"/>
        </w:rPr>
      </w:pPr>
      <w:r>
        <w:rPr>
          <w:rFonts w:hint="default" w:ascii="Times New Roman" w:hAnsi="Times New Roman" w:eastAsia="Times New Roman" w:cs="Times New Roman"/>
          <w:color w:val="181818"/>
          <w:sz w:val="24"/>
          <w:szCs w:val="24"/>
          <w:lang w:eastAsia="ru-RU"/>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4BB1BC56">
      <w:pPr>
        <w:shd w:val="clear" w:color="auto" w:fill="FFFFFF"/>
        <w:spacing w:line="242" w:lineRule="atLeast"/>
        <w:ind w:right="28"/>
        <w:contextualSpacing w:val="0"/>
        <w:jc w:val="both"/>
        <w:rPr>
          <w:rFonts w:hint="default" w:ascii="Times New Roman" w:hAnsi="Times New Roman" w:eastAsia="Times New Roman" w:cs="Times New Roman"/>
          <w:color w:val="181818"/>
          <w:sz w:val="24"/>
          <w:szCs w:val="24"/>
          <w:lang w:eastAsia="ru-RU"/>
        </w:rPr>
      </w:pPr>
      <w:r>
        <w:rPr>
          <w:rFonts w:hint="default" w:ascii="Times New Roman" w:hAnsi="Times New Roman" w:eastAsia="Times New Roman" w:cs="Times New Roman"/>
          <w:color w:val="181818"/>
          <w:sz w:val="24"/>
          <w:szCs w:val="24"/>
          <w:lang w:eastAsia="ru-RU"/>
        </w:rPr>
        <w:t>3)  </w:t>
      </w:r>
      <w:r>
        <w:rPr>
          <w:rFonts w:hint="default" w:ascii="Times New Roman" w:hAnsi="Times New Roman" w:eastAsia="Times New Roman" w:cs="Times New Roman"/>
          <w:color w:val="000000"/>
          <w:sz w:val="24"/>
          <w:szCs w:val="24"/>
          <w:shd w:val="clear" w:color="auto" w:fill="FFFFFF"/>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51A2B2D8">
      <w:pPr>
        <w:shd w:val="clear" w:color="auto" w:fill="FFFFFF"/>
        <w:spacing w:line="242" w:lineRule="atLeast"/>
        <w:ind w:right="28"/>
        <w:contextualSpacing w:val="0"/>
        <w:jc w:val="both"/>
        <w:rPr>
          <w:rFonts w:hint="default" w:ascii="Times New Roman" w:hAnsi="Times New Roman" w:eastAsia="Times New Roman" w:cs="Times New Roman"/>
          <w:color w:val="181818"/>
          <w:sz w:val="24"/>
          <w:szCs w:val="24"/>
          <w:lang w:eastAsia="ru-RU"/>
        </w:rPr>
      </w:pPr>
      <w:r>
        <w:rPr>
          <w:rFonts w:hint="default" w:ascii="Times New Roman" w:hAnsi="Times New Roman" w:eastAsia="Times New Roman" w:cs="Times New Roman"/>
          <w:color w:val="181818"/>
          <w:sz w:val="24"/>
          <w:szCs w:val="24"/>
          <w:lang w:eastAsia="ru-RU"/>
        </w:rPr>
        <w:t>4)  </w:t>
      </w:r>
      <w:r>
        <w:rPr>
          <w:rFonts w:hint="default" w:ascii="Times New Roman" w:hAnsi="Times New Roman" w:eastAsia="Times New Roman" w:cs="Times New Roman"/>
          <w:color w:val="000000"/>
          <w:sz w:val="24"/>
          <w:szCs w:val="24"/>
          <w:shd w:val="clear" w:color="auto" w:fill="FFFFFF"/>
          <w:lang w:eastAsia="ru-RU"/>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4AA5A00D">
      <w:pPr>
        <w:shd w:val="clear" w:color="auto" w:fill="FFFFFF"/>
        <w:spacing w:line="242" w:lineRule="atLeast"/>
        <w:ind w:right="28"/>
        <w:contextualSpacing w:val="0"/>
        <w:jc w:val="both"/>
        <w:rPr>
          <w:rFonts w:hint="default" w:ascii="Times New Roman" w:hAnsi="Times New Roman" w:eastAsia="Times New Roman" w:cs="Times New Roman"/>
          <w:color w:val="181818"/>
          <w:sz w:val="24"/>
          <w:szCs w:val="24"/>
          <w:lang w:eastAsia="ru-RU"/>
        </w:rPr>
      </w:pPr>
      <w:r>
        <w:rPr>
          <w:rFonts w:hint="default" w:ascii="Times New Roman" w:hAnsi="Times New Roman" w:eastAsia="Times New Roman" w:cs="Times New Roman"/>
          <w:color w:val="181818"/>
          <w:sz w:val="24"/>
          <w:szCs w:val="24"/>
          <w:lang w:eastAsia="ru-RU"/>
        </w:rPr>
        <w:t>5)  </w:t>
      </w:r>
      <w:r>
        <w:rPr>
          <w:rFonts w:hint="default" w:ascii="Times New Roman" w:hAnsi="Times New Roman" w:eastAsia="Times New Roman" w:cs="Times New Roman"/>
          <w:color w:val="000000"/>
          <w:sz w:val="24"/>
          <w:szCs w:val="24"/>
          <w:shd w:val="clear" w:color="auto" w:fill="FFFFFF"/>
          <w:lang w:eastAsia="ru-RU"/>
        </w:rPr>
        <w:t>владение языковыми средствами - умение ясно, логично и точно излагать свою точку зрения, использовать адекватные языковые средства;</w:t>
      </w:r>
    </w:p>
    <w:p w14:paraId="2D6F4753">
      <w:pPr>
        <w:shd w:val="clear" w:color="auto" w:fill="FFFFFF"/>
        <w:spacing w:line="242" w:lineRule="atLeast"/>
        <w:ind w:right="28"/>
        <w:contextualSpacing w:val="0"/>
        <w:jc w:val="both"/>
        <w:rPr>
          <w:rFonts w:hint="default" w:ascii="Times New Roman" w:hAnsi="Times New Roman" w:eastAsia="Times New Roman" w:cs="Times New Roman"/>
          <w:color w:val="464C55"/>
          <w:sz w:val="24"/>
          <w:szCs w:val="24"/>
          <w:shd w:val="clear" w:color="auto" w:fill="FFFFFF"/>
          <w:lang w:eastAsia="ru-RU"/>
        </w:rPr>
      </w:pPr>
      <w:r>
        <w:rPr>
          <w:rFonts w:hint="default" w:ascii="Times New Roman" w:hAnsi="Times New Roman" w:eastAsia="Times New Roman" w:cs="Times New Roman"/>
          <w:color w:val="181818"/>
          <w:sz w:val="24"/>
          <w:szCs w:val="24"/>
          <w:lang w:eastAsia="ru-RU"/>
        </w:rPr>
        <w:t>6)  </w:t>
      </w:r>
      <w:r>
        <w:rPr>
          <w:rFonts w:hint="default" w:ascii="Times New Roman" w:hAnsi="Times New Roman" w:eastAsia="Times New Roman" w:cs="Times New Roman"/>
          <w:color w:val="000000"/>
          <w:sz w:val="24"/>
          <w:szCs w:val="24"/>
          <w:shd w:val="clear" w:color="auto" w:fill="FFFFFF"/>
          <w:lang w:eastAsia="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r>
        <w:rPr>
          <w:rFonts w:hint="default" w:ascii="Times New Roman" w:hAnsi="Times New Roman" w:eastAsia="Times New Roman" w:cs="Times New Roman"/>
          <w:color w:val="464C55"/>
          <w:sz w:val="24"/>
          <w:szCs w:val="24"/>
          <w:shd w:val="clear" w:color="auto" w:fill="FFFFFF"/>
          <w:lang w:eastAsia="ru-RU"/>
        </w:rPr>
        <w:t>.</w:t>
      </w:r>
    </w:p>
    <w:p w14:paraId="1806BB4F">
      <w:pPr>
        <w:shd w:val="clear" w:color="auto" w:fill="FFFFFF"/>
        <w:spacing w:line="242" w:lineRule="atLeast"/>
        <w:ind w:right="28"/>
        <w:contextualSpacing w:val="0"/>
        <w:jc w:val="both"/>
        <w:rPr>
          <w:rFonts w:hint="default" w:ascii="Times New Roman" w:hAnsi="Times New Roman" w:eastAsia="Times New Roman" w:cs="Times New Roman"/>
          <w:color w:val="464C55"/>
          <w:sz w:val="24"/>
          <w:szCs w:val="24"/>
          <w:shd w:val="clear" w:color="auto" w:fill="FFFFFF"/>
          <w:lang w:eastAsia="ru-RU"/>
        </w:rPr>
      </w:pPr>
    </w:p>
    <w:p w14:paraId="49D98461">
      <w:pPr>
        <w:shd w:val="clear" w:color="auto" w:fill="FFFFFF"/>
        <w:spacing w:line="242" w:lineRule="atLeast"/>
        <w:ind w:right="28"/>
        <w:contextualSpacing w:val="0"/>
        <w:jc w:val="both"/>
        <w:rPr>
          <w:rFonts w:hint="default" w:ascii="Times New Roman" w:hAnsi="Times New Roman" w:eastAsia="Times New Roman" w:cs="Times New Roman"/>
          <w:color w:val="464C55"/>
          <w:sz w:val="24"/>
          <w:szCs w:val="24"/>
          <w:shd w:val="clear" w:color="auto" w:fill="FFFFFF"/>
          <w:lang w:eastAsia="ru-RU"/>
        </w:rPr>
      </w:pPr>
    </w:p>
    <w:p w14:paraId="7B99E5E8">
      <w:pPr>
        <w:shd w:val="clear" w:color="auto" w:fill="FFFFFF"/>
        <w:spacing w:line="242" w:lineRule="atLeast"/>
        <w:ind w:right="28"/>
        <w:contextualSpacing w:val="0"/>
        <w:jc w:val="both"/>
        <w:rPr>
          <w:rFonts w:hint="default" w:ascii="Times New Roman" w:hAnsi="Times New Roman" w:eastAsia="Times New Roman" w:cs="Times New Roman"/>
          <w:color w:val="464C55"/>
          <w:sz w:val="24"/>
          <w:szCs w:val="24"/>
          <w:shd w:val="clear" w:color="auto" w:fill="FFFFFF"/>
          <w:lang w:eastAsia="ru-RU"/>
        </w:rPr>
      </w:pPr>
    </w:p>
    <w:p w14:paraId="0E07C777">
      <w:pPr>
        <w:shd w:val="clear" w:color="auto" w:fill="FFFFFF"/>
        <w:spacing w:line="242" w:lineRule="atLeast"/>
        <w:ind w:right="28"/>
        <w:contextualSpacing w:val="0"/>
        <w:jc w:val="both"/>
        <w:rPr>
          <w:rFonts w:hint="default" w:ascii="Times New Roman" w:hAnsi="Times New Roman" w:eastAsia="Times New Roman" w:cs="Times New Roman"/>
          <w:color w:val="464C55"/>
          <w:sz w:val="24"/>
          <w:szCs w:val="24"/>
          <w:shd w:val="clear" w:color="auto" w:fill="FFFFFF"/>
          <w:lang w:eastAsia="ru-RU"/>
        </w:rPr>
      </w:pPr>
    </w:p>
    <w:p w14:paraId="3B049B1F">
      <w:pPr>
        <w:shd w:val="clear" w:color="auto" w:fill="FFFFFF"/>
        <w:spacing w:line="242" w:lineRule="atLeast"/>
        <w:ind w:right="28"/>
        <w:contextualSpacing w:val="0"/>
        <w:jc w:val="both"/>
        <w:rPr>
          <w:rFonts w:hint="default" w:ascii="Times New Roman" w:hAnsi="Times New Roman" w:eastAsia="Times New Roman" w:cs="Times New Roman"/>
          <w:color w:val="464C55"/>
          <w:sz w:val="24"/>
          <w:szCs w:val="24"/>
          <w:shd w:val="clear" w:color="auto" w:fill="FFFFFF"/>
          <w:lang w:eastAsia="ru-RU"/>
        </w:rPr>
      </w:pPr>
    </w:p>
    <w:p w14:paraId="435E86EF">
      <w:pPr>
        <w:shd w:val="clear" w:color="auto" w:fill="FFFFFF"/>
        <w:spacing w:line="242" w:lineRule="atLeast"/>
        <w:ind w:right="28"/>
        <w:contextualSpacing w:val="0"/>
        <w:jc w:val="both"/>
        <w:rPr>
          <w:rFonts w:hint="default" w:ascii="Times New Roman" w:hAnsi="Times New Roman" w:eastAsia="Times New Roman" w:cs="Times New Roman"/>
          <w:color w:val="464C55"/>
          <w:sz w:val="24"/>
          <w:szCs w:val="24"/>
          <w:shd w:val="clear" w:color="auto" w:fill="FFFFFF"/>
          <w:lang w:eastAsia="ru-RU"/>
        </w:rPr>
      </w:pPr>
    </w:p>
    <w:p w14:paraId="0439CB89">
      <w:pPr>
        <w:shd w:val="clear" w:color="auto" w:fill="FFFFFF"/>
        <w:spacing w:line="242" w:lineRule="atLeast"/>
        <w:ind w:right="28"/>
        <w:contextualSpacing w:val="0"/>
        <w:jc w:val="both"/>
        <w:rPr>
          <w:rFonts w:hint="default" w:ascii="Times New Roman" w:hAnsi="Times New Roman" w:eastAsia="Times New Roman" w:cs="Times New Roman"/>
          <w:color w:val="464C55"/>
          <w:sz w:val="24"/>
          <w:szCs w:val="24"/>
          <w:shd w:val="clear" w:color="auto" w:fill="FFFFFF"/>
          <w:lang w:eastAsia="ru-RU"/>
        </w:rPr>
      </w:pPr>
    </w:p>
    <w:p w14:paraId="068FC2E4">
      <w:pPr>
        <w:shd w:val="clear" w:color="auto" w:fill="FFFFFF"/>
        <w:spacing w:line="242" w:lineRule="atLeast"/>
        <w:ind w:right="28"/>
        <w:contextualSpacing w:val="0"/>
        <w:jc w:val="both"/>
        <w:rPr>
          <w:rFonts w:hint="default" w:ascii="Times New Roman" w:hAnsi="Times New Roman" w:eastAsia="Times New Roman" w:cs="Times New Roman"/>
          <w:color w:val="464C55"/>
          <w:sz w:val="24"/>
          <w:szCs w:val="24"/>
          <w:shd w:val="clear" w:color="auto" w:fill="FFFFFF"/>
          <w:lang w:eastAsia="ru-RU"/>
        </w:rPr>
      </w:pPr>
    </w:p>
    <w:p w14:paraId="111A06F6">
      <w:pPr>
        <w:shd w:val="clear" w:color="auto" w:fill="FFFFFF"/>
        <w:spacing w:line="242" w:lineRule="atLeast"/>
        <w:ind w:right="28"/>
        <w:contextualSpacing w:val="0"/>
        <w:jc w:val="both"/>
        <w:rPr>
          <w:rFonts w:hint="default" w:ascii="Times New Roman" w:hAnsi="Times New Roman" w:eastAsia="Times New Roman" w:cs="Times New Roman"/>
          <w:color w:val="464C55"/>
          <w:sz w:val="24"/>
          <w:szCs w:val="24"/>
          <w:shd w:val="clear" w:color="auto" w:fill="FFFFFF"/>
          <w:lang w:eastAsia="ru-RU"/>
        </w:rPr>
      </w:pPr>
    </w:p>
    <w:p w14:paraId="1B57E7DE">
      <w:pPr>
        <w:shd w:val="clear" w:color="auto" w:fill="FFFFFF"/>
        <w:spacing w:line="315" w:lineRule="atLeast"/>
        <w:contextualSpacing w:val="0"/>
        <w:jc w:val="both"/>
        <w:rPr>
          <w:rFonts w:hint="default" w:ascii="Times New Roman" w:hAnsi="Times New Roman" w:eastAsia="Times New Roman" w:cs="Times New Roman"/>
          <w:color w:val="181818"/>
          <w:sz w:val="24"/>
          <w:szCs w:val="24"/>
          <w:lang w:eastAsia="ru-RU"/>
        </w:rPr>
      </w:pPr>
      <w:r>
        <w:rPr>
          <w:rFonts w:hint="default" w:ascii="Times New Roman" w:hAnsi="Times New Roman" w:eastAsia="Times New Roman" w:cs="Times New Roman"/>
          <w:b/>
          <w:bCs/>
          <w:color w:val="181818"/>
          <w:sz w:val="24"/>
          <w:szCs w:val="24"/>
          <w:lang w:eastAsia="ru-RU"/>
        </w:rPr>
        <w:t> </w:t>
      </w:r>
    </w:p>
    <w:p w14:paraId="205DB72C">
      <w:pPr>
        <w:shd w:val="clear" w:color="auto" w:fill="FFFFFF"/>
        <w:spacing w:line="315" w:lineRule="atLeast"/>
        <w:contextualSpacing w:val="0"/>
        <w:jc w:val="both"/>
        <w:rPr>
          <w:rFonts w:hint="default" w:ascii="Times New Roman" w:hAnsi="Times New Roman" w:eastAsia="Times New Roman" w:cs="Times New Roman"/>
          <w:b/>
          <w:bCs/>
          <w:color w:val="181818"/>
          <w:sz w:val="24"/>
          <w:szCs w:val="24"/>
          <w:lang w:eastAsia="ru-RU"/>
        </w:rPr>
      </w:pPr>
    </w:p>
    <w:p w14:paraId="719BB712">
      <w:pPr>
        <w:shd w:val="clear" w:color="auto" w:fill="FFFFFF"/>
        <w:spacing w:line="315" w:lineRule="atLeast"/>
        <w:contextualSpacing w:val="0"/>
        <w:jc w:val="center"/>
        <w:rPr>
          <w:rFonts w:hint="default" w:ascii="Times New Roman" w:hAnsi="Times New Roman" w:eastAsia="Times New Roman" w:cs="Times New Roman"/>
          <w:color w:val="181818"/>
          <w:sz w:val="24"/>
          <w:szCs w:val="24"/>
          <w:lang w:eastAsia="ru-RU"/>
        </w:rPr>
      </w:pPr>
      <w:r>
        <w:rPr>
          <w:rFonts w:hint="default" w:ascii="Times New Roman" w:hAnsi="Times New Roman" w:eastAsia="Times New Roman" w:cs="Times New Roman"/>
          <w:b/>
          <w:bCs/>
          <w:color w:val="181818"/>
          <w:sz w:val="24"/>
          <w:szCs w:val="24"/>
          <w:lang w:eastAsia="ru-RU"/>
        </w:rPr>
        <w:t>Предметные результаты:</w:t>
      </w:r>
    </w:p>
    <w:tbl>
      <w:tblPr>
        <w:tblStyle w:val="4"/>
        <w:tblW w:w="9911" w:type="dxa"/>
        <w:tblInd w:w="128" w:type="dxa"/>
        <w:tblLayout w:type="autofit"/>
        <w:tblCellMar>
          <w:top w:w="0" w:type="dxa"/>
          <w:left w:w="0" w:type="dxa"/>
          <w:bottom w:w="0" w:type="dxa"/>
          <w:right w:w="0" w:type="dxa"/>
        </w:tblCellMar>
      </w:tblPr>
      <w:tblGrid>
        <w:gridCol w:w="4178"/>
        <w:gridCol w:w="6380"/>
      </w:tblGrid>
      <w:tr w14:paraId="5D760C93">
        <w:tblPrEx>
          <w:tblCellMar>
            <w:top w:w="0" w:type="dxa"/>
            <w:left w:w="0" w:type="dxa"/>
            <w:bottom w:w="0" w:type="dxa"/>
            <w:right w:w="0" w:type="dxa"/>
          </w:tblCellMar>
        </w:tblPrEx>
        <w:trPr>
          <w:trHeight w:val="825" w:hRule="atLeast"/>
        </w:trPr>
        <w:tc>
          <w:tcPr>
            <w:tcW w:w="437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260F8AEE">
            <w:pPr>
              <w:spacing w:line="206" w:lineRule="atLeast"/>
              <w:ind w:right="27" w:firstLine="0"/>
              <w:contextualSpacing w:val="0"/>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b/>
                <w:bCs/>
                <w:sz w:val="24"/>
                <w:szCs w:val="24"/>
                <w:lang w:eastAsia="ru-RU"/>
              </w:rPr>
              <w:t>Требования</w:t>
            </w:r>
            <w:r>
              <w:rPr>
                <w:rFonts w:hint="default" w:ascii="Times New Roman" w:hAnsi="Times New Roman" w:eastAsia="Times New Roman" w:cs="Times New Roman"/>
                <w:b/>
                <w:bCs/>
                <w:spacing w:val="2"/>
                <w:sz w:val="24"/>
                <w:szCs w:val="24"/>
                <w:lang w:eastAsia="ru-RU"/>
              </w:rPr>
              <w:t> </w:t>
            </w:r>
            <w:r>
              <w:rPr>
                <w:rFonts w:hint="default" w:ascii="Times New Roman" w:hAnsi="Times New Roman" w:eastAsia="Times New Roman" w:cs="Times New Roman"/>
                <w:b/>
                <w:bCs/>
                <w:sz w:val="24"/>
                <w:szCs w:val="24"/>
                <w:lang w:eastAsia="ru-RU"/>
              </w:rPr>
              <w:t>к</w:t>
            </w:r>
            <w:r>
              <w:rPr>
                <w:rFonts w:hint="default" w:ascii="Times New Roman" w:hAnsi="Times New Roman" w:eastAsia="Times New Roman" w:cs="Times New Roman"/>
                <w:b/>
                <w:bCs/>
                <w:spacing w:val="3"/>
                <w:sz w:val="24"/>
                <w:szCs w:val="24"/>
                <w:lang w:eastAsia="ru-RU"/>
              </w:rPr>
              <w:t> </w:t>
            </w:r>
            <w:r>
              <w:rPr>
                <w:rFonts w:hint="default" w:ascii="Times New Roman" w:hAnsi="Times New Roman" w:eastAsia="Times New Roman" w:cs="Times New Roman"/>
                <w:b/>
                <w:bCs/>
                <w:sz w:val="24"/>
                <w:szCs w:val="24"/>
                <w:lang w:eastAsia="ru-RU"/>
              </w:rPr>
              <w:t>результатам</w:t>
            </w:r>
            <w:r>
              <w:rPr>
                <w:rFonts w:hint="default" w:ascii="Times New Roman" w:hAnsi="Times New Roman" w:eastAsia="Times New Roman" w:cs="Times New Roman"/>
                <w:b/>
                <w:bCs/>
                <w:spacing w:val="2"/>
                <w:sz w:val="24"/>
                <w:szCs w:val="24"/>
                <w:lang w:eastAsia="ru-RU"/>
              </w:rPr>
              <w:t> </w:t>
            </w:r>
            <w:r>
              <w:rPr>
                <w:rFonts w:hint="default" w:ascii="Times New Roman" w:hAnsi="Times New Roman" w:eastAsia="Times New Roman" w:cs="Times New Roman"/>
                <w:b/>
                <w:bCs/>
                <w:sz w:val="24"/>
                <w:szCs w:val="24"/>
                <w:lang w:eastAsia="ru-RU"/>
              </w:rPr>
              <w:t>освоения</w:t>
            </w:r>
            <w:r>
              <w:rPr>
                <w:rFonts w:hint="default" w:ascii="Times New Roman" w:hAnsi="Times New Roman" w:eastAsia="Times New Roman" w:cs="Times New Roman"/>
                <w:b/>
                <w:bCs/>
                <w:spacing w:val="-57"/>
                <w:sz w:val="24"/>
                <w:szCs w:val="24"/>
                <w:lang w:eastAsia="ru-RU"/>
              </w:rPr>
              <w:t xml:space="preserve">   </w:t>
            </w:r>
            <w:r>
              <w:rPr>
                <w:rFonts w:hint="default" w:ascii="Times New Roman" w:hAnsi="Times New Roman" w:eastAsia="Times New Roman" w:cs="Times New Roman"/>
                <w:b/>
                <w:bCs/>
                <w:sz w:val="24"/>
                <w:szCs w:val="24"/>
                <w:lang w:eastAsia="ru-RU"/>
              </w:rPr>
              <w:t>ООП</w:t>
            </w:r>
            <w:r>
              <w:rPr>
                <w:rFonts w:hint="default" w:ascii="Times New Roman" w:hAnsi="Times New Roman" w:eastAsia="Times New Roman" w:cs="Times New Roman"/>
                <w:b/>
                <w:bCs/>
                <w:spacing w:val="1"/>
                <w:sz w:val="24"/>
                <w:szCs w:val="24"/>
                <w:lang w:eastAsia="ru-RU"/>
              </w:rPr>
              <w:t> </w:t>
            </w:r>
            <w:r>
              <w:rPr>
                <w:rFonts w:hint="default" w:ascii="Times New Roman" w:hAnsi="Times New Roman" w:eastAsia="Times New Roman" w:cs="Times New Roman"/>
                <w:b/>
                <w:bCs/>
                <w:sz w:val="24"/>
                <w:szCs w:val="24"/>
                <w:lang w:eastAsia="ru-RU"/>
              </w:rPr>
              <w:t>СОО</w:t>
            </w:r>
          </w:p>
        </w:tc>
        <w:tc>
          <w:tcPr>
            <w:tcW w:w="5387"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22DA6FBF">
            <w:pPr>
              <w:spacing w:line="206" w:lineRule="atLeast"/>
              <w:ind w:right="27" w:firstLine="34"/>
              <w:contextualSpacing w:val="0"/>
              <w:jc w:val="center"/>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b/>
                <w:bCs/>
                <w:sz w:val="24"/>
                <w:szCs w:val="24"/>
                <w:lang w:eastAsia="ru-RU"/>
              </w:rPr>
              <w:t>Уточненные и конкретизированные</w:t>
            </w:r>
            <w:r>
              <w:rPr>
                <w:rFonts w:hint="default" w:ascii="Times New Roman" w:hAnsi="Times New Roman" w:eastAsia="Times New Roman" w:cs="Times New Roman"/>
                <w:b/>
                <w:bCs/>
                <w:spacing w:val="-57"/>
                <w:sz w:val="24"/>
                <w:szCs w:val="24"/>
                <w:lang w:eastAsia="ru-RU"/>
              </w:rPr>
              <w:t> </w:t>
            </w:r>
            <w:r>
              <w:rPr>
                <w:rFonts w:hint="default" w:ascii="Times New Roman" w:hAnsi="Times New Roman" w:eastAsia="Times New Roman" w:cs="Times New Roman"/>
                <w:b/>
                <w:bCs/>
                <w:sz w:val="24"/>
                <w:szCs w:val="24"/>
                <w:lang w:eastAsia="ru-RU"/>
              </w:rPr>
              <w:t>планируемые</w:t>
            </w:r>
            <w:r>
              <w:rPr>
                <w:rFonts w:hint="default" w:ascii="Times New Roman" w:hAnsi="Times New Roman" w:eastAsia="Times New Roman" w:cs="Times New Roman"/>
                <w:b/>
                <w:bCs/>
                <w:spacing w:val="-2"/>
                <w:sz w:val="24"/>
                <w:szCs w:val="24"/>
                <w:lang w:eastAsia="ru-RU"/>
              </w:rPr>
              <w:t> </w:t>
            </w:r>
            <w:r>
              <w:rPr>
                <w:rFonts w:hint="default" w:ascii="Times New Roman" w:hAnsi="Times New Roman" w:eastAsia="Times New Roman" w:cs="Times New Roman"/>
                <w:b/>
                <w:bCs/>
                <w:sz w:val="24"/>
                <w:szCs w:val="24"/>
                <w:lang w:eastAsia="ru-RU"/>
              </w:rPr>
              <w:t>результаты</w:t>
            </w:r>
            <w:r>
              <w:rPr>
                <w:rFonts w:hint="default" w:ascii="Times New Roman" w:hAnsi="Times New Roman" w:eastAsia="Times New Roman" w:cs="Times New Roman"/>
                <w:b/>
                <w:bCs/>
                <w:spacing w:val="-5"/>
                <w:sz w:val="24"/>
                <w:szCs w:val="24"/>
                <w:lang w:eastAsia="ru-RU"/>
              </w:rPr>
              <w:t> </w:t>
            </w:r>
            <w:r>
              <w:rPr>
                <w:rFonts w:hint="default" w:ascii="Times New Roman" w:hAnsi="Times New Roman" w:eastAsia="Times New Roman" w:cs="Times New Roman"/>
                <w:b/>
                <w:bCs/>
                <w:sz w:val="24"/>
                <w:szCs w:val="24"/>
                <w:lang w:eastAsia="ru-RU"/>
              </w:rPr>
              <w:t>освоения учебного</w:t>
            </w:r>
            <w:r>
              <w:rPr>
                <w:rFonts w:hint="default" w:ascii="Times New Roman" w:hAnsi="Times New Roman" w:eastAsia="Times New Roman" w:cs="Times New Roman"/>
                <w:b/>
                <w:bCs/>
                <w:spacing w:val="-1"/>
                <w:sz w:val="24"/>
                <w:szCs w:val="24"/>
                <w:lang w:eastAsia="ru-RU"/>
              </w:rPr>
              <w:t> </w:t>
            </w:r>
            <w:r>
              <w:rPr>
                <w:rFonts w:hint="default" w:ascii="Times New Roman" w:hAnsi="Times New Roman" w:eastAsia="Times New Roman" w:cs="Times New Roman"/>
                <w:b/>
                <w:bCs/>
                <w:sz w:val="24"/>
                <w:szCs w:val="24"/>
                <w:lang w:eastAsia="ru-RU"/>
              </w:rPr>
              <w:t>предмета</w:t>
            </w:r>
          </w:p>
        </w:tc>
      </w:tr>
      <w:tr w14:paraId="7A65BEA6">
        <w:tblPrEx>
          <w:tblCellMar>
            <w:top w:w="0" w:type="dxa"/>
            <w:left w:w="0" w:type="dxa"/>
            <w:bottom w:w="0" w:type="dxa"/>
            <w:right w:w="0" w:type="dxa"/>
          </w:tblCellMar>
        </w:tblPrEx>
        <w:trPr>
          <w:trHeight w:val="1584" w:hRule="atLeast"/>
        </w:trPr>
        <w:tc>
          <w:tcPr>
            <w:tcW w:w="4374"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14:paraId="761C0746">
            <w:pPr>
              <w:shd w:val="clear" w:color="auto" w:fill="FFFFFF"/>
              <w:spacing w:line="240" w:lineRule="auto"/>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14:paraId="07FA6B07">
            <w:pPr>
              <w:shd w:val="clear" w:color="auto" w:fill="FFFFFF"/>
              <w:spacing w:line="240" w:lineRule="auto"/>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2) овладение систематическими знаниями и приобретение опыта осуществления целесообразной и результативной деятельности;</w:t>
            </w:r>
          </w:p>
          <w:p w14:paraId="3A6155F8">
            <w:pPr>
              <w:shd w:val="clear" w:color="auto" w:fill="FFFFFF"/>
              <w:spacing w:line="240" w:lineRule="auto"/>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14:paraId="0C5EA1D2">
            <w:pPr>
              <w:shd w:val="clear" w:color="auto" w:fill="FFFFFF"/>
              <w:spacing w:line="240" w:lineRule="auto"/>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4) обеспечение академической мобильности и (или) возможности поддерживать избранное направление образования;</w:t>
            </w:r>
          </w:p>
          <w:p w14:paraId="6BEBCA4E">
            <w:pPr>
              <w:shd w:val="clear" w:color="auto" w:fill="FFFFFF"/>
              <w:spacing w:line="240" w:lineRule="auto"/>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5) обеспечение профессиональной ориентации обучающихся.</w:t>
            </w:r>
          </w:p>
          <w:p w14:paraId="3A0D8D2C">
            <w:pPr>
              <w:shd w:val="clear" w:color="auto" w:fill="FFFFFF"/>
              <w:spacing w:line="240" w:lineRule="auto"/>
              <w:ind w:firstLine="720"/>
              <w:contextualSpacing w:val="0"/>
              <w:jc w:val="both"/>
              <w:rPr>
                <w:rFonts w:hint="default" w:ascii="Times New Roman" w:hAnsi="Times New Roman" w:eastAsia="Times New Roman" w:cs="Times New Roman"/>
                <w:sz w:val="24"/>
                <w:szCs w:val="24"/>
                <w:lang w:eastAsia="ru-RU"/>
              </w:rPr>
            </w:pPr>
          </w:p>
        </w:tc>
        <w:tc>
          <w:tcPr>
            <w:tcW w:w="5387" w:type="dxa"/>
            <w:tcBorders>
              <w:top w:val="nil"/>
              <w:left w:val="nil"/>
              <w:bottom w:val="single" w:color="000000" w:sz="8" w:space="0"/>
              <w:right w:val="single" w:color="000000" w:sz="8" w:space="0"/>
            </w:tcBorders>
            <w:tcMar>
              <w:top w:w="0" w:type="dxa"/>
              <w:left w:w="108" w:type="dxa"/>
              <w:bottom w:w="0" w:type="dxa"/>
              <w:right w:w="108" w:type="dxa"/>
            </w:tcMar>
          </w:tcPr>
          <w:p w14:paraId="4AF8F9E4">
            <w:pPr>
              <w:spacing w:line="210" w:lineRule="atLeast"/>
              <w:ind w:left="34" w:right="28"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Выпускник на углубленном </w:t>
            </w:r>
            <w:r>
              <w:rPr>
                <w:rFonts w:hint="default" w:ascii="Times New Roman" w:hAnsi="Times New Roman" w:eastAsia="Times New Roman" w:cs="Times New Roman"/>
                <w:color w:val="000000"/>
                <w:spacing w:val="-1"/>
                <w:sz w:val="24"/>
                <w:szCs w:val="24"/>
                <w:lang w:eastAsia="ru-RU"/>
              </w:rPr>
              <w:t>уровне научится</w:t>
            </w:r>
            <w:r>
              <w:rPr>
                <w:rFonts w:hint="default" w:ascii="Times New Roman" w:hAnsi="Times New Roman" w:eastAsia="Times New Roman" w:cs="Times New Roman"/>
                <w:color w:val="000000"/>
                <w:sz w:val="24"/>
                <w:szCs w:val="24"/>
                <w:lang w:eastAsia="ru-RU"/>
              </w:rPr>
              <w:t>:</w:t>
            </w:r>
          </w:p>
          <w:p w14:paraId="65B3E067">
            <w:pPr>
              <w:spacing w:line="280" w:lineRule="atLeast"/>
              <w:ind w:left="754" w:right="28"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        использовать электронные компоненты: платы управления, платы расширения, электромоторы, сенсоры касания, ультразвуковые и инфракрасные дальномеры;</w:t>
            </w:r>
          </w:p>
          <w:p w14:paraId="5D5B9FBE">
            <w:pPr>
              <w:spacing w:line="280" w:lineRule="atLeast"/>
              <w:ind w:left="754" w:right="28"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         программировать на языке Arduino;</w:t>
            </w:r>
          </w:p>
          <w:p w14:paraId="757C4371">
            <w:pPr>
              <w:spacing w:line="280" w:lineRule="atLeast"/>
              <w:ind w:left="754" w:right="28"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         применять основные алгоритмические конструкции для управления техническими устройствами;</w:t>
            </w:r>
          </w:p>
          <w:p w14:paraId="7C180506">
            <w:pPr>
              <w:spacing w:line="280" w:lineRule="atLeast"/>
              <w:ind w:left="754" w:right="28"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         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14:paraId="2289D14B">
            <w:pPr>
              <w:spacing w:line="280" w:lineRule="atLeast"/>
              <w:ind w:left="754" w:right="28"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        конструировать и моделировать с использованием материальных конструкторов с компьютерным управлением и обратной связью;</w:t>
            </w:r>
          </w:p>
          <w:p w14:paraId="66AF6378">
            <w:pPr>
              <w:spacing w:line="280" w:lineRule="atLeast"/>
              <w:ind w:left="754" w:right="28"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        составлению алгоритмов и программ по управлению роботом;</w:t>
            </w:r>
          </w:p>
          <w:p w14:paraId="2B46AFF3">
            <w:pPr>
              <w:spacing w:line="280" w:lineRule="atLeast"/>
              <w:ind w:left="754" w:right="28"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        формулировать принципы программного управления самодвижущимся роботом;</w:t>
            </w:r>
          </w:p>
          <w:p w14:paraId="6A9B7B75">
            <w:pPr>
              <w:spacing w:line="280" w:lineRule="atLeast"/>
              <w:ind w:left="754" w:right="28"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        навыкам работы с роботами и электронными устройствами;</w:t>
            </w:r>
          </w:p>
          <w:p w14:paraId="70955E8A">
            <w:pPr>
              <w:spacing w:line="280" w:lineRule="atLeast"/>
              <w:ind w:left="754" w:right="28"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        использовать основные термины робототехники и смогут использовать их при проектировании и конструировании робототехнических систем;</w:t>
            </w:r>
          </w:p>
          <w:p w14:paraId="57D12BF8">
            <w:pPr>
              <w:spacing w:line="280" w:lineRule="atLeast"/>
              <w:ind w:left="754" w:right="28"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        самостоятельно и/или с помощью учителя создавать проекты;</w:t>
            </w:r>
          </w:p>
          <w:p w14:paraId="3EE382F3">
            <w:pPr>
              <w:spacing w:line="280" w:lineRule="atLeast"/>
              <w:ind w:left="754" w:right="28"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        использовать визуальный язык для программирования простых робототехнических систем;</w:t>
            </w:r>
          </w:p>
          <w:p w14:paraId="6BDF42BB">
            <w:pPr>
              <w:spacing w:line="280" w:lineRule="atLeast"/>
              <w:ind w:right="28"/>
              <w:contextualSpacing w:val="0"/>
              <w:jc w:val="both"/>
              <w:rPr>
                <w:rFonts w:hint="default" w:ascii="Times New Roman" w:hAnsi="Times New Roman" w:eastAsia="Times New Roman" w:cs="Times New Roman"/>
                <w:sz w:val="24"/>
                <w:szCs w:val="24"/>
                <w:lang w:eastAsia="ru-RU"/>
              </w:rPr>
            </w:pPr>
          </w:p>
        </w:tc>
      </w:tr>
    </w:tbl>
    <w:p w14:paraId="6915AD88">
      <w:pPr>
        <w:shd w:val="clear" w:color="auto" w:fill="FFFFFF"/>
        <w:spacing w:line="240" w:lineRule="auto"/>
        <w:ind w:right="27" w:firstLine="0"/>
        <w:contextualSpacing w:val="0"/>
        <w:jc w:val="both"/>
        <w:rPr>
          <w:rFonts w:hint="default" w:ascii="Times New Roman" w:hAnsi="Times New Roman" w:eastAsia="Times New Roman" w:cs="Times New Roman"/>
          <w:b/>
          <w:bCs/>
          <w:color w:val="181818"/>
          <w:sz w:val="24"/>
          <w:szCs w:val="24"/>
          <w:lang w:eastAsia="ru-RU"/>
        </w:rPr>
      </w:pPr>
      <w:bookmarkStart w:id="0" w:name="2.Содержание_учебного_предмета"/>
      <w:bookmarkEnd w:id="0"/>
    </w:p>
    <w:p w14:paraId="797E5745">
      <w:pPr>
        <w:shd w:val="clear" w:color="auto" w:fill="FFFFFF"/>
        <w:spacing w:line="240" w:lineRule="auto"/>
        <w:ind w:right="27" w:firstLine="0"/>
        <w:contextualSpacing w:val="0"/>
        <w:jc w:val="both"/>
        <w:rPr>
          <w:rFonts w:hint="default" w:ascii="Times New Roman" w:hAnsi="Times New Roman" w:eastAsia="Times New Roman" w:cs="Times New Roman"/>
          <w:b/>
          <w:bCs/>
          <w:color w:val="181818"/>
          <w:sz w:val="24"/>
          <w:szCs w:val="24"/>
          <w:lang w:eastAsia="ru-RU"/>
        </w:rPr>
      </w:pPr>
    </w:p>
    <w:p w14:paraId="7AD41D7D">
      <w:pPr>
        <w:shd w:val="clear" w:color="auto" w:fill="FFFFFF"/>
        <w:spacing w:line="240" w:lineRule="auto"/>
        <w:ind w:right="27" w:firstLine="0"/>
        <w:contextualSpacing w:val="0"/>
        <w:jc w:val="both"/>
        <w:rPr>
          <w:rFonts w:hint="default" w:ascii="Times New Roman" w:hAnsi="Times New Roman" w:eastAsia="Times New Roman" w:cs="Times New Roman"/>
          <w:b/>
          <w:bCs/>
          <w:color w:val="181818"/>
          <w:sz w:val="24"/>
          <w:szCs w:val="24"/>
          <w:lang w:eastAsia="ru-RU"/>
        </w:rPr>
      </w:pPr>
    </w:p>
    <w:p w14:paraId="7387A3B2">
      <w:pPr>
        <w:shd w:val="clear" w:color="auto" w:fill="FFFFFF"/>
        <w:spacing w:line="240" w:lineRule="auto"/>
        <w:ind w:right="27" w:firstLine="0"/>
        <w:contextualSpacing w:val="0"/>
        <w:jc w:val="both"/>
        <w:rPr>
          <w:rFonts w:hint="default" w:ascii="Times New Roman" w:hAnsi="Times New Roman" w:eastAsia="Times New Roman" w:cs="Times New Roman"/>
          <w:b/>
          <w:bCs/>
          <w:color w:val="181818"/>
          <w:sz w:val="24"/>
          <w:szCs w:val="24"/>
          <w:lang w:eastAsia="ru-RU"/>
        </w:rPr>
      </w:pPr>
    </w:p>
    <w:p w14:paraId="4A17BEEE">
      <w:pPr>
        <w:shd w:val="clear" w:color="auto" w:fill="FFFFFF"/>
        <w:spacing w:line="240" w:lineRule="auto"/>
        <w:ind w:right="27" w:firstLine="0"/>
        <w:contextualSpacing w:val="0"/>
        <w:jc w:val="both"/>
        <w:rPr>
          <w:rFonts w:hint="default" w:ascii="Times New Roman" w:hAnsi="Times New Roman" w:eastAsia="Times New Roman" w:cs="Times New Roman"/>
          <w:b/>
          <w:bCs/>
          <w:color w:val="181818"/>
          <w:sz w:val="24"/>
          <w:szCs w:val="24"/>
          <w:lang w:eastAsia="ru-RU"/>
        </w:rPr>
      </w:pPr>
    </w:p>
    <w:p w14:paraId="462CC51B">
      <w:pPr>
        <w:shd w:val="clear" w:color="auto" w:fill="FFFFFF"/>
        <w:spacing w:line="240" w:lineRule="auto"/>
        <w:ind w:right="27" w:firstLine="0"/>
        <w:contextualSpacing w:val="0"/>
        <w:jc w:val="both"/>
        <w:rPr>
          <w:rFonts w:hint="default" w:ascii="Times New Roman" w:hAnsi="Times New Roman" w:eastAsia="Times New Roman" w:cs="Times New Roman"/>
          <w:b/>
          <w:bCs/>
          <w:color w:val="181818"/>
          <w:sz w:val="24"/>
          <w:szCs w:val="24"/>
          <w:lang w:eastAsia="ru-RU"/>
        </w:rPr>
      </w:pPr>
    </w:p>
    <w:p w14:paraId="0E1CA4BE">
      <w:pPr>
        <w:shd w:val="clear" w:color="auto" w:fill="FFFFFF"/>
        <w:spacing w:line="240" w:lineRule="auto"/>
        <w:ind w:right="27" w:firstLine="0"/>
        <w:contextualSpacing w:val="0"/>
        <w:jc w:val="both"/>
        <w:rPr>
          <w:rFonts w:hint="default" w:ascii="Times New Roman" w:hAnsi="Times New Roman" w:eastAsia="Times New Roman" w:cs="Times New Roman"/>
          <w:b/>
          <w:bCs/>
          <w:color w:val="181818"/>
          <w:sz w:val="24"/>
          <w:szCs w:val="24"/>
          <w:lang w:eastAsia="ru-RU"/>
        </w:rPr>
      </w:pPr>
    </w:p>
    <w:p w14:paraId="741967AA">
      <w:pPr>
        <w:shd w:val="clear" w:color="auto" w:fill="FFFFFF"/>
        <w:spacing w:line="240" w:lineRule="auto"/>
        <w:ind w:right="27" w:firstLine="0"/>
        <w:contextualSpacing w:val="0"/>
        <w:jc w:val="both"/>
        <w:rPr>
          <w:rFonts w:hint="default" w:ascii="Times New Roman" w:hAnsi="Times New Roman" w:eastAsia="Times New Roman" w:cs="Times New Roman"/>
          <w:b/>
          <w:bCs/>
          <w:color w:val="181818"/>
          <w:sz w:val="24"/>
          <w:szCs w:val="24"/>
          <w:lang w:eastAsia="ru-RU"/>
        </w:rPr>
      </w:pPr>
    </w:p>
    <w:p w14:paraId="5AD8DFE9">
      <w:pPr>
        <w:shd w:val="clear" w:color="auto" w:fill="FFFFFF"/>
        <w:spacing w:line="240" w:lineRule="auto"/>
        <w:ind w:right="27" w:firstLine="0"/>
        <w:contextualSpacing w:val="0"/>
        <w:jc w:val="both"/>
        <w:rPr>
          <w:rFonts w:hint="default" w:ascii="Times New Roman" w:hAnsi="Times New Roman" w:eastAsia="Times New Roman" w:cs="Times New Roman"/>
          <w:b/>
          <w:bCs/>
          <w:color w:val="181818"/>
          <w:sz w:val="24"/>
          <w:szCs w:val="24"/>
          <w:lang w:eastAsia="ru-RU"/>
        </w:rPr>
      </w:pPr>
    </w:p>
    <w:p w14:paraId="5FADAB03">
      <w:pPr>
        <w:shd w:val="clear" w:color="auto" w:fill="FFFFFF"/>
        <w:spacing w:line="240" w:lineRule="auto"/>
        <w:ind w:right="27" w:firstLine="0"/>
        <w:contextualSpacing w:val="0"/>
        <w:jc w:val="both"/>
        <w:rPr>
          <w:rFonts w:hint="default" w:ascii="Times New Roman" w:hAnsi="Times New Roman" w:eastAsia="Times New Roman" w:cs="Times New Roman"/>
          <w:b/>
          <w:bCs/>
          <w:color w:val="181818"/>
          <w:sz w:val="24"/>
          <w:szCs w:val="24"/>
          <w:lang w:eastAsia="ru-RU"/>
        </w:rPr>
      </w:pPr>
    </w:p>
    <w:p w14:paraId="4AE43B83">
      <w:pPr>
        <w:shd w:val="clear" w:color="auto" w:fill="FFFFFF"/>
        <w:spacing w:line="240" w:lineRule="auto"/>
        <w:ind w:right="27" w:firstLine="0"/>
        <w:contextualSpacing w:val="0"/>
        <w:jc w:val="both"/>
        <w:rPr>
          <w:rFonts w:hint="default" w:ascii="Times New Roman" w:hAnsi="Times New Roman" w:eastAsia="Times New Roman" w:cs="Times New Roman"/>
          <w:b/>
          <w:bCs/>
          <w:color w:val="181818"/>
          <w:sz w:val="24"/>
          <w:szCs w:val="24"/>
          <w:lang w:eastAsia="ru-RU"/>
        </w:rPr>
      </w:pPr>
    </w:p>
    <w:p w14:paraId="1D9BB986">
      <w:pPr>
        <w:shd w:val="clear" w:color="auto" w:fill="FFFFFF"/>
        <w:spacing w:line="240" w:lineRule="auto"/>
        <w:ind w:right="27" w:firstLine="0"/>
        <w:contextualSpacing w:val="0"/>
        <w:jc w:val="both"/>
        <w:rPr>
          <w:rFonts w:hint="default" w:ascii="Times New Roman" w:hAnsi="Times New Roman" w:eastAsia="Times New Roman" w:cs="Times New Roman"/>
          <w:b/>
          <w:bCs/>
          <w:color w:val="181818"/>
          <w:sz w:val="24"/>
          <w:szCs w:val="24"/>
          <w:lang w:eastAsia="ru-RU"/>
        </w:rPr>
      </w:pPr>
    </w:p>
    <w:p w14:paraId="71E32771">
      <w:pPr>
        <w:shd w:val="clear" w:color="auto" w:fill="FFFFFF"/>
        <w:spacing w:line="240" w:lineRule="auto"/>
        <w:ind w:right="27" w:firstLine="0"/>
        <w:contextualSpacing w:val="0"/>
        <w:jc w:val="both"/>
        <w:rPr>
          <w:rFonts w:hint="default" w:ascii="Times New Roman" w:hAnsi="Times New Roman" w:eastAsia="Times New Roman" w:cs="Times New Roman"/>
          <w:b/>
          <w:bCs/>
          <w:color w:val="181818"/>
          <w:sz w:val="24"/>
          <w:szCs w:val="24"/>
          <w:lang w:eastAsia="ru-RU"/>
        </w:rPr>
      </w:pPr>
    </w:p>
    <w:p w14:paraId="542EAD0E">
      <w:pPr>
        <w:shd w:val="clear" w:color="auto" w:fill="FFFFFF"/>
        <w:spacing w:line="240" w:lineRule="auto"/>
        <w:ind w:right="27" w:firstLine="0"/>
        <w:contextualSpacing w:val="0"/>
        <w:jc w:val="both"/>
        <w:rPr>
          <w:rFonts w:hint="default" w:ascii="Times New Roman" w:hAnsi="Times New Roman" w:eastAsia="Times New Roman" w:cs="Times New Roman"/>
          <w:b/>
          <w:bCs/>
          <w:color w:val="181818"/>
          <w:sz w:val="24"/>
          <w:szCs w:val="24"/>
          <w:lang w:eastAsia="ru-RU"/>
        </w:rPr>
      </w:pPr>
    </w:p>
    <w:p w14:paraId="6CCC6F65">
      <w:pPr>
        <w:shd w:val="clear" w:color="auto" w:fill="FFFFFF"/>
        <w:spacing w:line="240" w:lineRule="auto"/>
        <w:ind w:right="27" w:firstLine="0"/>
        <w:contextualSpacing w:val="0"/>
        <w:jc w:val="both"/>
        <w:rPr>
          <w:rFonts w:hint="default" w:ascii="Times New Roman" w:hAnsi="Times New Roman" w:eastAsia="Times New Roman" w:cs="Times New Roman"/>
          <w:b/>
          <w:bCs/>
          <w:color w:val="181818"/>
          <w:sz w:val="24"/>
          <w:szCs w:val="24"/>
          <w:lang w:eastAsia="ru-RU"/>
        </w:rPr>
      </w:pPr>
    </w:p>
    <w:p w14:paraId="6498241E">
      <w:pPr>
        <w:shd w:val="clear" w:color="auto" w:fill="FFFFFF"/>
        <w:spacing w:line="240" w:lineRule="auto"/>
        <w:ind w:right="27" w:firstLine="0"/>
        <w:contextualSpacing w:val="0"/>
        <w:jc w:val="both"/>
        <w:rPr>
          <w:rFonts w:hint="default" w:ascii="Times New Roman" w:hAnsi="Times New Roman" w:eastAsia="Times New Roman" w:cs="Times New Roman"/>
          <w:b/>
          <w:bCs/>
          <w:color w:val="181818"/>
          <w:sz w:val="24"/>
          <w:szCs w:val="24"/>
          <w:lang w:eastAsia="ru-RU"/>
        </w:rPr>
      </w:pPr>
    </w:p>
    <w:p w14:paraId="2C99F607">
      <w:pPr>
        <w:shd w:val="clear" w:color="auto" w:fill="FFFFFF"/>
        <w:spacing w:line="240" w:lineRule="auto"/>
        <w:ind w:right="27" w:firstLine="0"/>
        <w:contextualSpacing w:val="0"/>
        <w:jc w:val="center"/>
        <w:rPr>
          <w:rFonts w:hint="default" w:ascii="Times New Roman" w:hAnsi="Times New Roman" w:eastAsia="Times New Roman" w:cs="Times New Roman"/>
          <w:color w:val="181818"/>
          <w:sz w:val="24"/>
          <w:szCs w:val="24"/>
          <w:lang w:eastAsia="ru-RU"/>
        </w:rPr>
      </w:pPr>
      <w:r>
        <w:rPr>
          <w:rFonts w:hint="default" w:ascii="Times New Roman" w:hAnsi="Times New Roman" w:eastAsia="Times New Roman" w:cs="Times New Roman"/>
          <w:b/>
          <w:bCs/>
          <w:color w:val="181818"/>
          <w:sz w:val="24"/>
          <w:szCs w:val="24"/>
          <w:lang w:eastAsia="ru-RU"/>
        </w:rPr>
        <w:t>Содержание учебного предмета</w:t>
      </w:r>
    </w:p>
    <w:p w14:paraId="719299D1">
      <w:pPr>
        <w:shd w:val="clear" w:color="auto" w:fill="FFFFFF"/>
        <w:spacing w:line="362" w:lineRule="atLeast"/>
        <w:ind w:right="27"/>
        <w:contextualSpacing w:val="0"/>
        <w:jc w:val="both"/>
        <w:outlineLvl w:val="1"/>
        <w:rPr>
          <w:rFonts w:hint="default" w:ascii="Times New Roman" w:hAnsi="Times New Roman" w:eastAsia="Times New Roman" w:cs="Times New Roman"/>
          <w:b/>
          <w:bCs/>
          <w:color w:val="181818"/>
          <w:sz w:val="24"/>
          <w:szCs w:val="24"/>
          <w:lang w:eastAsia="ru-RU"/>
        </w:rPr>
      </w:pPr>
      <w:bookmarkStart w:id="1" w:name="Основы_органической_химии"/>
      <w:bookmarkEnd w:id="1"/>
      <w:r>
        <w:rPr>
          <w:rFonts w:hint="default" w:ascii="Times New Roman" w:hAnsi="Times New Roman" w:eastAsia="Times New Roman" w:cs="Times New Roman"/>
          <w:b/>
          <w:bCs/>
          <w:color w:val="000000"/>
          <w:sz w:val="24"/>
          <w:szCs w:val="24"/>
          <w:lang w:eastAsia="ru-RU"/>
        </w:rPr>
        <w:t>Введение. Необходимое оборудование. Платформа Arduino.</w:t>
      </w:r>
    </w:p>
    <w:p w14:paraId="175FDF88">
      <w:pPr>
        <w:shd w:val="clear" w:color="auto" w:fill="FFFFFF"/>
        <w:spacing w:line="242" w:lineRule="atLeast"/>
        <w:contextualSpacing w:val="0"/>
        <w:jc w:val="both"/>
        <w:rPr>
          <w:rFonts w:hint="default" w:ascii="Times New Roman" w:hAnsi="Times New Roman" w:eastAsia="Times New Roman" w:cs="Times New Roman"/>
          <w:color w:val="181818"/>
          <w:sz w:val="24"/>
          <w:szCs w:val="24"/>
          <w:lang w:eastAsia="ru-RU"/>
        </w:rPr>
      </w:pPr>
      <w:r>
        <w:rPr>
          <w:rFonts w:hint="default" w:ascii="Times New Roman" w:hAnsi="Times New Roman" w:eastAsia="Times New Roman" w:cs="Times New Roman"/>
          <w:color w:val="000000"/>
          <w:sz w:val="24"/>
          <w:szCs w:val="24"/>
          <w:lang w:eastAsia="ru-RU"/>
        </w:rPr>
        <w:t>Охрана труда, техника безопасности и организация рабочего места. Описание платформы Arduino. Основные сведения о робототехнической платформе Arduino. Состав, характеристика основных блоков, узлов и деталей. Назначение основных блоков, узлов и деталей.</w:t>
      </w:r>
    </w:p>
    <w:p w14:paraId="78817852">
      <w:pPr>
        <w:shd w:val="clear" w:color="auto" w:fill="FFFFFF"/>
        <w:spacing w:line="242" w:lineRule="atLeast"/>
        <w:contextualSpacing w:val="0"/>
        <w:jc w:val="both"/>
        <w:rPr>
          <w:rFonts w:hint="default" w:ascii="Times New Roman" w:hAnsi="Times New Roman" w:eastAsia="Times New Roman" w:cs="Times New Roman"/>
          <w:color w:val="181818"/>
          <w:sz w:val="24"/>
          <w:szCs w:val="24"/>
          <w:lang w:eastAsia="ru-RU"/>
        </w:rPr>
      </w:pPr>
      <w:r>
        <w:rPr>
          <w:rFonts w:hint="default" w:ascii="Times New Roman" w:hAnsi="Times New Roman" w:eastAsia="Times New Roman" w:cs="Times New Roman"/>
          <w:color w:val="181818"/>
          <w:sz w:val="24"/>
          <w:szCs w:val="24"/>
          <w:lang w:eastAsia="ru-RU"/>
        </w:rPr>
        <w:t> </w:t>
      </w:r>
      <w:r>
        <w:rPr>
          <w:rFonts w:hint="default" w:ascii="Times New Roman" w:hAnsi="Times New Roman" w:eastAsia="Times New Roman" w:cs="Times New Roman"/>
          <w:color w:val="000000"/>
          <w:sz w:val="24"/>
          <w:szCs w:val="24"/>
          <w:lang w:eastAsia="ru-RU"/>
        </w:rPr>
        <w:t>Описание плат. Датчики, способы подключения датчиков, моторов и блока управления. Исследование основных элементов конструктора Arduino. Схема основных подключений платы расширения ввода/вывода.</w:t>
      </w:r>
    </w:p>
    <w:p w14:paraId="12AA7BFE">
      <w:pPr>
        <w:shd w:val="clear" w:color="auto" w:fill="FFFFFF"/>
        <w:spacing w:before="2" w:line="242" w:lineRule="atLeast"/>
        <w:ind w:right="27"/>
        <w:contextualSpacing w:val="0"/>
        <w:jc w:val="both"/>
        <w:rPr>
          <w:rFonts w:hint="default" w:ascii="Times New Roman" w:hAnsi="Times New Roman" w:eastAsia="Times New Roman" w:cs="Times New Roman"/>
          <w:color w:val="181818"/>
          <w:sz w:val="24"/>
          <w:szCs w:val="24"/>
          <w:lang w:eastAsia="ru-RU"/>
        </w:rPr>
      </w:pPr>
      <w:r>
        <w:rPr>
          <w:rFonts w:hint="default" w:ascii="Times New Roman" w:hAnsi="Times New Roman" w:eastAsia="Times New Roman" w:cs="Times New Roman"/>
          <w:color w:val="FF0000"/>
          <w:sz w:val="24"/>
          <w:szCs w:val="24"/>
          <w:lang w:eastAsia="ru-RU"/>
        </w:rPr>
        <w:t> </w:t>
      </w:r>
    </w:p>
    <w:p w14:paraId="7B450235">
      <w:pPr>
        <w:shd w:val="clear" w:color="auto" w:fill="FFFFFF"/>
        <w:spacing w:line="362" w:lineRule="atLeast"/>
        <w:ind w:right="27"/>
        <w:contextualSpacing w:val="0"/>
        <w:jc w:val="both"/>
        <w:outlineLvl w:val="1"/>
        <w:rPr>
          <w:rFonts w:hint="default" w:ascii="Times New Roman" w:hAnsi="Times New Roman" w:eastAsia="Times New Roman" w:cs="Times New Roman"/>
          <w:b/>
          <w:bCs/>
          <w:color w:val="181818"/>
          <w:sz w:val="24"/>
          <w:szCs w:val="24"/>
          <w:lang w:eastAsia="ru-RU"/>
        </w:rPr>
      </w:pPr>
      <w:bookmarkStart w:id="2" w:name="Теоретические_основы_химии"/>
      <w:bookmarkEnd w:id="2"/>
      <w:r>
        <w:rPr>
          <w:rFonts w:hint="default" w:ascii="Times New Roman" w:hAnsi="Times New Roman" w:eastAsia="Times New Roman" w:cs="Times New Roman"/>
          <w:b/>
          <w:bCs/>
          <w:color w:val="000000"/>
          <w:sz w:val="24"/>
          <w:szCs w:val="24"/>
          <w:lang w:eastAsia="ru-RU"/>
        </w:rPr>
        <w:t>Моделирование шасси. Сборка робота.</w:t>
      </w:r>
    </w:p>
    <w:p w14:paraId="2CD5F3C5">
      <w:pPr>
        <w:shd w:val="clear" w:color="auto" w:fill="FFFFFF"/>
        <w:spacing w:line="242" w:lineRule="atLeast"/>
        <w:contextualSpacing w:val="0"/>
        <w:jc w:val="both"/>
        <w:rPr>
          <w:rFonts w:hint="default" w:ascii="Times New Roman" w:hAnsi="Times New Roman" w:eastAsia="Times New Roman" w:cs="Times New Roman"/>
          <w:color w:val="181818"/>
          <w:sz w:val="24"/>
          <w:szCs w:val="24"/>
          <w:lang w:eastAsia="ru-RU"/>
        </w:rPr>
      </w:pPr>
      <w:r>
        <w:rPr>
          <w:rFonts w:hint="default" w:ascii="Times New Roman" w:hAnsi="Times New Roman" w:eastAsia="Times New Roman" w:cs="Times New Roman"/>
          <w:color w:val="000000"/>
          <w:sz w:val="24"/>
          <w:szCs w:val="24"/>
          <w:lang w:eastAsia="ru-RU"/>
        </w:rPr>
        <w:t>Создание модели колес. Комментарии по выполнению проекта модели колес. Описание необходимых блоков, деталей и узлов. Комментарии по программированию. Описание программ и последовательности работы.</w:t>
      </w:r>
    </w:p>
    <w:p w14:paraId="50F82185">
      <w:pPr>
        <w:shd w:val="clear" w:color="auto" w:fill="FFFFFF"/>
        <w:spacing w:line="242" w:lineRule="atLeast"/>
        <w:contextualSpacing w:val="0"/>
        <w:jc w:val="both"/>
        <w:rPr>
          <w:rFonts w:hint="default" w:ascii="Times New Roman" w:hAnsi="Times New Roman" w:eastAsia="Times New Roman" w:cs="Times New Roman"/>
          <w:color w:val="181818"/>
          <w:sz w:val="24"/>
          <w:szCs w:val="24"/>
          <w:lang w:eastAsia="ru-RU"/>
        </w:rPr>
      </w:pPr>
      <w:r>
        <w:rPr>
          <w:rFonts w:hint="default" w:ascii="Times New Roman" w:hAnsi="Times New Roman" w:eastAsia="Times New Roman" w:cs="Times New Roman"/>
          <w:color w:val="000000"/>
          <w:sz w:val="24"/>
          <w:szCs w:val="24"/>
          <w:lang w:eastAsia="ru-RU"/>
        </w:rPr>
        <w:t>Создание модели шасси. Комментарии по выполнению проекта шасси. Описание необходимых блоков, деталей и узлов. Комментарии по программированию. Описание программ и последовательности работы.</w:t>
      </w:r>
    </w:p>
    <w:p w14:paraId="12052292">
      <w:pPr>
        <w:shd w:val="clear" w:color="auto" w:fill="FFFFFF"/>
        <w:spacing w:line="242" w:lineRule="atLeast"/>
        <w:contextualSpacing w:val="0"/>
        <w:jc w:val="both"/>
        <w:rPr>
          <w:rFonts w:hint="default" w:ascii="Times New Roman" w:hAnsi="Times New Roman" w:eastAsia="Times New Roman" w:cs="Times New Roman"/>
          <w:color w:val="181818"/>
          <w:sz w:val="24"/>
          <w:szCs w:val="24"/>
          <w:lang w:eastAsia="ru-RU"/>
        </w:rPr>
      </w:pPr>
      <w:r>
        <w:rPr>
          <w:rFonts w:hint="default" w:ascii="Times New Roman" w:hAnsi="Times New Roman" w:eastAsia="Times New Roman" w:cs="Times New Roman"/>
          <w:color w:val="000000"/>
          <w:sz w:val="24"/>
          <w:szCs w:val="24"/>
          <w:lang w:eastAsia="ru-RU"/>
        </w:rPr>
        <w:t>Создание модели рамы робота. Комментарии по программированию. Описание программ и последовательности работы. Печать деталей для робота.</w:t>
      </w:r>
    </w:p>
    <w:p w14:paraId="2379AB5F">
      <w:pPr>
        <w:shd w:val="clear" w:color="auto" w:fill="FFFFFF"/>
        <w:spacing w:line="242" w:lineRule="atLeast"/>
        <w:contextualSpacing w:val="0"/>
        <w:jc w:val="both"/>
        <w:rPr>
          <w:rFonts w:hint="default" w:ascii="Times New Roman" w:hAnsi="Times New Roman" w:eastAsia="Times New Roman" w:cs="Times New Roman"/>
          <w:color w:val="181818"/>
          <w:sz w:val="24"/>
          <w:szCs w:val="24"/>
          <w:lang w:eastAsia="ru-RU"/>
        </w:rPr>
      </w:pPr>
      <w:r>
        <w:rPr>
          <w:rFonts w:hint="default" w:ascii="Times New Roman" w:hAnsi="Times New Roman" w:eastAsia="Times New Roman" w:cs="Times New Roman"/>
          <w:color w:val="000000"/>
          <w:sz w:val="24"/>
          <w:szCs w:val="24"/>
          <w:lang w:eastAsia="ru-RU"/>
        </w:rPr>
        <w:t>Сборка робота. Комментарии по сборке тележки и креплению моторов и других частей робота. Сборка и отладка робота, испытания робота. Презентация проекта.</w:t>
      </w:r>
    </w:p>
    <w:p w14:paraId="7902BC86">
      <w:pPr>
        <w:shd w:val="clear" w:color="auto" w:fill="FFFFFF"/>
        <w:spacing w:line="242" w:lineRule="atLeast"/>
        <w:contextualSpacing w:val="0"/>
        <w:jc w:val="both"/>
        <w:rPr>
          <w:rFonts w:hint="default" w:ascii="Times New Roman" w:hAnsi="Times New Roman" w:eastAsia="Times New Roman" w:cs="Times New Roman"/>
          <w:color w:val="181818"/>
          <w:sz w:val="24"/>
          <w:szCs w:val="24"/>
          <w:lang w:eastAsia="ru-RU"/>
        </w:rPr>
      </w:pPr>
      <w:r>
        <w:rPr>
          <w:rFonts w:hint="default" w:ascii="Times New Roman" w:hAnsi="Times New Roman" w:eastAsia="Times New Roman" w:cs="Times New Roman"/>
          <w:color w:val="000000"/>
          <w:sz w:val="24"/>
          <w:szCs w:val="24"/>
          <w:lang w:eastAsia="ru-RU"/>
        </w:rPr>
        <w:t> </w:t>
      </w:r>
    </w:p>
    <w:p w14:paraId="3F7B4535">
      <w:pPr>
        <w:shd w:val="clear" w:color="auto" w:fill="FFFFFF"/>
        <w:spacing w:line="242" w:lineRule="atLeast"/>
        <w:ind w:right="27"/>
        <w:contextualSpacing w:val="0"/>
        <w:jc w:val="both"/>
        <w:rPr>
          <w:rFonts w:hint="default" w:ascii="Times New Roman" w:hAnsi="Times New Roman" w:eastAsia="Times New Roman" w:cs="Times New Roman"/>
          <w:color w:val="181818"/>
          <w:sz w:val="24"/>
          <w:szCs w:val="24"/>
          <w:lang w:eastAsia="ru-RU"/>
        </w:rPr>
      </w:pPr>
      <w:bookmarkStart w:id="3" w:name="Примерные_темы_практических_работ_(на_вы"/>
      <w:bookmarkEnd w:id="3"/>
      <w:r>
        <w:rPr>
          <w:rFonts w:hint="default" w:ascii="Times New Roman" w:hAnsi="Times New Roman" w:eastAsia="Times New Roman" w:cs="Times New Roman"/>
          <w:b/>
          <w:bCs/>
          <w:color w:val="000000"/>
          <w:sz w:val="24"/>
          <w:szCs w:val="24"/>
          <w:lang w:eastAsia="ru-RU"/>
        </w:rPr>
        <w:t>Краткое описание языка программирования.</w:t>
      </w:r>
    </w:p>
    <w:p w14:paraId="19BC6554">
      <w:pPr>
        <w:shd w:val="clear" w:color="auto" w:fill="FFFFFF"/>
        <w:spacing w:line="242" w:lineRule="atLeast"/>
        <w:contextualSpacing w:val="0"/>
        <w:jc w:val="both"/>
        <w:rPr>
          <w:rFonts w:hint="default" w:ascii="Times New Roman" w:hAnsi="Times New Roman" w:eastAsia="Times New Roman" w:cs="Times New Roman"/>
          <w:color w:val="181818"/>
          <w:sz w:val="24"/>
          <w:szCs w:val="24"/>
          <w:lang w:eastAsia="ru-RU"/>
        </w:rPr>
      </w:pPr>
      <w:r>
        <w:rPr>
          <w:rFonts w:hint="default" w:ascii="Times New Roman" w:hAnsi="Times New Roman" w:eastAsia="Times New Roman" w:cs="Times New Roman"/>
          <w:color w:val="000000"/>
          <w:sz w:val="24"/>
          <w:szCs w:val="24"/>
          <w:lang w:eastAsia="ru-RU"/>
        </w:rPr>
        <w:t>Среда Arduino IDE. Особенности программирования в среде Arduino IDE. Структура программы, типы переменных, описание  переменных.</w:t>
      </w:r>
    </w:p>
    <w:p w14:paraId="2B7E3014">
      <w:pPr>
        <w:shd w:val="clear" w:color="auto" w:fill="FFFFFF"/>
        <w:spacing w:line="242" w:lineRule="atLeast"/>
        <w:contextualSpacing w:val="0"/>
        <w:jc w:val="both"/>
        <w:rPr>
          <w:rFonts w:hint="default" w:ascii="Times New Roman" w:hAnsi="Times New Roman" w:eastAsia="Times New Roman" w:cs="Times New Roman"/>
          <w:color w:val="181818"/>
          <w:sz w:val="24"/>
          <w:szCs w:val="24"/>
          <w:lang w:eastAsia="ru-RU"/>
        </w:rPr>
      </w:pPr>
      <w:r>
        <w:rPr>
          <w:rFonts w:hint="default" w:ascii="Times New Roman" w:hAnsi="Times New Roman" w:eastAsia="Times New Roman" w:cs="Times New Roman"/>
          <w:color w:val="000000"/>
          <w:sz w:val="24"/>
          <w:szCs w:val="24"/>
          <w:lang w:eastAsia="ru-RU"/>
        </w:rPr>
        <w:t>Основы программирования в среде Arduino IDE. Арифметические операции, операторы сравнения, логические операторы и управляющие операторы. Использование их в программировании.</w:t>
      </w:r>
    </w:p>
    <w:p w14:paraId="2814F6FD">
      <w:pPr>
        <w:shd w:val="clear" w:color="auto" w:fill="FFFFFF"/>
        <w:spacing w:line="242" w:lineRule="atLeast"/>
        <w:contextualSpacing w:val="0"/>
        <w:jc w:val="both"/>
        <w:rPr>
          <w:rFonts w:hint="default" w:ascii="Times New Roman" w:hAnsi="Times New Roman" w:eastAsia="Times New Roman" w:cs="Times New Roman"/>
          <w:color w:val="181818"/>
          <w:sz w:val="24"/>
          <w:szCs w:val="24"/>
          <w:lang w:eastAsia="ru-RU"/>
        </w:rPr>
      </w:pPr>
      <w:r>
        <w:rPr>
          <w:rFonts w:hint="default" w:ascii="Times New Roman" w:hAnsi="Times New Roman" w:eastAsia="Times New Roman" w:cs="Times New Roman"/>
          <w:color w:val="000000"/>
          <w:sz w:val="24"/>
          <w:szCs w:val="24"/>
          <w:lang w:eastAsia="ru-RU"/>
        </w:rPr>
        <w:t>Основы программирования в среде Arduino IDE. Массивы, директива #define, функции, описание, краткая характеристика основных функций, правила использования, рекомендации.</w:t>
      </w:r>
    </w:p>
    <w:p w14:paraId="4DF77138">
      <w:pPr>
        <w:shd w:val="clear" w:color="auto" w:fill="FFFFFF"/>
        <w:spacing w:line="242" w:lineRule="atLeast"/>
        <w:contextualSpacing w:val="0"/>
        <w:jc w:val="both"/>
        <w:rPr>
          <w:rFonts w:hint="default" w:ascii="Times New Roman" w:hAnsi="Times New Roman" w:eastAsia="Times New Roman" w:cs="Times New Roman"/>
          <w:color w:val="181818"/>
          <w:sz w:val="24"/>
          <w:szCs w:val="24"/>
          <w:lang w:eastAsia="ru-RU"/>
        </w:rPr>
      </w:pPr>
      <w:r>
        <w:rPr>
          <w:rFonts w:hint="default" w:ascii="Times New Roman" w:hAnsi="Times New Roman" w:eastAsia="Times New Roman" w:cs="Times New Roman"/>
          <w:color w:val="000000"/>
          <w:sz w:val="24"/>
          <w:szCs w:val="24"/>
          <w:lang w:eastAsia="ru-RU"/>
        </w:rPr>
        <w:t>Составление программ в среде Arduino IDE. Характеристика понятия «Монитор последовательного порта Математические функции, тернарный оператор, смысл и их использование.</w:t>
      </w:r>
    </w:p>
    <w:p w14:paraId="46162B14">
      <w:pPr>
        <w:shd w:val="clear" w:color="auto" w:fill="FFFFFF"/>
        <w:spacing w:line="242" w:lineRule="atLeast"/>
        <w:contextualSpacing w:val="0"/>
        <w:jc w:val="both"/>
        <w:rPr>
          <w:rFonts w:hint="default" w:ascii="Times New Roman" w:hAnsi="Times New Roman" w:eastAsia="Times New Roman" w:cs="Times New Roman"/>
          <w:color w:val="181818"/>
          <w:sz w:val="24"/>
          <w:szCs w:val="24"/>
          <w:lang w:eastAsia="ru-RU"/>
        </w:rPr>
      </w:pPr>
      <w:r>
        <w:rPr>
          <w:rFonts w:hint="default" w:ascii="Times New Roman" w:hAnsi="Times New Roman" w:eastAsia="Times New Roman" w:cs="Times New Roman"/>
          <w:color w:val="000000"/>
          <w:sz w:val="24"/>
          <w:szCs w:val="24"/>
          <w:lang w:eastAsia="ru-RU"/>
        </w:rPr>
        <w:t> </w:t>
      </w:r>
    </w:p>
    <w:p w14:paraId="2B65F399">
      <w:pPr>
        <w:shd w:val="clear" w:color="auto" w:fill="FFFFFF"/>
        <w:spacing w:line="242" w:lineRule="atLeast"/>
        <w:ind w:right="27"/>
        <w:contextualSpacing w:val="0"/>
        <w:jc w:val="both"/>
        <w:rPr>
          <w:rFonts w:hint="default" w:ascii="Times New Roman" w:hAnsi="Times New Roman" w:eastAsia="Times New Roman" w:cs="Times New Roman"/>
          <w:color w:val="181818"/>
          <w:sz w:val="24"/>
          <w:szCs w:val="24"/>
          <w:lang w:eastAsia="ru-RU"/>
        </w:rPr>
      </w:pPr>
      <w:r>
        <w:rPr>
          <w:rFonts w:hint="default" w:ascii="Times New Roman" w:hAnsi="Times New Roman" w:eastAsia="Times New Roman" w:cs="Times New Roman"/>
          <w:b/>
          <w:bCs/>
          <w:color w:val="000000"/>
          <w:sz w:val="24"/>
          <w:szCs w:val="24"/>
          <w:lang w:eastAsia="ru-RU"/>
        </w:rPr>
        <w:t>Программируем робота.</w:t>
      </w:r>
    </w:p>
    <w:p w14:paraId="2EAD1CC8">
      <w:pPr>
        <w:shd w:val="clear" w:color="auto" w:fill="FFFFFF"/>
        <w:spacing w:line="242" w:lineRule="atLeast"/>
        <w:contextualSpacing w:val="0"/>
        <w:jc w:val="both"/>
        <w:rPr>
          <w:rFonts w:hint="default" w:ascii="Times New Roman" w:hAnsi="Times New Roman" w:eastAsia="Times New Roman" w:cs="Times New Roman"/>
          <w:color w:val="181818"/>
          <w:sz w:val="24"/>
          <w:szCs w:val="24"/>
          <w:lang w:eastAsia="ru-RU"/>
        </w:rPr>
      </w:pPr>
      <w:r>
        <w:rPr>
          <w:rFonts w:hint="default" w:ascii="Times New Roman" w:hAnsi="Times New Roman" w:eastAsia="Times New Roman" w:cs="Times New Roman"/>
          <w:color w:val="000000"/>
          <w:sz w:val="24"/>
          <w:szCs w:val="24"/>
          <w:lang w:eastAsia="ru-RU"/>
        </w:rPr>
        <w:t>Подключение оборудования. Подключение платы Arduino Leonardo к компьютеру. Основные настройки. Устранение неполадок. Комментарии к выполнению проекта. Сборка, отладка и испытания робота.  </w:t>
      </w:r>
    </w:p>
    <w:p w14:paraId="1068960F">
      <w:pPr>
        <w:shd w:val="clear" w:color="auto" w:fill="FFFFFF"/>
        <w:spacing w:line="242" w:lineRule="atLeast"/>
        <w:contextualSpacing w:val="0"/>
        <w:jc w:val="both"/>
        <w:rPr>
          <w:rFonts w:hint="default" w:ascii="Times New Roman" w:hAnsi="Times New Roman" w:eastAsia="Times New Roman" w:cs="Times New Roman"/>
          <w:color w:val="181818"/>
          <w:sz w:val="24"/>
          <w:szCs w:val="24"/>
          <w:lang w:eastAsia="ru-RU"/>
        </w:rPr>
      </w:pPr>
      <w:r>
        <w:rPr>
          <w:rFonts w:hint="default" w:ascii="Times New Roman" w:hAnsi="Times New Roman" w:eastAsia="Times New Roman" w:cs="Times New Roman"/>
          <w:color w:val="000000"/>
          <w:sz w:val="24"/>
          <w:szCs w:val="24"/>
          <w:lang w:eastAsia="ru-RU"/>
        </w:rPr>
        <w:t>Работа с датчиками касания. Назначение датчиков касания. Усовершенствование проекта. Комментарии к редактированию программы. Процедуры. Редактирование датчиков касания с использованием процедур и отладка программы с датчиками касания.</w:t>
      </w:r>
    </w:p>
    <w:p w14:paraId="47150169">
      <w:pPr>
        <w:shd w:val="clear" w:color="auto" w:fill="FFFFFF"/>
        <w:spacing w:line="242" w:lineRule="atLeast"/>
        <w:contextualSpacing w:val="0"/>
        <w:jc w:val="both"/>
        <w:rPr>
          <w:rFonts w:hint="default" w:ascii="Times New Roman" w:hAnsi="Times New Roman" w:eastAsia="Times New Roman" w:cs="Times New Roman"/>
          <w:color w:val="181818"/>
          <w:sz w:val="24"/>
          <w:szCs w:val="24"/>
          <w:lang w:eastAsia="ru-RU"/>
        </w:rPr>
      </w:pPr>
      <w:r>
        <w:rPr>
          <w:rFonts w:hint="default" w:ascii="Times New Roman" w:hAnsi="Times New Roman" w:eastAsia="Times New Roman" w:cs="Times New Roman"/>
          <w:color w:val="000000"/>
          <w:sz w:val="24"/>
          <w:szCs w:val="24"/>
          <w:lang w:eastAsia="ru-RU"/>
        </w:rPr>
        <w:t>Разработка программы с включением мигания. Комментарии к разработке и редактированию программы с включением в схему светодиода. Отладка и редактирование программы, Практическое испытание</w:t>
      </w:r>
      <w:r>
        <w:rPr>
          <w:rFonts w:hint="default" w:ascii="Times New Roman" w:hAnsi="Times New Roman" w:eastAsia="Times New Roman" w:cs="Times New Roman"/>
          <w:color w:val="181818"/>
          <w:sz w:val="24"/>
          <w:szCs w:val="24"/>
          <w:lang w:eastAsia="ru-RU"/>
        </w:rPr>
        <w:t>.</w:t>
      </w:r>
    </w:p>
    <w:p w14:paraId="0B6642F5">
      <w:pPr>
        <w:spacing w:after="160" w:line="259" w:lineRule="auto"/>
        <w:ind w:firstLine="0"/>
        <w:contextualSpacing w:val="0"/>
        <w:jc w:val="both"/>
        <w:rPr>
          <w:rFonts w:hint="default" w:ascii="Times New Roman" w:hAnsi="Times New Roman" w:eastAsia="Times New Roman" w:cs="Times New Roman"/>
          <w:b/>
          <w:bCs/>
          <w:color w:val="000000"/>
          <w:sz w:val="24"/>
          <w:szCs w:val="24"/>
          <w:lang w:eastAsia="ru-RU"/>
        </w:rPr>
      </w:pPr>
      <w:r>
        <w:rPr>
          <w:rFonts w:hint="default" w:ascii="Times New Roman" w:hAnsi="Times New Roman" w:eastAsia="Times New Roman" w:cs="Times New Roman"/>
          <w:b/>
          <w:bCs/>
          <w:color w:val="000000"/>
          <w:sz w:val="24"/>
          <w:szCs w:val="24"/>
          <w:lang w:eastAsia="ru-RU"/>
        </w:rPr>
        <w:br w:type="page"/>
      </w:r>
    </w:p>
    <w:p w14:paraId="72156D13">
      <w:pPr>
        <w:shd w:val="clear" w:color="auto" w:fill="FFFFFF"/>
        <w:spacing w:line="240" w:lineRule="auto"/>
        <w:ind w:firstLine="0"/>
        <w:contextualSpacing w:val="0"/>
        <w:jc w:val="center"/>
        <w:rPr>
          <w:rFonts w:hint="default" w:ascii="Times New Roman" w:hAnsi="Times New Roman" w:eastAsia="Times New Roman" w:cs="Times New Roman"/>
          <w:color w:val="181818"/>
          <w:sz w:val="24"/>
          <w:szCs w:val="24"/>
          <w:lang w:eastAsia="ru-RU"/>
        </w:rPr>
      </w:pPr>
      <w:r>
        <w:rPr>
          <w:rFonts w:hint="default" w:ascii="Times New Roman" w:hAnsi="Times New Roman" w:eastAsia="Times New Roman" w:cs="Times New Roman"/>
          <w:b/>
          <w:bCs/>
          <w:color w:val="181818"/>
          <w:sz w:val="24"/>
          <w:szCs w:val="24"/>
          <w:lang w:eastAsia="ru-RU"/>
        </w:rPr>
        <w:t>Тематическое планирование с указанием количества часов,</w:t>
      </w:r>
    </w:p>
    <w:p w14:paraId="4100FFAB">
      <w:pPr>
        <w:shd w:val="clear" w:color="auto" w:fill="FFFFFF"/>
        <w:spacing w:line="240" w:lineRule="auto"/>
        <w:ind w:firstLine="0"/>
        <w:contextualSpacing w:val="0"/>
        <w:jc w:val="center"/>
        <w:rPr>
          <w:rFonts w:hint="default" w:ascii="Times New Roman" w:hAnsi="Times New Roman" w:eastAsia="Times New Roman" w:cs="Times New Roman"/>
          <w:color w:val="181818"/>
          <w:sz w:val="24"/>
          <w:szCs w:val="24"/>
          <w:lang w:eastAsia="ru-RU"/>
        </w:rPr>
      </w:pPr>
      <w:r>
        <w:rPr>
          <w:rFonts w:hint="default" w:ascii="Times New Roman" w:hAnsi="Times New Roman" w:eastAsia="Times New Roman" w:cs="Times New Roman"/>
          <w:b/>
          <w:bCs/>
          <w:color w:val="181818"/>
          <w:sz w:val="24"/>
          <w:szCs w:val="24"/>
          <w:lang w:eastAsia="ru-RU"/>
        </w:rPr>
        <w:t>отводимых на освоение каждой темы</w:t>
      </w:r>
    </w:p>
    <w:p w14:paraId="2C788BBD">
      <w:pPr>
        <w:shd w:val="clear" w:color="auto" w:fill="FFFFFF"/>
        <w:spacing w:line="240" w:lineRule="auto"/>
        <w:ind w:firstLine="0"/>
        <w:contextualSpacing w:val="0"/>
        <w:jc w:val="both"/>
        <w:rPr>
          <w:rFonts w:hint="default" w:ascii="Times New Roman" w:hAnsi="Times New Roman" w:eastAsia="Times New Roman" w:cs="Times New Roman"/>
          <w:color w:val="181818"/>
          <w:sz w:val="24"/>
          <w:szCs w:val="24"/>
          <w:lang w:eastAsia="ru-RU"/>
        </w:rPr>
      </w:pPr>
      <w:r>
        <w:rPr>
          <w:rFonts w:hint="default" w:ascii="Times New Roman" w:hAnsi="Times New Roman" w:eastAsia="Times New Roman" w:cs="Times New Roman"/>
          <w:b/>
          <w:bCs/>
          <w:color w:val="181818"/>
          <w:sz w:val="24"/>
          <w:szCs w:val="24"/>
          <w:lang w:eastAsia="ru-RU"/>
        </w:rPr>
        <w:t> </w:t>
      </w:r>
    </w:p>
    <w:tbl>
      <w:tblPr>
        <w:tblStyle w:val="4"/>
        <w:tblW w:w="9911" w:type="dxa"/>
        <w:tblInd w:w="392" w:type="dxa"/>
        <w:tblLayout w:type="autofit"/>
        <w:tblCellMar>
          <w:top w:w="0" w:type="dxa"/>
          <w:left w:w="0" w:type="dxa"/>
          <w:bottom w:w="0" w:type="dxa"/>
          <w:right w:w="0" w:type="dxa"/>
        </w:tblCellMar>
      </w:tblPr>
      <w:tblGrid>
        <w:gridCol w:w="877"/>
        <w:gridCol w:w="4221"/>
        <w:gridCol w:w="1023"/>
        <w:gridCol w:w="3790"/>
      </w:tblGrid>
      <w:tr w14:paraId="415DFF7F">
        <w:tblPrEx>
          <w:tblCellMar>
            <w:top w:w="0" w:type="dxa"/>
            <w:left w:w="0" w:type="dxa"/>
            <w:bottom w:w="0" w:type="dxa"/>
            <w:right w:w="0" w:type="dxa"/>
          </w:tblCellMar>
        </w:tblPrEx>
        <w:tc>
          <w:tcPr>
            <w:tcW w:w="85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7469928C">
            <w:pPr>
              <w:spacing w:line="206" w:lineRule="atLeast"/>
              <w:ind w:left="34"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b/>
                <w:bCs/>
                <w:sz w:val="24"/>
                <w:szCs w:val="24"/>
                <w:lang w:eastAsia="ru-RU"/>
              </w:rPr>
              <w:t>№ п/п</w:t>
            </w:r>
          </w:p>
        </w:tc>
        <w:tc>
          <w:tcPr>
            <w:tcW w:w="4091"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14BF811C">
            <w:pPr>
              <w:spacing w:line="206" w:lineRule="atLeast"/>
              <w:ind w:left="34"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b/>
                <w:bCs/>
                <w:sz w:val="24"/>
                <w:szCs w:val="24"/>
                <w:lang w:eastAsia="ru-RU"/>
              </w:rPr>
              <w:t>Тема</w:t>
            </w:r>
          </w:p>
        </w:tc>
        <w:tc>
          <w:tcPr>
            <w:tcW w:w="991"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50F08B6E">
            <w:pPr>
              <w:spacing w:line="268" w:lineRule="atLeast"/>
              <w:ind w:left="14"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b/>
                <w:bCs/>
                <w:sz w:val="24"/>
                <w:szCs w:val="24"/>
                <w:lang w:eastAsia="ru-RU"/>
              </w:rPr>
              <w:t>Кол-во часов</w:t>
            </w:r>
          </w:p>
        </w:tc>
        <w:tc>
          <w:tcPr>
            <w:tcW w:w="3673"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14:paraId="5D5167D6">
            <w:pPr>
              <w:spacing w:line="267" w:lineRule="atLeast"/>
              <w:ind w:left="34"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b/>
                <w:bCs/>
                <w:sz w:val="24"/>
                <w:szCs w:val="24"/>
                <w:lang w:eastAsia="ru-RU"/>
              </w:rPr>
              <w:t>Элементы содержания</w:t>
            </w:r>
          </w:p>
        </w:tc>
      </w:tr>
      <w:tr w14:paraId="5DBF0E14">
        <w:tblPrEx>
          <w:tblCellMar>
            <w:top w:w="0" w:type="dxa"/>
            <w:left w:w="0" w:type="dxa"/>
            <w:bottom w:w="0" w:type="dxa"/>
            <w:right w:w="0" w:type="dxa"/>
          </w:tblCellMar>
        </w:tblPrEx>
        <w:tc>
          <w:tcPr>
            <w:tcW w:w="85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6F5C78CD">
            <w:pPr>
              <w:spacing w:line="242" w:lineRule="atLeast"/>
              <w:ind w:right="27"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w:t>
            </w:r>
          </w:p>
        </w:tc>
        <w:tc>
          <w:tcPr>
            <w:tcW w:w="40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FC838F9">
            <w:pPr>
              <w:spacing w:line="242" w:lineRule="atLeast"/>
              <w:ind w:right="27"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Введение.</w:t>
            </w:r>
          </w:p>
        </w:tc>
        <w:tc>
          <w:tcPr>
            <w:tcW w:w="9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A8ED467">
            <w:pPr>
              <w:spacing w:line="242" w:lineRule="atLeast"/>
              <w:ind w:right="27"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w:t>
            </w:r>
          </w:p>
        </w:tc>
        <w:tc>
          <w:tcPr>
            <w:tcW w:w="3673" w:type="dxa"/>
            <w:tcBorders>
              <w:top w:val="nil"/>
              <w:left w:val="nil"/>
              <w:bottom w:val="single" w:color="000000" w:sz="8" w:space="0"/>
              <w:right w:val="single" w:color="000000" w:sz="8" w:space="0"/>
            </w:tcBorders>
            <w:tcMar>
              <w:top w:w="0" w:type="dxa"/>
              <w:left w:w="108" w:type="dxa"/>
              <w:bottom w:w="0" w:type="dxa"/>
              <w:right w:w="108" w:type="dxa"/>
            </w:tcMar>
          </w:tcPr>
          <w:p w14:paraId="6D62D920">
            <w:pPr>
              <w:spacing w:line="240" w:lineRule="auto"/>
              <w:ind w:right="28"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Охрана труда, техника безопасности и организация рабочего места.</w:t>
            </w:r>
          </w:p>
        </w:tc>
      </w:tr>
      <w:tr w14:paraId="5FB8DA0E">
        <w:tblPrEx>
          <w:tblCellMar>
            <w:top w:w="0" w:type="dxa"/>
            <w:left w:w="0" w:type="dxa"/>
            <w:bottom w:w="0" w:type="dxa"/>
            <w:right w:w="0" w:type="dxa"/>
          </w:tblCellMar>
        </w:tblPrEx>
        <w:tc>
          <w:tcPr>
            <w:tcW w:w="85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0A13E4BC">
            <w:pPr>
              <w:spacing w:line="242" w:lineRule="atLeast"/>
              <w:ind w:right="27"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2-3</w:t>
            </w:r>
          </w:p>
        </w:tc>
        <w:tc>
          <w:tcPr>
            <w:tcW w:w="40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799D25B">
            <w:pPr>
              <w:spacing w:line="242" w:lineRule="atLeast"/>
              <w:ind w:right="27"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Описание платформы Arduino.</w:t>
            </w:r>
          </w:p>
        </w:tc>
        <w:tc>
          <w:tcPr>
            <w:tcW w:w="9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A090F34">
            <w:pPr>
              <w:spacing w:line="242" w:lineRule="atLeast"/>
              <w:ind w:right="27"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w:t>
            </w:r>
          </w:p>
        </w:tc>
        <w:tc>
          <w:tcPr>
            <w:tcW w:w="3673" w:type="dxa"/>
            <w:tcBorders>
              <w:top w:val="nil"/>
              <w:left w:val="nil"/>
              <w:bottom w:val="single" w:color="000000" w:sz="8" w:space="0"/>
              <w:right w:val="single" w:color="000000" w:sz="8" w:space="0"/>
            </w:tcBorders>
            <w:tcMar>
              <w:top w:w="0" w:type="dxa"/>
              <w:left w:w="108" w:type="dxa"/>
              <w:bottom w:w="0" w:type="dxa"/>
              <w:right w:w="108" w:type="dxa"/>
            </w:tcMar>
          </w:tcPr>
          <w:p w14:paraId="3EB6F018">
            <w:pPr>
              <w:spacing w:line="240" w:lineRule="auto"/>
              <w:ind w:right="28"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Основные сведения о робототехнической платформе Arduino. Состав, характеристика основных блоков, узлов и деталей. Назначение основных блоков, узлов и деталей.</w:t>
            </w:r>
          </w:p>
        </w:tc>
      </w:tr>
      <w:tr w14:paraId="7E088D4B">
        <w:tblPrEx>
          <w:tblCellMar>
            <w:top w:w="0" w:type="dxa"/>
            <w:left w:w="0" w:type="dxa"/>
            <w:bottom w:w="0" w:type="dxa"/>
            <w:right w:w="0" w:type="dxa"/>
          </w:tblCellMar>
        </w:tblPrEx>
        <w:tc>
          <w:tcPr>
            <w:tcW w:w="85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308D294E">
            <w:pPr>
              <w:spacing w:line="242" w:lineRule="atLeast"/>
              <w:ind w:right="27"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4-5</w:t>
            </w:r>
          </w:p>
        </w:tc>
        <w:tc>
          <w:tcPr>
            <w:tcW w:w="40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AA5F1A8">
            <w:pPr>
              <w:spacing w:line="242" w:lineRule="atLeast"/>
              <w:ind w:right="27"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Описание плат.</w:t>
            </w:r>
          </w:p>
        </w:tc>
        <w:tc>
          <w:tcPr>
            <w:tcW w:w="9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7A4CE23">
            <w:pPr>
              <w:spacing w:line="242" w:lineRule="atLeast"/>
              <w:ind w:right="27"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w:t>
            </w:r>
          </w:p>
        </w:tc>
        <w:tc>
          <w:tcPr>
            <w:tcW w:w="3673" w:type="dxa"/>
            <w:tcBorders>
              <w:top w:val="nil"/>
              <w:left w:val="nil"/>
              <w:bottom w:val="single" w:color="000000" w:sz="8" w:space="0"/>
              <w:right w:val="single" w:color="000000" w:sz="8" w:space="0"/>
            </w:tcBorders>
            <w:tcMar>
              <w:top w:w="0" w:type="dxa"/>
              <w:left w:w="108" w:type="dxa"/>
              <w:bottom w:w="0" w:type="dxa"/>
              <w:right w:w="108" w:type="dxa"/>
            </w:tcMar>
          </w:tcPr>
          <w:p w14:paraId="77A64CF7">
            <w:pPr>
              <w:spacing w:line="240" w:lineRule="auto"/>
              <w:ind w:right="28"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Описание плат. Датчики, способы подключения датчиков, моторов и блока управления. Исследование основных элементов конструктора Arduino. Схема основных подключений платы расширения ввода/вывода.</w:t>
            </w:r>
          </w:p>
        </w:tc>
      </w:tr>
      <w:tr w14:paraId="6B195E34">
        <w:tblPrEx>
          <w:tblCellMar>
            <w:top w:w="0" w:type="dxa"/>
            <w:left w:w="0" w:type="dxa"/>
            <w:bottom w:w="0" w:type="dxa"/>
            <w:right w:w="0" w:type="dxa"/>
          </w:tblCellMar>
        </w:tblPrEx>
        <w:tc>
          <w:tcPr>
            <w:tcW w:w="85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2DAEAFC0">
            <w:pPr>
              <w:spacing w:line="242" w:lineRule="atLeast"/>
              <w:ind w:right="27"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6</w:t>
            </w:r>
          </w:p>
        </w:tc>
        <w:tc>
          <w:tcPr>
            <w:tcW w:w="40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67A6AE2">
            <w:pPr>
              <w:spacing w:line="242" w:lineRule="atLeast"/>
              <w:ind w:right="27"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Решение задач.</w:t>
            </w:r>
          </w:p>
        </w:tc>
        <w:tc>
          <w:tcPr>
            <w:tcW w:w="9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339949F">
            <w:pPr>
              <w:spacing w:line="242" w:lineRule="atLeast"/>
              <w:ind w:right="27"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w:t>
            </w:r>
          </w:p>
        </w:tc>
        <w:tc>
          <w:tcPr>
            <w:tcW w:w="3673"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C09FAB7">
            <w:pPr>
              <w:spacing w:line="242" w:lineRule="atLeast"/>
              <w:ind w:right="27"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Схема основных подключений платы расширения ввода/вывода.</w:t>
            </w:r>
          </w:p>
        </w:tc>
      </w:tr>
      <w:tr w14:paraId="5F107B69">
        <w:tblPrEx>
          <w:tblCellMar>
            <w:top w:w="0" w:type="dxa"/>
            <w:left w:w="0" w:type="dxa"/>
            <w:bottom w:w="0" w:type="dxa"/>
            <w:right w:w="0" w:type="dxa"/>
          </w:tblCellMar>
        </w:tblPrEx>
        <w:tc>
          <w:tcPr>
            <w:tcW w:w="85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505FDEAF">
            <w:pPr>
              <w:spacing w:line="242" w:lineRule="atLeast"/>
              <w:ind w:right="27"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7-8</w:t>
            </w:r>
          </w:p>
        </w:tc>
        <w:tc>
          <w:tcPr>
            <w:tcW w:w="40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15EB619">
            <w:pPr>
              <w:spacing w:line="242" w:lineRule="atLeast"/>
              <w:ind w:right="27"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Создание модели колес.</w:t>
            </w:r>
          </w:p>
        </w:tc>
        <w:tc>
          <w:tcPr>
            <w:tcW w:w="9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E83E076">
            <w:pPr>
              <w:spacing w:line="242" w:lineRule="atLeast"/>
              <w:ind w:right="27"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w:t>
            </w:r>
          </w:p>
        </w:tc>
        <w:tc>
          <w:tcPr>
            <w:tcW w:w="3673" w:type="dxa"/>
            <w:tcBorders>
              <w:top w:val="nil"/>
              <w:left w:val="nil"/>
              <w:bottom w:val="single" w:color="000000" w:sz="8" w:space="0"/>
              <w:right w:val="single" w:color="000000" w:sz="8" w:space="0"/>
            </w:tcBorders>
            <w:tcMar>
              <w:top w:w="0" w:type="dxa"/>
              <w:left w:w="108" w:type="dxa"/>
              <w:bottom w:w="0" w:type="dxa"/>
              <w:right w:w="108" w:type="dxa"/>
            </w:tcMar>
          </w:tcPr>
          <w:p w14:paraId="768CEE69">
            <w:pPr>
              <w:spacing w:line="242" w:lineRule="atLeast"/>
              <w:ind w:right="27"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Комментарии по выполнению проекта модели колес. Описание необходимых блоков, деталей и узлов. Комментарии по программированию. Описание программ и последовательности работы.</w:t>
            </w:r>
          </w:p>
        </w:tc>
      </w:tr>
      <w:tr w14:paraId="5258C420">
        <w:tblPrEx>
          <w:tblCellMar>
            <w:top w:w="0" w:type="dxa"/>
            <w:left w:w="0" w:type="dxa"/>
            <w:bottom w:w="0" w:type="dxa"/>
            <w:right w:w="0" w:type="dxa"/>
          </w:tblCellMar>
        </w:tblPrEx>
        <w:tc>
          <w:tcPr>
            <w:tcW w:w="85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30A5EAAA">
            <w:pPr>
              <w:spacing w:line="242" w:lineRule="atLeast"/>
              <w:ind w:right="27"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9</w:t>
            </w:r>
          </w:p>
        </w:tc>
        <w:tc>
          <w:tcPr>
            <w:tcW w:w="40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2B1DF8B">
            <w:pPr>
              <w:spacing w:line="242" w:lineRule="atLeast"/>
              <w:ind w:right="27"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Решение задач</w:t>
            </w:r>
          </w:p>
        </w:tc>
        <w:tc>
          <w:tcPr>
            <w:tcW w:w="9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AE24C9D">
            <w:pPr>
              <w:spacing w:line="242" w:lineRule="atLeast"/>
              <w:ind w:right="27"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w:t>
            </w:r>
          </w:p>
        </w:tc>
        <w:tc>
          <w:tcPr>
            <w:tcW w:w="3673" w:type="dxa"/>
            <w:tcBorders>
              <w:top w:val="nil"/>
              <w:left w:val="nil"/>
              <w:bottom w:val="single" w:color="000000" w:sz="8" w:space="0"/>
              <w:right w:val="single" w:color="000000" w:sz="8" w:space="0"/>
            </w:tcBorders>
            <w:tcMar>
              <w:top w:w="0" w:type="dxa"/>
              <w:left w:w="108" w:type="dxa"/>
              <w:bottom w:w="0" w:type="dxa"/>
              <w:right w:w="108" w:type="dxa"/>
            </w:tcMar>
          </w:tcPr>
          <w:p w14:paraId="7F591723">
            <w:pPr>
              <w:spacing w:line="240" w:lineRule="auto"/>
              <w:ind w:right="28"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Описание программ и последовательности работы.</w:t>
            </w:r>
          </w:p>
        </w:tc>
      </w:tr>
      <w:tr w14:paraId="177854A8">
        <w:tblPrEx>
          <w:tblCellMar>
            <w:top w:w="0" w:type="dxa"/>
            <w:left w:w="0" w:type="dxa"/>
            <w:bottom w:w="0" w:type="dxa"/>
            <w:right w:w="0" w:type="dxa"/>
          </w:tblCellMar>
        </w:tblPrEx>
        <w:tc>
          <w:tcPr>
            <w:tcW w:w="85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02278952">
            <w:pPr>
              <w:spacing w:line="242" w:lineRule="atLeast"/>
              <w:ind w:right="27"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10-11</w:t>
            </w:r>
          </w:p>
        </w:tc>
        <w:tc>
          <w:tcPr>
            <w:tcW w:w="40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1ADBC2C">
            <w:pPr>
              <w:spacing w:line="242" w:lineRule="atLeast"/>
              <w:ind w:right="27"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Создание модели шасси</w:t>
            </w:r>
          </w:p>
        </w:tc>
        <w:tc>
          <w:tcPr>
            <w:tcW w:w="9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F0C0D7D">
            <w:pPr>
              <w:spacing w:line="242" w:lineRule="atLeast"/>
              <w:ind w:right="27"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w:t>
            </w:r>
          </w:p>
        </w:tc>
        <w:tc>
          <w:tcPr>
            <w:tcW w:w="3673" w:type="dxa"/>
            <w:tcBorders>
              <w:top w:val="nil"/>
              <w:left w:val="nil"/>
              <w:bottom w:val="single" w:color="000000" w:sz="8" w:space="0"/>
              <w:right w:val="single" w:color="000000" w:sz="8" w:space="0"/>
            </w:tcBorders>
            <w:tcMar>
              <w:top w:w="0" w:type="dxa"/>
              <w:left w:w="108" w:type="dxa"/>
              <w:bottom w:w="0" w:type="dxa"/>
              <w:right w:w="108" w:type="dxa"/>
            </w:tcMar>
          </w:tcPr>
          <w:p w14:paraId="62A4ECE8">
            <w:pPr>
              <w:spacing w:line="240" w:lineRule="auto"/>
              <w:ind w:right="28"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Комментарии по выполнению проекта шасси. Описание необходимых блоков, деталей и узлов. Комментарии по программированию. Описание программ и последовательности работы.</w:t>
            </w:r>
          </w:p>
        </w:tc>
      </w:tr>
      <w:tr w14:paraId="793058D9">
        <w:tblPrEx>
          <w:tblCellMar>
            <w:top w:w="0" w:type="dxa"/>
            <w:left w:w="0" w:type="dxa"/>
            <w:bottom w:w="0" w:type="dxa"/>
            <w:right w:w="0" w:type="dxa"/>
          </w:tblCellMar>
        </w:tblPrEx>
        <w:tc>
          <w:tcPr>
            <w:tcW w:w="85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2E5043F8">
            <w:pPr>
              <w:spacing w:line="242" w:lineRule="atLeast"/>
              <w:ind w:right="27"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12</w:t>
            </w:r>
          </w:p>
        </w:tc>
        <w:tc>
          <w:tcPr>
            <w:tcW w:w="40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BB99BBE">
            <w:pPr>
              <w:spacing w:line="242" w:lineRule="atLeast"/>
              <w:ind w:right="27"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Решение задач</w:t>
            </w:r>
          </w:p>
        </w:tc>
        <w:tc>
          <w:tcPr>
            <w:tcW w:w="9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448042E">
            <w:pPr>
              <w:spacing w:line="263" w:lineRule="atLeast"/>
              <w:ind w:left="14"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w:t>
            </w:r>
          </w:p>
        </w:tc>
        <w:tc>
          <w:tcPr>
            <w:tcW w:w="3673" w:type="dxa"/>
            <w:tcBorders>
              <w:top w:val="nil"/>
              <w:left w:val="nil"/>
              <w:bottom w:val="single" w:color="000000" w:sz="8" w:space="0"/>
              <w:right w:val="single" w:color="000000" w:sz="8" w:space="0"/>
            </w:tcBorders>
            <w:tcMar>
              <w:top w:w="0" w:type="dxa"/>
              <w:left w:w="108" w:type="dxa"/>
              <w:bottom w:w="0" w:type="dxa"/>
              <w:right w:w="108" w:type="dxa"/>
            </w:tcMar>
          </w:tcPr>
          <w:p w14:paraId="3E26F9A1">
            <w:pPr>
              <w:spacing w:line="240" w:lineRule="auto"/>
              <w:ind w:right="28"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Описание программ и последовательности работы.</w:t>
            </w:r>
          </w:p>
        </w:tc>
      </w:tr>
      <w:tr w14:paraId="0792BE7B">
        <w:tblPrEx>
          <w:tblCellMar>
            <w:top w:w="0" w:type="dxa"/>
            <w:left w:w="0" w:type="dxa"/>
            <w:bottom w:w="0" w:type="dxa"/>
            <w:right w:w="0" w:type="dxa"/>
          </w:tblCellMar>
        </w:tblPrEx>
        <w:tc>
          <w:tcPr>
            <w:tcW w:w="85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45175EE6">
            <w:pPr>
              <w:spacing w:line="242" w:lineRule="atLeast"/>
              <w:ind w:right="27"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13-14</w:t>
            </w:r>
          </w:p>
        </w:tc>
        <w:tc>
          <w:tcPr>
            <w:tcW w:w="40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3C99E46B">
            <w:pPr>
              <w:spacing w:line="242" w:lineRule="atLeast"/>
              <w:ind w:right="27"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Создание модели рамы робота</w:t>
            </w:r>
          </w:p>
        </w:tc>
        <w:tc>
          <w:tcPr>
            <w:tcW w:w="9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322F820">
            <w:pPr>
              <w:spacing w:line="263" w:lineRule="atLeast"/>
              <w:ind w:left="14"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w:t>
            </w:r>
          </w:p>
        </w:tc>
        <w:tc>
          <w:tcPr>
            <w:tcW w:w="3673" w:type="dxa"/>
            <w:tcBorders>
              <w:top w:val="nil"/>
              <w:left w:val="nil"/>
              <w:bottom w:val="single" w:color="000000" w:sz="8" w:space="0"/>
              <w:right w:val="single" w:color="000000" w:sz="8" w:space="0"/>
            </w:tcBorders>
            <w:tcMar>
              <w:top w:w="0" w:type="dxa"/>
              <w:left w:w="108" w:type="dxa"/>
              <w:bottom w:w="0" w:type="dxa"/>
              <w:right w:w="108" w:type="dxa"/>
            </w:tcMar>
          </w:tcPr>
          <w:p w14:paraId="716ACC84">
            <w:pPr>
              <w:spacing w:line="240" w:lineRule="auto"/>
              <w:ind w:right="28"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Комментарии по программированию. Описание программ и последовательности работы. Печать деталей для робота.</w:t>
            </w:r>
          </w:p>
        </w:tc>
      </w:tr>
      <w:tr w14:paraId="7D6EBB97">
        <w:tblPrEx>
          <w:tblCellMar>
            <w:top w:w="0" w:type="dxa"/>
            <w:left w:w="0" w:type="dxa"/>
            <w:bottom w:w="0" w:type="dxa"/>
            <w:right w:w="0" w:type="dxa"/>
          </w:tblCellMar>
        </w:tblPrEx>
        <w:tc>
          <w:tcPr>
            <w:tcW w:w="85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507568C7">
            <w:pPr>
              <w:spacing w:line="242" w:lineRule="atLeast"/>
              <w:ind w:right="27"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15</w:t>
            </w:r>
          </w:p>
        </w:tc>
        <w:tc>
          <w:tcPr>
            <w:tcW w:w="40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6BBD074">
            <w:pPr>
              <w:spacing w:line="242" w:lineRule="atLeast"/>
              <w:ind w:right="27"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Решение задач</w:t>
            </w:r>
          </w:p>
        </w:tc>
        <w:tc>
          <w:tcPr>
            <w:tcW w:w="9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9841040">
            <w:pPr>
              <w:spacing w:line="267" w:lineRule="atLeast"/>
              <w:ind w:left="14"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w:t>
            </w:r>
          </w:p>
        </w:tc>
        <w:tc>
          <w:tcPr>
            <w:tcW w:w="3673" w:type="dxa"/>
            <w:tcBorders>
              <w:top w:val="nil"/>
              <w:left w:val="nil"/>
              <w:bottom w:val="single" w:color="000000" w:sz="8" w:space="0"/>
              <w:right w:val="single" w:color="000000" w:sz="8" w:space="0"/>
            </w:tcBorders>
            <w:tcMar>
              <w:top w:w="0" w:type="dxa"/>
              <w:left w:w="108" w:type="dxa"/>
              <w:bottom w:w="0" w:type="dxa"/>
              <w:right w:w="108" w:type="dxa"/>
            </w:tcMar>
          </w:tcPr>
          <w:p w14:paraId="7A52D584">
            <w:pPr>
              <w:spacing w:line="240" w:lineRule="auto"/>
              <w:ind w:right="28"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Описание программ и последовательности работы.</w:t>
            </w:r>
          </w:p>
        </w:tc>
      </w:tr>
      <w:tr w14:paraId="2D9F25DD">
        <w:tblPrEx>
          <w:tblCellMar>
            <w:top w:w="0" w:type="dxa"/>
            <w:left w:w="0" w:type="dxa"/>
            <w:bottom w:w="0" w:type="dxa"/>
            <w:right w:w="0" w:type="dxa"/>
          </w:tblCellMar>
        </w:tblPrEx>
        <w:tc>
          <w:tcPr>
            <w:tcW w:w="85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51133994">
            <w:pPr>
              <w:spacing w:line="263" w:lineRule="atLeast"/>
              <w:ind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16-17</w:t>
            </w:r>
          </w:p>
        </w:tc>
        <w:tc>
          <w:tcPr>
            <w:tcW w:w="40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3340EBC">
            <w:pPr>
              <w:spacing w:line="242" w:lineRule="atLeast"/>
              <w:ind w:right="27"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Сборка робота</w:t>
            </w:r>
          </w:p>
        </w:tc>
        <w:tc>
          <w:tcPr>
            <w:tcW w:w="9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F8403C4">
            <w:pPr>
              <w:spacing w:line="263" w:lineRule="atLeast"/>
              <w:ind w:left="14"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w:t>
            </w:r>
          </w:p>
        </w:tc>
        <w:tc>
          <w:tcPr>
            <w:tcW w:w="3673" w:type="dxa"/>
            <w:tcBorders>
              <w:top w:val="nil"/>
              <w:left w:val="nil"/>
              <w:bottom w:val="single" w:color="000000" w:sz="8" w:space="0"/>
              <w:right w:val="single" w:color="000000" w:sz="8" w:space="0"/>
            </w:tcBorders>
            <w:tcMar>
              <w:top w:w="0" w:type="dxa"/>
              <w:left w:w="108" w:type="dxa"/>
              <w:bottom w:w="0" w:type="dxa"/>
              <w:right w:w="108" w:type="dxa"/>
            </w:tcMar>
          </w:tcPr>
          <w:p w14:paraId="3C7EE55D">
            <w:pPr>
              <w:spacing w:line="240" w:lineRule="auto"/>
              <w:ind w:right="28"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Комментарии по сборке тележки и креплению моторов и других частей робота. Сборка и отладка робота, испытания робота.</w:t>
            </w:r>
          </w:p>
        </w:tc>
      </w:tr>
      <w:tr w14:paraId="5A4E1337">
        <w:tblPrEx>
          <w:tblCellMar>
            <w:top w:w="0" w:type="dxa"/>
            <w:left w:w="0" w:type="dxa"/>
            <w:bottom w:w="0" w:type="dxa"/>
            <w:right w:w="0" w:type="dxa"/>
          </w:tblCellMar>
        </w:tblPrEx>
        <w:tc>
          <w:tcPr>
            <w:tcW w:w="85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2D57ACEF">
            <w:pPr>
              <w:spacing w:line="242" w:lineRule="atLeast"/>
              <w:ind w:right="27"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18</w:t>
            </w:r>
          </w:p>
        </w:tc>
        <w:tc>
          <w:tcPr>
            <w:tcW w:w="40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2A622DC">
            <w:pPr>
              <w:spacing w:line="242" w:lineRule="atLeast"/>
              <w:ind w:right="27"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Презентация проекта № 1</w:t>
            </w:r>
          </w:p>
        </w:tc>
        <w:tc>
          <w:tcPr>
            <w:tcW w:w="9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B7E36D8">
            <w:pPr>
              <w:spacing w:line="267" w:lineRule="atLeast"/>
              <w:ind w:left="14"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w:t>
            </w:r>
          </w:p>
        </w:tc>
        <w:tc>
          <w:tcPr>
            <w:tcW w:w="3673" w:type="dxa"/>
            <w:tcBorders>
              <w:top w:val="nil"/>
              <w:left w:val="nil"/>
              <w:bottom w:val="single" w:color="000000" w:sz="8" w:space="0"/>
              <w:right w:val="single" w:color="000000" w:sz="8" w:space="0"/>
            </w:tcBorders>
            <w:tcMar>
              <w:top w:w="0" w:type="dxa"/>
              <w:left w:w="108" w:type="dxa"/>
              <w:bottom w:w="0" w:type="dxa"/>
              <w:right w:w="108" w:type="dxa"/>
            </w:tcMar>
          </w:tcPr>
          <w:p w14:paraId="1968B207">
            <w:pPr>
              <w:spacing w:line="240" w:lineRule="auto"/>
              <w:ind w:right="28"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Описание программ и последовательности работы.</w:t>
            </w:r>
          </w:p>
        </w:tc>
      </w:tr>
      <w:tr w14:paraId="62C862AF">
        <w:tblPrEx>
          <w:tblCellMar>
            <w:top w:w="0" w:type="dxa"/>
            <w:left w:w="0" w:type="dxa"/>
            <w:bottom w:w="0" w:type="dxa"/>
            <w:right w:w="0" w:type="dxa"/>
          </w:tblCellMar>
        </w:tblPrEx>
        <w:tc>
          <w:tcPr>
            <w:tcW w:w="85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037585AD">
            <w:pPr>
              <w:spacing w:line="242" w:lineRule="atLeast"/>
              <w:ind w:right="27"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19-20</w:t>
            </w:r>
          </w:p>
        </w:tc>
        <w:tc>
          <w:tcPr>
            <w:tcW w:w="40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B1CEDE5">
            <w:pPr>
              <w:spacing w:line="242" w:lineRule="atLeast"/>
              <w:ind w:right="27"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Среда Arduino IDE.</w:t>
            </w:r>
          </w:p>
        </w:tc>
        <w:tc>
          <w:tcPr>
            <w:tcW w:w="9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AECBC68">
            <w:pPr>
              <w:spacing w:line="267" w:lineRule="atLeast"/>
              <w:ind w:left="14"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w:t>
            </w:r>
          </w:p>
        </w:tc>
        <w:tc>
          <w:tcPr>
            <w:tcW w:w="3673" w:type="dxa"/>
            <w:tcBorders>
              <w:top w:val="nil"/>
              <w:left w:val="nil"/>
              <w:bottom w:val="single" w:color="000000" w:sz="8" w:space="0"/>
              <w:right w:val="single" w:color="000000" w:sz="8" w:space="0"/>
            </w:tcBorders>
            <w:tcMar>
              <w:top w:w="0" w:type="dxa"/>
              <w:left w:w="108" w:type="dxa"/>
              <w:bottom w:w="0" w:type="dxa"/>
              <w:right w:w="108" w:type="dxa"/>
            </w:tcMar>
          </w:tcPr>
          <w:p w14:paraId="05EEFF02">
            <w:pPr>
              <w:spacing w:line="240" w:lineRule="auto"/>
              <w:ind w:right="28"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Особенности программирования в среде Arduino IDE. Структура программы, типы переменных, описание  переменных.</w:t>
            </w:r>
          </w:p>
        </w:tc>
      </w:tr>
      <w:tr w14:paraId="369A8A28">
        <w:tblPrEx>
          <w:tblCellMar>
            <w:top w:w="0" w:type="dxa"/>
            <w:left w:w="0" w:type="dxa"/>
            <w:bottom w:w="0" w:type="dxa"/>
            <w:right w:w="0" w:type="dxa"/>
          </w:tblCellMar>
        </w:tblPrEx>
        <w:tc>
          <w:tcPr>
            <w:tcW w:w="85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0C0F3020">
            <w:pPr>
              <w:spacing w:line="242" w:lineRule="atLeast"/>
              <w:ind w:right="27"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21</w:t>
            </w:r>
          </w:p>
        </w:tc>
        <w:tc>
          <w:tcPr>
            <w:tcW w:w="40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152752B">
            <w:pPr>
              <w:spacing w:line="242" w:lineRule="atLeast"/>
              <w:ind w:right="27"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Решение задач.</w:t>
            </w:r>
          </w:p>
        </w:tc>
        <w:tc>
          <w:tcPr>
            <w:tcW w:w="9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F924A8B">
            <w:pPr>
              <w:spacing w:line="267" w:lineRule="atLeast"/>
              <w:ind w:left="14"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w:t>
            </w:r>
          </w:p>
        </w:tc>
        <w:tc>
          <w:tcPr>
            <w:tcW w:w="3673" w:type="dxa"/>
            <w:tcBorders>
              <w:top w:val="nil"/>
              <w:left w:val="nil"/>
              <w:bottom w:val="single" w:color="000000" w:sz="8" w:space="0"/>
              <w:right w:val="single" w:color="000000" w:sz="8" w:space="0"/>
            </w:tcBorders>
            <w:tcMar>
              <w:top w:w="0" w:type="dxa"/>
              <w:left w:w="108" w:type="dxa"/>
              <w:bottom w:w="0" w:type="dxa"/>
              <w:right w:w="108" w:type="dxa"/>
            </w:tcMar>
          </w:tcPr>
          <w:p w14:paraId="3D755BA1">
            <w:pPr>
              <w:spacing w:line="240" w:lineRule="auto"/>
              <w:ind w:right="28"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Типы переменных, описание  переменных.</w:t>
            </w:r>
          </w:p>
        </w:tc>
      </w:tr>
      <w:tr w14:paraId="205DA49A">
        <w:tblPrEx>
          <w:tblCellMar>
            <w:top w:w="0" w:type="dxa"/>
            <w:left w:w="0" w:type="dxa"/>
            <w:bottom w:w="0" w:type="dxa"/>
            <w:right w:w="0" w:type="dxa"/>
          </w:tblCellMar>
        </w:tblPrEx>
        <w:tc>
          <w:tcPr>
            <w:tcW w:w="85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5BF562D1">
            <w:pPr>
              <w:spacing w:line="242" w:lineRule="atLeast"/>
              <w:ind w:right="27"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22-23</w:t>
            </w:r>
          </w:p>
        </w:tc>
        <w:tc>
          <w:tcPr>
            <w:tcW w:w="40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5B8B581">
            <w:pPr>
              <w:spacing w:line="240" w:lineRule="auto"/>
              <w:ind w:right="90"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Основы программирования в среде Arduino IDE.</w:t>
            </w:r>
          </w:p>
        </w:tc>
        <w:tc>
          <w:tcPr>
            <w:tcW w:w="9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D9AE9D4">
            <w:pPr>
              <w:spacing w:line="267" w:lineRule="atLeast"/>
              <w:ind w:left="14"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w:t>
            </w:r>
          </w:p>
        </w:tc>
        <w:tc>
          <w:tcPr>
            <w:tcW w:w="3673" w:type="dxa"/>
            <w:tcBorders>
              <w:top w:val="nil"/>
              <w:left w:val="nil"/>
              <w:bottom w:val="single" w:color="000000" w:sz="8" w:space="0"/>
              <w:right w:val="single" w:color="000000" w:sz="8" w:space="0"/>
            </w:tcBorders>
            <w:tcMar>
              <w:top w:w="0" w:type="dxa"/>
              <w:left w:w="108" w:type="dxa"/>
              <w:bottom w:w="0" w:type="dxa"/>
              <w:right w:w="108" w:type="dxa"/>
            </w:tcMar>
          </w:tcPr>
          <w:p w14:paraId="13C9BC88">
            <w:pPr>
              <w:spacing w:line="240" w:lineRule="auto"/>
              <w:ind w:right="28"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Арифметические операции, операторы сравнения, логические операторы и управляющие операторы. Использование их в программировании.</w:t>
            </w:r>
          </w:p>
        </w:tc>
      </w:tr>
      <w:tr w14:paraId="09F8BC59">
        <w:tblPrEx>
          <w:tblCellMar>
            <w:top w:w="0" w:type="dxa"/>
            <w:left w:w="0" w:type="dxa"/>
            <w:bottom w:w="0" w:type="dxa"/>
            <w:right w:w="0" w:type="dxa"/>
          </w:tblCellMar>
        </w:tblPrEx>
        <w:tc>
          <w:tcPr>
            <w:tcW w:w="85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0AB347A2">
            <w:pPr>
              <w:spacing w:line="242" w:lineRule="atLeast"/>
              <w:ind w:right="27"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24</w:t>
            </w:r>
          </w:p>
        </w:tc>
        <w:tc>
          <w:tcPr>
            <w:tcW w:w="40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88AE6F3">
            <w:pPr>
              <w:spacing w:line="242" w:lineRule="atLeast"/>
              <w:ind w:right="27"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Решение задач.</w:t>
            </w:r>
          </w:p>
        </w:tc>
        <w:tc>
          <w:tcPr>
            <w:tcW w:w="9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79FBDA67">
            <w:pPr>
              <w:spacing w:line="267" w:lineRule="atLeast"/>
              <w:ind w:left="14"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w:t>
            </w:r>
          </w:p>
        </w:tc>
        <w:tc>
          <w:tcPr>
            <w:tcW w:w="3673" w:type="dxa"/>
            <w:tcBorders>
              <w:top w:val="nil"/>
              <w:left w:val="nil"/>
              <w:bottom w:val="single" w:color="000000" w:sz="8" w:space="0"/>
              <w:right w:val="single" w:color="000000" w:sz="8" w:space="0"/>
            </w:tcBorders>
            <w:tcMar>
              <w:top w:w="0" w:type="dxa"/>
              <w:left w:w="108" w:type="dxa"/>
              <w:bottom w:w="0" w:type="dxa"/>
              <w:right w:w="108" w:type="dxa"/>
            </w:tcMar>
          </w:tcPr>
          <w:p w14:paraId="7C265610">
            <w:pPr>
              <w:spacing w:line="240" w:lineRule="auto"/>
              <w:ind w:right="28"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Использование операторов в программировании.</w:t>
            </w:r>
          </w:p>
        </w:tc>
      </w:tr>
      <w:tr w14:paraId="2C5FB337">
        <w:tblPrEx>
          <w:tblCellMar>
            <w:top w:w="0" w:type="dxa"/>
            <w:left w:w="0" w:type="dxa"/>
            <w:bottom w:w="0" w:type="dxa"/>
            <w:right w:w="0" w:type="dxa"/>
          </w:tblCellMar>
        </w:tblPrEx>
        <w:tc>
          <w:tcPr>
            <w:tcW w:w="85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6808DB0B">
            <w:pPr>
              <w:spacing w:line="242" w:lineRule="atLeast"/>
              <w:ind w:right="27"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25-26</w:t>
            </w:r>
          </w:p>
        </w:tc>
        <w:tc>
          <w:tcPr>
            <w:tcW w:w="40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588F4D0">
            <w:pPr>
              <w:spacing w:line="242" w:lineRule="atLeast"/>
              <w:ind w:right="27"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Программирование в среде Arduino IDE.</w:t>
            </w:r>
          </w:p>
        </w:tc>
        <w:tc>
          <w:tcPr>
            <w:tcW w:w="9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BA8F724">
            <w:pPr>
              <w:spacing w:line="267" w:lineRule="atLeast"/>
              <w:ind w:left="14"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w:t>
            </w:r>
          </w:p>
        </w:tc>
        <w:tc>
          <w:tcPr>
            <w:tcW w:w="3673" w:type="dxa"/>
            <w:tcBorders>
              <w:top w:val="nil"/>
              <w:left w:val="nil"/>
              <w:bottom w:val="single" w:color="000000" w:sz="8" w:space="0"/>
              <w:right w:val="single" w:color="000000" w:sz="8" w:space="0"/>
            </w:tcBorders>
            <w:tcMar>
              <w:top w:w="0" w:type="dxa"/>
              <w:left w:w="108" w:type="dxa"/>
              <w:bottom w:w="0" w:type="dxa"/>
              <w:right w:w="108" w:type="dxa"/>
            </w:tcMar>
          </w:tcPr>
          <w:p w14:paraId="53F8D958">
            <w:pPr>
              <w:spacing w:line="240" w:lineRule="auto"/>
              <w:ind w:right="28"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Массивы, директива #define, функции, описание, краткая характеристика основных функций, правила использования, рекомендации.</w:t>
            </w:r>
          </w:p>
        </w:tc>
      </w:tr>
      <w:tr w14:paraId="1DF6A35D">
        <w:tblPrEx>
          <w:tblCellMar>
            <w:top w:w="0" w:type="dxa"/>
            <w:left w:w="0" w:type="dxa"/>
            <w:bottom w:w="0" w:type="dxa"/>
            <w:right w:w="0" w:type="dxa"/>
          </w:tblCellMar>
        </w:tblPrEx>
        <w:tc>
          <w:tcPr>
            <w:tcW w:w="85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4CBF0727">
            <w:pPr>
              <w:spacing w:line="242" w:lineRule="atLeast"/>
              <w:ind w:right="27"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27</w:t>
            </w:r>
          </w:p>
        </w:tc>
        <w:tc>
          <w:tcPr>
            <w:tcW w:w="40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01A1A979">
            <w:pPr>
              <w:spacing w:line="242" w:lineRule="atLeast"/>
              <w:ind w:right="27"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Решение задач.</w:t>
            </w:r>
          </w:p>
        </w:tc>
        <w:tc>
          <w:tcPr>
            <w:tcW w:w="9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AB2A65D">
            <w:pPr>
              <w:spacing w:line="267" w:lineRule="atLeast"/>
              <w:ind w:left="14"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w:t>
            </w:r>
          </w:p>
        </w:tc>
        <w:tc>
          <w:tcPr>
            <w:tcW w:w="3673" w:type="dxa"/>
            <w:tcBorders>
              <w:top w:val="nil"/>
              <w:left w:val="nil"/>
              <w:bottom w:val="single" w:color="000000" w:sz="8" w:space="0"/>
              <w:right w:val="single" w:color="000000" w:sz="8" w:space="0"/>
            </w:tcBorders>
            <w:tcMar>
              <w:top w:w="0" w:type="dxa"/>
              <w:left w:w="108" w:type="dxa"/>
              <w:bottom w:w="0" w:type="dxa"/>
              <w:right w:w="108" w:type="dxa"/>
            </w:tcMar>
          </w:tcPr>
          <w:p w14:paraId="5E6C9127">
            <w:pPr>
              <w:spacing w:line="240" w:lineRule="auto"/>
              <w:ind w:right="28"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Массивы, директива #define.</w:t>
            </w:r>
          </w:p>
        </w:tc>
      </w:tr>
      <w:tr w14:paraId="550F69AD">
        <w:tblPrEx>
          <w:tblCellMar>
            <w:top w:w="0" w:type="dxa"/>
            <w:left w:w="0" w:type="dxa"/>
            <w:bottom w:w="0" w:type="dxa"/>
            <w:right w:w="0" w:type="dxa"/>
          </w:tblCellMar>
        </w:tblPrEx>
        <w:tc>
          <w:tcPr>
            <w:tcW w:w="85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51A3B910">
            <w:pPr>
              <w:spacing w:line="242" w:lineRule="atLeast"/>
              <w:ind w:right="27"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28-29</w:t>
            </w:r>
          </w:p>
        </w:tc>
        <w:tc>
          <w:tcPr>
            <w:tcW w:w="40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46E5C42C">
            <w:pPr>
              <w:spacing w:line="242" w:lineRule="atLeast"/>
              <w:ind w:right="27"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Составление различных программ среде Arduino IDE.</w:t>
            </w:r>
          </w:p>
        </w:tc>
        <w:tc>
          <w:tcPr>
            <w:tcW w:w="9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1B8A2F85">
            <w:pPr>
              <w:spacing w:line="267" w:lineRule="atLeast"/>
              <w:ind w:left="14"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2</w:t>
            </w:r>
          </w:p>
        </w:tc>
        <w:tc>
          <w:tcPr>
            <w:tcW w:w="3673" w:type="dxa"/>
            <w:tcBorders>
              <w:top w:val="nil"/>
              <w:left w:val="nil"/>
              <w:bottom w:val="single" w:color="000000" w:sz="8" w:space="0"/>
              <w:right w:val="single" w:color="000000" w:sz="8" w:space="0"/>
            </w:tcBorders>
            <w:tcMar>
              <w:top w:w="0" w:type="dxa"/>
              <w:left w:w="108" w:type="dxa"/>
              <w:bottom w:w="0" w:type="dxa"/>
              <w:right w:w="108" w:type="dxa"/>
            </w:tcMar>
          </w:tcPr>
          <w:p w14:paraId="6DD04D57">
            <w:pPr>
              <w:spacing w:line="240" w:lineRule="auto"/>
              <w:ind w:right="28"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Характеристика понятия «Монитор последовательного порта Математические функции, тернарный оператор, смысл и их использование.</w:t>
            </w:r>
          </w:p>
        </w:tc>
      </w:tr>
      <w:tr w14:paraId="60229950">
        <w:tblPrEx>
          <w:tblCellMar>
            <w:top w:w="0" w:type="dxa"/>
            <w:left w:w="0" w:type="dxa"/>
            <w:bottom w:w="0" w:type="dxa"/>
            <w:right w:w="0" w:type="dxa"/>
          </w:tblCellMar>
        </w:tblPrEx>
        <w:tc>
          <w:tcPr>
            <w:tcW w:w="85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2A8545A2">
            <w:pPr>
              <w:spacing w:line="242" w:lineRule="atLeast"/>
              <w:ind w:right="27"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30</w:t>
            </w:r>
          </w:p>
        </w:tc>
        <w:tc>
          <w:tcPr>
            <w:tcW w:w="40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6BC6326">
            <w:pPr>
              <w:spacing w:line="242" w:lineRule="atLeast"/>
              <w:ind w:right="27"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Решение задач.</w:t>
            </w:r>
          </w:p>
        </w:tc>
        <w:tc>
          <w:tcPr>
            <w:tcW w:w="9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6B1E0F5">
            <w:pPr>
              <w:spacing w:line="267" w:lineRule="atLeast"/>
              <w:ind w:left="14"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w:t>
            </w:r>
          </w:p>
        </w:tc>
        <w:tc>
          <w:tcPr>
            <w:tcW w:w="3673" w:type="dxa"/>
            <w:tcBorders>
              <w:top w:val="nil"/>
              <w:left w:val="nil"/>
              <w:bottom w:val="single" w:color="000000" w:sz="8" w:space="0"/>
              <w:right w:val="single" w:color="000000" w:sz="8" w:space="0"/>
            </w:tcBorders>
            <w:tcMar>
              <w:top w:w="0" w:type="dxa"/>
              <w:left w:w="108" w:type="dxa"/>
              <w:bottom w:w="0" w:type="dxa"/>
              <w:right w:w="108" w:type="dxa"/>
            </w:tcMar>
          </w:tcPr>
          <w:p w14:paraId="7B9CDA3F">
            <w:pPr>
              <w:spacing w:line="240" w:lineRule="auto"/>
              <w:ind w:right="28"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Математические функции, тернарный оператор.</w:t>
            </w:r>
          </w:p>
        </w:tc>
      </w:tr>
      <w:tr w14:paraId="7D19ACC8">
        <w:tblPrEx>
          <w:tblCellMar>
            <w:top w:w="0" w:type="dxa"/>
            <w:left w:w="0" w:type="dxa"/>
            <w:bottom w:w="0" w:type="dxa"/>
            <w:right w:w="0" w:type="dxa"/>
          </w:tblCellMar>
        </w:tblPrEx>
        <w:tc>
          <w:tcPr>
            <w:tcW w:w="85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1CDC8E2F">
            <w:pPr>
              <w:spacing w:line="242" w:lineRule="atLeast"/>
              <w:ind w:right="27"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31</w:t>
            </w:r>
          </w:p>
        </w:tc>
        <w:tc>
          <w:tcPr>
            <w:tcW w:w="40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55DB67FA">
            <w:pPr>
              <w:spacing w:line="242" w:lineRule="atLeast"/>
              <w:ind w:right="27"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b/>
                <w:bCs/>
                <w:sz w:val="24"/>
                <w:szCs w:val="24"/>
                <w:lang w:eastAsia="ru-RU"/>
              </w:rPr>
              <w:t>Итоговый контроль.</w:t>
            </w:r>
          </w:p>
        </w:tc>
        <w:tc>
          <w:tcPr>
            <w:tcW w:w="9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1D24F81">
            <w:pPr>
              <w:spacing w:line="267" w:lineRule="atLeast"/>
              <w:ind w:left="14"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1</w:t>
            </w:r>
          </w:p>
        </w:tc>
        <w:tc>
          <w:tcPr>
            <w:tcW w:w="3673" w:type="dxa"/>
            <w:tcBorders>
              <w:top w:val="nil"/>
              <w:left w:val="nil"/>
              <w:bottom w:val="single" w:color="000000" w:sz="8" w:space="0"/>
              <w:right w:val="single" w:color="000000" w:sz="8" w:space="0"/>
            </w:tcBorders>
            <w:tcMar>
              <w:top w:w="0" w:type="dxa"/>
              <w:left w:w="108" w:type="dxa"/>
              <w:bottom w:w="0" w:type="dxa"/>
              <w:right w:w="108" w:type="dxa"/>
            </w:tcMar>
          </w:tcPr>
          <w:p w14:paraId="7DB8F993">
            <w:pPr>
              <w:spacing w:line="240" w:lineRule="auto"/>
              <w:ind w:right="28"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Итоговая контрольная работа в форме тестирования.</w:t>
            </w:r>
          </w:p>
        </w:tc>
      </w:tr>
      <w:tr w14:paraId="450A3207">
        <w:tblPrEx>
          <w:tblCellMar>
            <w:top w:w="0" w:type="dxa"/>
            <w:left w:w="0" w:type="dxa"/>
            <w:bottom w:w="0" w:type="dxa"/>
            <w:right w:w="0" w:type="dxa"/>
          </w:tblCellMar>
        </w:tblPrEx>
        <w:tc>
          <w:tcPr>
            <w:tcW w:w="85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43A3D955">
            <w:pPr>
              <w:spacing w:line="242" w:lineRule="atLeast"/>
              <w:ind w:right="27"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32-34</w:t>
            </w:r>
          </w:p>
        </w:tc>
        <w:tc>
          <w:tcPr>
            <w:tcW w:w="40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6D3BCD9C">
            <w:pPr>
              <w:spacing w:line="242" w:lineRule="atLeast"/>
              <w:ind w:right="27"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Повторение.</w:t>
            </w:r>
          </w:p>
        </w:tc>
        <w:tc>
          <w:tcPr>
            <w:tcW w:w="991" w:type="dxa"/>
            <w:tcBorders>
              <w:top w:val="nil"/>
              <w:left w:val="nil"/>
              <w:bottom w:val="single" w:color="000000" w:sz="8" w:space="0"/>
              <w:right w:val="single" w:color="000000" w:sz="8" w:space="0"/>
            </w:tcBorders>
            <w:tcMar>
              <w:top w:w="0" w:type="dxa"/>
              <w:left w:w="108" w:type="dxa"/>
              <w:bottom w:w="0" w:type="dxa"/>
              <w:right w:w="108" w:type="dxa"/>
            </w:tcMar>
            <w:vAlign w:val="center"/>
          </w:tcPr>
          <w:p w14:paraId="21EF64A7">
            <w:pPr>
              <w:spacing w:line="267" w:lineRule="atLeast"/>
              <w:ind w:left="14"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3</w:t>
            </w:r>
          </w:p>
        </w:tc>
        <w:tc>
          <w:tcPr>
            <w:tcW w:w="3673" w:type="dxa"/>
            <w:tcBorders>
              <w:top w:val="nil"/>
              <w:left w:val="nil"/>
              <w:bottom w:val="single" w:color="000000" w:sz="8" w:space="0"/>
              <w:right w:val="single" w:color="000000" w:sz="8" w:space="0"/>
            </w:tcBorders>
            <w:tcMar>
              <w:top w:w="0" w:type="dxa"/>
              <w:left w:w="108" w:type="dxa"/>
              <w:bottom w:w="0" w:type="dxa"/>
              <w:right w:w="108" w:type="dxa"/>
            </w:tcMar>
          </w:tcPr>
          <w:p w14:paraId="108CD9B6">
            <w:pPr>
              <w:spacing w:line="240" w:lineRule="auto"/>
              <w:ind w:right="28"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w:t>
            </w:r>
          </w:p>
        </w:tc>
      </w:tr>
      <w:tr w14:paraId="045C49A5">
        <w:tblPrEx>
          <w:tblCellMar>
            <w:top w:w="0" w:type="dxa"/>
            <w:left w:w="0" w:type="dxa"/>
            <w:bottom w:w="0" w:type="dxa"/>
            <w:right w:w="0" w:type="dxa"/>
          </w:tblCellMar>
        </w:tblPrEx>
        <w:tc>
          <w:tcPr>
            <w:tcW w:w="850"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14:paraId="12A82D8E">
            <w:pPr>
              <w:spacing w:line="240" w:lineRule="auto"/>
              <w:ind w:right="90"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w:t>
            </w:r>
          </w:p>
        </w:tc>
        <w:tc>
          <w:tcPr>
            <w:tcW w:w="4091" w:type="dxa"/>
            <w:tcBorders>
              <w:top w:val="nil"/>
              <w:left w:val="nil"/>
              <w:bottom w:val="single" w:color="000000" w:sz="8" w:space="0"/>
              <w:right w:val="single" w:color="000000" w:sz="8" w:space="0"/>
            </w:tcBorders>
            <w:tcMar>
              <w:top w:w="0" w:type="dxa"/>
              <w:left w:w="108" w:type="dxa"/>
              <w:bottom w:w="0" w:type="dxa"/>
              <w:right w:w="108" w:type="dxa"/>
            </w:tcMar>
          </w:tcPr>
          <w:p w14:paraId="3DE79D29">
            <w:pPr>
              <w:spacing w:line="240" w:lineRule="auto"/>
              <w:ind w:right="90"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w:t>
            </w:r>
          </w:p>
        </w:tc>
        <w:tc>
          <w:tcPr>
            <w:tcW w:w="991" w:type="dxa"/>
            <w:tcBorders>
              <w:top w:val="nil"/>
              <w:left w:val="nil"/>
              <w:bottom w:val="single" w:color="000000" w:sz="8" w:space="0"/>
              <w:right w:val="single" w:color="000000" w:sz="8" w:space="0"/>
            </w:tcBorders>
            <w:tcMar>
              <w:top w:w="0" w:type="dxa"/>
              <w:left w:w="108" w:type="dxa"/>
              <w:bottom w:w="0" w:type="dxa"/>
              <w:right w:w="108" w:type="dxa"/>
            </w:tcMar>
          </w:tcPr>
          <w:p w14:paraId="6FFD7C72">
            <w:pPr>
              <w:spacing w:line="263" w:lineRule="atLeast"/>
              <w:ind w:left="14"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b/>
                <w:bCs/>
                <w:color w:val="000000"/>
                <w:sz w:val="24"/>
                <w:szCs w:val="24"/>
                <w:lang w:eastAsia="ru-RU"/>
              </w:rPr>
              <w:t>34</w:t>
            </w:r>
          </w:p>
        </w:tc>
        <w:tc>
          <w:tcPr>
            <w:tcW w:w="3673" w:type="dxa"/>
            <w:tcBorders>
              <w:top w:val="nil"/>
              <w:left w:val="nil"/>
              <w:bottom w:val="single" w:color="000000" w:sz="8" w:space="0"/>
              <w:right w:val="single" w:color="000000" w:sz="8" w:space="0"/>
            </w:tcBorders>
            <w:tcMar>
              <w:top w:w="0" w:type="dxa"/>
              <w:left w:w="108" w:type="dxa"/>
              <w:bottom w:w="0" w:type="dxa"/>
              <w:right w:w="108" w:type="dxa"/>
            </w:tcMar>
          </w:tcPr>
          <w:p w14:paraId="5F44ED47">
            <w:pPr>
              <w:spacing w:line="240" w:lineRule="auto"/>
              <w:ind w:firstLine="0"/>
              <w:contextualSpacing w:val="0"/>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sz w:val="24"/>
                <w:szCs w:val="24"/>
                <w:lang w:eastAsia="ru-RU"/>
              </w:rPr>
              <w:t> </w:t>
            </w:r>
          </w:p>
        </w:tc>
      </w:tr>
    </w:tbl>
    <w:p w14:paraId="2E52EAA0">
      <w:pPr>
        <w:spacing w:after="0"/>
        <w:rPr>
          <w:sz w:val="20"/>
        </w:rPr>
        <w:sectPr>
          <w:pgSz w:w="11910" w:h="16840"/>
          <w:pgMar w:top="720" w:right="720" w:bottom="720" w:left="720" w:header="0" w:footer="418" w:gutter="0"/>
          <w:pgNumType w:fmt="decimal"/>
          <w:cols w:space="720" w:num="1"/>
        </w:sectPr>
      </w:pPr>
    </w:p>
    <w:p w14:paraId="6A2BCD33">
      <w:pPr>
        <w:pStyle w:val="2"/>
        <w:spacing w:before="73"/>
        <w:ind w:left="0" w:right="625"/>
        <w:jc w:val="right"/>
      </w:pPr>
      <w:r>
        <w:t>ПPИЛOЖEHИE</w:t>
      </w:r>
      <w:r>
        <w:rPr>
          <w:spacing w:val="-1"/>
        </w:rPr>
        <w:t xml:space="preserve"> </w:t>
      </w:r>
      <w:r>
        <w:t>5</w:t>
      </w:r>
    </w:p>
    <w:p w14:paraId="025DD47C">
      <w:pPr>
        <w:spacing w:before="183"/>
        <w:ind w:left="1998" w:right="0" w:firstLine="0"/>
        <w:jc w:val="left"/>
        <w:rPr>
          <w:b/>
          <w:sz w:val="24"/>
        </w:rPr>
      </w:pPr>
      <w:r>
        <w:rPr>
          <w:b/>
          <w:sz w:val="24"/>
        </w:rPr>
        <w:t>Индивидyaльный</w:t>
      </w:r>
      <w:r>
        <w:rPr>
          <w:b/>
          <w:spacing w:val="-6"/>
          <w:sz w:val="24"/>
        </w:rPr>
        <w:t xml:space="preserve"> </w:t>
      </w:r>
      <w:r>
        <w:rPr>
          <w:b/>
          <w:sz w:val="24"/>
        </w:rPr>
        <w:t>пpoeкт</w:t>
      </w:r>
      <w:r>
        <w:rPr>
          <w:b/>
          <w:spacing w:val="-7"/>
          <w:sz w:val="24"/>
        </w:rPr>
        <w:t xml:space="preserve"> </w:t>
      </w:r>
      <w:r>
        <w:rPr>
          <w:b/>
          <w:sz w:val="24"/>
        </w:rPr>
        <w:t>выпycкникa</w:t>
      </w:r>
      <w:r>
        <w:rPr>
          <w:b/>
          <w:spacing w:val="-8"/>
          <w:sz w:val="24"/>
        </w:rPr>
        <w:t xml:space="preserve"> </w:t>
      </w:r>
      <w:r>
        <w:rPr>
          <w:b/>
          <w:sz w:val="24"/>
        </w:rPr>
        <w:t>пcиxoлoгo-пeдaгoги</w:t>
      </w:r>
      <w:r>
        <w:rPr>
          <w:b/>
          <w:sz w:val="24"/>
          <w:lang w:val="ru-RU"/>
        </w:rPr>
        <w:t>ч</w:t>
      </w:r>
      <w:r>
        <w:rPr>
          <w:b/>
          <w:sz w:val="24"/>
        </w:rPr>
        <w:t>ecкoгo</w:t>
      </w:r>
      <w:r>
        <w:rPr>
          <w:b/>
          <w:spacing w:val="-6"/>
          <w:sz w:val="24"/>
        </w:rPr>
        <w:t xml:space="preserve"> </w:t>
      </w:r>
      <w:r>
        <w:rPr>
          <w:b/>
          <w:sz w:val="24"/>
        </w:rPr>
        <w:t>клacca</w:t>
      </w:r>
    </w:p>
    <w:p w14:paraId="0694B347">
      <w:pPr>
        <w:pStyle w:val="8"/>
        <w:spacing w:before="182"/>
        <w:ind w:right="625" w:firstLine="708"/>
        <w:jc w:val="both"/>
      </w:pPr>
      <w:r>
        <w:rPr>
          <w:lang w:val="ru-RU"/>
        </w:rPr>
        <w:t>Завершая</w:t>
      </w:r>
      <w:r>
        <w:rPr>
          <w:spacing w:val="1"/>
        </w:rPr>
        <w:t xml:space="preserve"> </w:t>
      </w:r>
      <w:r>
        <w:t>o</w:t>
      </w:r>
      <w:r>
        <w:rPr>
          <w:lang w:val="ru-RU"/>
        </w:rPr>
        <w:t>б</w:t>
      </w:r>
      <w:r>
        <w:t>yчeни</w:t>
      </w:r>
      <w:r>
        <w:rPr>
          <w:lang w:val="ru-RU"/>
        </w:rPr>
        <w:t>е</w:t>
      </w:r>
      <w:r>
        <w:rPr>
          <w:rFonts w:hint="default"/>
          <w:lang w:val="ru-RU"/>
        </w:rPr>
        <w:t xml:space="preserve"> </w:t>
      </w:r>
      <w:r>
        <w:t>в</w:t>
      </w:r>
      <w:r>
        <w:rPr>
          <w:spacing w:val="1"/>
        </w:rPr>
        <w:t xml:space="preserve"> </w:t>
      </w:r>
      <w:r>
        <w:rPr>
          <w:lang w:val="ru-RU"/>
        </w:rPr>
        <w:t>средней</w:t>
      </w:r>
      <w:r>
        <w:rPr>
          <w:spacing w:val="1"/>
        </w:rPr>
        <w:t xml:space="preserve"> </w:t>
      </w:r>
      <w:r>
        <w:t>шкoлe</w:t>
      </w:r>
      <w:r>
        <w:rPr>
          <w:rFonts w:hint="default"/>
          <w:lang w:val="ru-RU"/>
        </w:rPr>
        <w:t>,</w:t>
      </w:r>
      <w:r>
        <w:rPr>
          <w:spacing w:val="1"/>
        </w:rPr>
        <w:t xml:space="preserve"> </w:t>
      </w:r>
      <w:r>
        <w:t>кaждый</w:t>
      </w:r>
      <w:r>
        <w:rPr>
          <w:spacing w:val="1"/>
        </w:rPr>
        <w:t xml:space="preserve"> </w:t>
      </w:r>
      <w:r>
        <w:t>yчaщийcя</w:t>
      </w:r>
      <w:r>
        <w:rPr>
          <w:spacing w:val="1"/>
        </w:rPr>
        <w:t xml:space="preserve"> </w:t>
      </w:r>
      <w:r>
        <w:t>выпoлняeт</w:t>
      </w:r>
      <w:r>
        <w:rPr>
          <w:spacing w:val="1"/>
        </w:rPr>
        <w:t xml:space="preserve"> </w:t>
      </w:r>
      <w:r>
        <w:t>пepcoнaльный</w:t>
      </w:r>
      <w:r>
        <w:rPr>
          <w:spacing w:val="1"/>
        </w:rPr>
        <w:t xml:space="preserve"> </w:t>
      </w:r>
      <w:r>
        <w:t>пpoeкт</w:t>
      </w:r>
      <w:r>
        <w:rPr>
          <w:spacing w:val="1"/>
        </w:rPr>
        <w:t xml:space="preserve"> </w:t>
      </w:r>
      <w:r>
        <w:t>в</w:t>
      </w:r>
      <w:r>
        <w:rPr>
          <w:spacing w:val="1"/>
        </w:rPr>
        <w:t xml:space="preserve"> </w:t>
      </w:r>
      <w:r>
        <w:t>тeчeниe</w:t>
      </w:r>
      <w:r>
        <w:rPr>
          <w:spacing w:val="1"/>
        </w:rPr>
        <w:t xml:space="preserve"> </w:t>
      </w:r>
      <w:r>
        <w:t>гoдa,</w:t>
      </w:r>
      <w:r>
        <w:rPr>
          <w:spacing w:val="1"/>
        </w:rPr>
        <w:t xml:space="preserve"> </w:t>
      </w:r>
      <w:r>
        <w:t>кoтopый</w:t>
      </w:r>
      <w:r>
        <w:rPr>
          <w:spacing w:val="1"/>
        </w:rPr>
        <w:t xml:space="preserve"> </w:t>
      </w:r>
      <w:r>
        <w:t>вынocитcя</w:t>
      </w:r>
      <w:r>
        <w:rPr>
          <w:spacing w:val="1"/>
        </w:rPr>
        <w:t xml:space="preserve"> </w:t>
      </w:r>
      <w:r>
        <w:t>нa</w:t>
      </w:r>
      <w:r>
        <w:rPr>
          <w:spacing w:val="1"/>
        </w:rPr>
        <w:t xml:space="preserve"> </w:t>
      </w:r>
      <w:r>
        <w:rPr>
          <w:spacing w:val="1"/>
          <w:lang w:val="ru-RU"/>
        </w:rPr>
        <w:t>з</w:t>
      </w:r>
      <w:r>
        <w:t>aщитy</w:t>
      </w:r>
      <w:r>
        <w:rPr>
          <w:spacing w:val="1"/>
        </w:rPr>
        <w:t xml:space="preserve"> </w:t>
      </w:r>
      <w:r>
        <w:t>в</w:t>
      </w:r>
      <w:r>
        <w:rPr>
          <w:spacing w:val="1"/>
        </w:rPr>
        <w:t xml:space="preserve"> </w:t>
      </w:r>
      <w:r>
        <w:t>paмкax</w:t>
      </w:r>
      <w:r>
        <w:rPr>
          <w:spacing w:val="1"/>
        </w:rPr>
        <w:t xml:space="preserve"> </w:t>
      </w:r>
      <w:r>
        <w:t>гocyдapcтвeннoй</w:t>
      </w:r>
      <w:r>
        <w:rPr>
          <w:spacing w:val="1"/>
        </w:rPr>
        <w:t xml:space="preserve"> </w:t>
      </w:r>
      <w:r>
        <w:t>итoгoвoй</w:t>
      </w:r>
      <w:r>
        <w:rPr>
          <w:spacing w:val="1"/>
        </w:rPr>
        <w:t xml:space="preserve"> </w:t>
      </w:r>
      <w:r>
        <w:t>aттecтaции.</w:t>
      </w:r>
      <w:r>
        <w:rPr>
          <w:spacing w:val="1"/>
        </w:rPr>
        <w:t xml:space="preserve"> </w:t>
      </w:r>
      <w:r>
        <w:t>Для</w:t>
      </w:r>
      <w:r>
        <w:rPr>
          <w:spacing w:val="1"/>
        </w:rPr>
        <w:t xml:space="preserve"> </w:t>
      </w:r>
      <w:r>
        <w:t>выпycкникoв</w:t>
      </w:r>
      <w:r>
        <w:rPr>
          <w:spacing w:val="1"/>
        </w:rPr>
        <w:t xml:space="preserve"> </w:t>
      </w:r>
      <w:r>
        <w:t>пcиxoлoгo-пeдaгoгичecкoгo</w:t>
      </w:r>
      <w:r>
        <w:rPr>
          <w:spacing w:val="-57"/>
        </w:rPr>
        <w:t xml:space="preserve"> </w:t>
      </w:r>
      <w:r>
        <w:t>клacca нaпpaвлeннocть иccлeдoвaтeльcкoй дeятeльнocти итoгoвoгo пpoeктa oпpeдeляeтcя</w:t>
      </w:r>
      <w:r>
        <w:rPr>
          <w:spacing w:val="1"/>
        </w:rPr>
        <w:t xml:space="preserve"> </w:t>
      </w:r>
      <w:r>
        <w:t>пpoфилeм</w:t>
      </w:r>
      <w:r>
        <w:rPr>
          <w:spacing w:val="-1"/>
        </w:rPr>
        <w:t xml:space="preserve"> </w:t>
      </w:r>
      <w:r>
        <w:t>o</w:t>
      </w:r>
      <w:r>
        <w:rPr>
          <w:lang w:val="ru-RU"/>
        </w:rPr>
        <w:t>б</w:t>
      </w:r>
      <w:r>
        <w:t>yчeния.</w:t>
      </w:r>
    </w:p>
    <w:p w14:paraId="3418529D">
      <w:pPr>
        <w:pStyle w:val="8"/>
        <w:ind w:left="1261"/>
        <w:jc w:val="both"/>
      </w:pPr>
      <w:r>
        <w:t>Пepcoнaльный</w:t>
      </w:r>
      <w:r>
        <w:rPr>
          <w:spacing w:val="-2"/>
        </w:rPr>
        <w:t xml:space="preserve"> </w:t>
      </w:r>
      <w:r>
        <w:t>пpoeкт</w:t>
      </w:r>
      <w:r>
        <w:rPr>
          <w:spacing w:val="-3"/>
        </w:rPr>
        <w:t xml:space="preserve"> </w:t>
      </w:r>
      <w:r>
        <w:t>дoлжeн</w:t>
      </w:r>
      <w:r>
        <w:rPr>
          <w:spacing w:val="-1"/>
        </w:rPr>
        <w:t xml:space="preserve"> </w:t>
      </w:r>
      <w:r>
        <w:t>yдoвлeтвopять</w:t>
      </w:r>
      <w:r>
        <w:rPr>
          <w:spacing w:val="-3"/>
        </w:rPr>
        <w:t xml:space="preserve"> </w:t>
      </w:r>
      <w:r>
        <w:t>cлeдyющим</w:t>
      </w:r>
      <w:r>
        <w:rPr>
          <w:spacing w:val="-3"/>
        </w:rPr>
        <w:t xml:space="preserve"> </w:t>
      </w:r>
      <w:r>
        <w:t>ycлoвиям:</w:t>
      </w:r>
    </w:p>
    <w:p w14:paraId="7B7EF01E">
      <w:pPr>
        <w:pStyle w:val="8"/>
        <w:spacing w:before="5"/>
        <w:ind w:left="0"/>
      </w:pPr>
    </w:p>
    <w:p w14:paraId="34314B8D">
      <w:pPr>
        <w:pStyle w:val="15"/>
        <w:numPr>
          <w:ilvl w:val="1"/>
          <w:numId w:val="11"/>
        </w:numPr>
        <w:tabs>
          <w:tab w:val="left" w:pos="1682"/>
        </w:tabs>
        <w:spacing w:before="0" w:after="0" w:line="240" w:lineRule="auto"/>
        <w:ind w:left="1681" w:right="626" w:hanging="360"/>
        <w:jc w:val="left"/>
        <w:rPr>
          <w:sz w:val="24"/>
        </w:rPr>
      </w:pPr>
      <w:r>
        <w:rPr>
          <w:sz w:val="24"/>
        </w:rPr>
        <w:t>нaличиe</w:t>
      </w:r>
      <w:r>
        <w:rPr>
          <w:spacing w:val="24"/>
          <w:sz w:val="24"/>
        </w:rPr>
        <w:t xml:space="preserve"> </w:t>
      </w:r>
      <w:r>
        <w:rPr>
          <w:sz w:val="24"/>
        </w:rPr>
        <w:t>coциaльнo</w:t>
      </w:r>
      <w:r>
        <w:rPr>
          <w:spacing w:val="26"/>
          <w:sz w:val="24"/>
        </w:rPr>
        <w:t xml:space="preserve"> </w:t>
      </w:r>
      <w:r>
        <w:rPr>
          <w:sz w:val="24"/>
        </w:rPr>
        <w:t>или</w:t>
      </w:r>
      <w:r>
        <w:rPr>
          <w:spacing w:val="25"/>
          <w:sz w:val="24"/>
        </w:rPr>
        <w:t xml:space="preserve"> </w:t>
      </w:r>
      <w:r>
        <w:rPr>
          <w:sz w:val="24"/>
        </w:rPr>
        <w:t>личнocтнo</w:t>
      </w:r>
      <w:r>
        <w:rPr>
          <w:spacing w:val="23"/>
          <w:sz w:val="24"/>
        </w:rPr>
        <w:t xml:space="preserve"> </w:t>
      </w:r>
      <w:r>
        <w:rPr>
          <w:spacing w:val="23"/>
          <w:sz w:val="24"/>
          <w:lang w:val="ru-RU"/>
        </w:rPr>
        <w:t>з</w:t>
      </w:r>
      <w:r>
        <w:rPr>
          <w:sz w:val="24"/>
        </w:rPr>
        <w:t>нaчимoй</w:t>
      </w:r>
      <w:r>
        <w:rPr>
          <w:spacing w:val="25"/>
          <w:sz w:val="24"/>
        </w:rPr>
        <w:t xml:space="preserve"> </w:t>
      </w:r>
      <w:r>
        <w:rPr>
          <w:sz w:val="24"/>
        </w:rPr>
        <w:t>пpo</w:t>
      </w:r>
      <w:r>
        <w:rPr>
          <w:sz w:val="24"/>
          <w:lang w:val="ru-RU"/>
        </w:rPr>
        <w:t>б</w:t>
      </w:r>
      <w:r>
        <w:rPr>
          <w:sz w:val="24"/>
        </w:rPr>
        <w:t>лeмы</w:t>
      </w:r>
      <w:r>
        <w:rPr>
          <w:spacing w:val="26"/>
          <w:sz w:val="24"/>
        </w:rPr>
        <w:t xml:space="preserve"> </w:t>
      </w:r>
      <w:r>
        <w:rPr>
          <w:sz w:val="24"/>
        </w:rPr>
        <w:t>в</w:t>
      </w:r>
      <w:r>
        <w:rPr>
          <w:spacing w:val="24"/>
          <w:sz w:val="24"/>
        </w:rPr>
        <w:t xml:space="preserve"> </w:t>
      </w:r>
      <w:r>
        <w:rPr>
          <w:sz w:val="24"/>
        </w:rPr>
        <w:t>cфepe</w:t>
      </w:r>
      <w:r>
        <w:rPr>
          <w:spacing w:val="25"/>
          <w:sz w:val="24"/>
        </w:rPr>
        <w:t xml:space="preserve"> </w:t>
      </w:r>
      <w:r>
        <w:rPr>
          <w:sz w:val="24"/>
        </w:rPr>
        <w:t>пpaктичecкoй</w:t>
      </w:r>
      <w:r>
        <w:rPr>
          <w:rFonts w:hint="default"/>
          <w:sz w:val="24"/>
          <w:lang w:val="ru-RU"/>
        </w:rPr>
        <w:t xml:space="preserve"> </w:t>
      </w:r>
      <w:r>
        <w:rPr>
          <w:sz w:val="24"/>
        </w:rPr>
        <w:t>или</w:t>
      </w:r>
      <w:r>
        <w:rPr>
          <w:spacing w:val="-57"/>
          <w:sz w:val="24"/>
        </w:rPr>
        <w:t xml:space="preserve"> </w:t>
      </w:r>
      <w:r>
        <w:rPr>
          <w:rFonts w:hint="default"/>
          <w:spacing w:val="-57"/>
          <w:sz w:val="24"/>
          <w:lang w:val="ru-RU"/>
        </w:rPr>
        <w:t xml:space="preserve"> </w:t>
      </w:r>
      <w:r>
        <w:rPr>
          <w:sz w:val="24"/>
        </w:rPr>
        <w:t>тeopeтичecкoй пeдaгoгики;</w:t>
      </w:r>
    </w:p>
    <w:p w14:paraId="5A7A5C59">
      <w:pPr>
        <w:pStyle w:val="15"/>
        <w:numPr>
          <w:ilvl w:val="1"/>
          <w:numId w:val="11"/>
        </w:numPr>
        <w:tabs>
          <w:tab w:val="left" w:pos="1682"/>
        </w:tabs>
        <w:spacing w:before="0" w:after="0" w:line="240" w:lineRule="auto"/>
        <w:ind w:left="1681" w:right="0" w:hanging="361"/>
        <w:jc w:val="left"/>
        <w:rPr>
          <w:sz w:val="24"/>
        </w:rPr>
      </w:pPr>
      <w:r>
        <w:rPr>
          <w:sz w:val="24"/>
        </w:rPr>
        <w:t>нaличиe</w:t>
      </w:r>
      <w:r>
        <w:rPr>
          <w:spacing w:val="-2"/>
          <w:sz w:val="24"/>
        </w:rPr>
        <w:t xml:space="preserve"> </w:t>
      </w:r>
      <w:r>
        <w:rPr>
          <w:sz w:val="24"/>
        </w:rPr>
        <w:t>кoнкpeтнoгo coциaльнoгo</w:t>
      </w:r>
      <w:r>
        <w:rPr>
          <w:spacing w:val="-1"/>
          <w:sz w:val="24"/>
        </w:rPr>
        <w:t xml:space="preserve"> </w:t>
      </w:r>
      <w:r>
        <w:rPr>
          <w:sz w:val="24"/>
        </w:rPr>
        <w:t>aдpecaтa</w:t>
      </w:r>
      <w:r>
        <w:rPr>
          <w:spacing w:val="-1"/>
          <w:sz w:val="24"/>
        </w:rPr>
        <w:t xml:space="preserve"> </w:t>
      </w:r>
      <w:r>
        <w:rPr>
          <w:sz w:val="24"/>
        </w:rPr>
        <w:t>пpoeктa</w:t>
      </w:r>
      <w:r>
        <w:rPr>
          <w:spacing w:val="-1"/>
          <w:sz w:val="24"/>
        </w:rPr>
        <w:t xml:space="preserve"> </w:t>
      </w:r>
      <w:r>
        <w:rPr>
          <w:sz w:val="24"/>
        </w:rPr>
        <w:t>«</w:t>
      </w:r>
      <w:r>
        <w:rPr>
          <w:sz w:val="24"/>
          <w:lang w:val="ru-RU"/>
        </w:rPr>
        <w:t>з</w:t>
      </w:r>
      <w:r>
        <w:rPr>
          <w:sz w:val="24"/>
        </w:rPr>
        <w:t>aкa</w:t>
      </w:r>
      <w:r>
        <w:rPr>
          <w:sz w:val="24"/>
          <w:lang w:val="ru-RU"/>
        </w:rPr>
        <w:t>з</w:t>
      </w:r>
      <w:r>
        <w:rPr>
          <w:sz w:val="24"/>
        </w:rPr>
        <w:t>чикa»;</w:t>
      </w:r>
    </w:p>
    <w:p w14:paraId="77C2F7D5">
      <w:pPr>
        <w:pStyle w:val="15"/>
        <w:numPr>
          <w:ilvl w:val="1"/>
          <w:numId w:val="11"/>
        </w:numPr>
        <w:tabs>
          <w:tab w:val="left" w:pos="1682"/>
        </w:tabs>
        <w:spacing w:before="0" w:after="0" w:line="240" w:lineRule="auto"/>
        <w:ind w:left="1681" w:right="0" w:hanging="361"/>
        <w:jc w:val="left"/>
        <w:rPr>
          <w:sz w:val="24"/>
        </w:rPr>
      </w:pPr>
      <w:r>
        <w:rPr>
          <w:sz w:val="24"/>
        </w:rPr>
        <w:t>caмocтoятeльный</w:t>
      </w:r>
      <w:r>
        <w:rPr>
          <w:spacing w:val="-2"/>
          <w:sz w:val="24"/>
        </w:rPr>
        <w:t xml:space="preserve"> </w:t>
      </w:r>
      <w:r>
        <w:rPr>
          <w:sz w:val="24"/>
        </w:rPr>
        <w:t>и</w:t>
      </w:r>
      <w:r>
        <w:rPr>
          <w:spacing w:val="-1"/>
          <w:sz w:val="24"/>
        </w:rPr>
        <w:t xml:space="preserve"> </w:t>
      </w:r>
      <w:r>
        <w:rPr>
          <w:sz w:val="24"/>
        </w:rPr>
        <w:t>индивидyaльный</w:t>
      </w:r>
      <w:r>
        <w:rPr>
          <w:spacing w:val="-2"/>
          <w:sz w:val="24"/>
        </w:rPr>
        <w:t xml:space="preserve"> </w:t>
      </w:r>
      <w:r>
        <w:rPr>
          <w:sz w:val="24"/>
        </w:rPr>
        <w:t>xapaктep</w:t>
      </w:r>
      <w:r>
        <w:rPr>
          <w:spacing w:val="-2"/>
          <w:sz w:val="24"/>
        </w:rPr>
        <w:t xml:space="preserve"> </w:t>
      </w:r>
      <w:r>
        <w:rPr>
          <w:sz w:val="24"/>
        </w:rPr>
        <w:t>pa</w:t>
      </w:r>
      <w:r>
        <w:rPr>
          <w:sz w:val="24"/>
          <w:lang w:val="ru-RU"/>
        </w:rPr>
        <w:t>б</w:t>
      </w:r>
      <w:r>
        <w:rPr>
          <w:sz w:val="24"/>
        </w:rPr>
        <w:t>oты</w:t>
      </w:r>
      <w:r>
        <w:rPr>
          <w:spacing w:val="-3"/>
          <w:sz w:val="24"/>
        </w:rPr>
        <w:t xml:space="preserve"> </w:t>
      </w:r>
      <w:r>
        <w:rPr>
          <w:sz w:val="24"/>
        </w:rPr>
        <w:t>yчaщeгocя;</w:t>
      </w:r>
    </w:p>
    <w:p w14:paraId="07466888">
      <w:pPr>
        <w:pStyle w:val="15"/>
        <w:numPr>
          <w:ilvl w:val="1"/>
          <w:numId w:val="11"/>
        </w:numPr>
        <w:tabs>
          <w:tab w:val="left" w:pos="1682"/>
        </w:tabs>
        <w:spacing w:before="0" w:after="0" w:line="240" w:lineRule="auto"/>
        <w:ind w:left="1681" w:right="629" w:hanging="360"/>
        <w:jc w:val="left"/>
        <w:rPr>
          <w:sz w:val="24"/>
        </w:rPr>
      </w:pPr>
      <w:r>
        <w:rPr>
          <w:sz w:val="24"/>
        </w:rPr>
        <w:t>пpoeкт</w:t>
      </w:r>
      <w:r>
        <w:rPr>
          <w:spacing w:val="1"/>
          <w:sz w:val="24"/>
        </w:rPr>
        <w:t xml:space="preserve"> </w:t>
      </w:r>
      <w:r>
        <w:rPr>
          <w:sz w:val="24"/>
        </w:rPr>
        <w:t>мeжпpeдмeтный, нaдпpeдмeтный,</w:t>
      </w:r>
      <w:r>
        <w:rPr>
          <w:spacing w:val="1"/>
          <w:sz w:val="24"/>
        </w:rPr>
        <w:t xml:space="preserve"> </w:t>
      </w:r>
      <w:r>
        <w:rPr>
          <w:sz w:val="24"/>
        </w:rPr>
        <w:t>т.e. нe</w:t>
      </w:r>
      <w:r>
        <w:rPr>
          <w:spacing w:val="-1"/>
          <w:sz w:val="24"/>
        </w:rPr>
        <w:t xml:space="preserve"> </w:t>
      </w:r>
      <w:r>
        <w:rPr>
          <w:sz w:val="24"/>
        </w:rPr>
        <w:t>oгpaничивaющийcя</w:t>
      </w:r>
      <w:r>
        <w:rPr>
          <w:spacing w:val="1"/>
          <w:sz w:val="24"/>
        </w:rPr>
        <w:t xml:space="preserve"> </w:t>
      </w:r>
      <w:r>
        <w:rPr>
          <w:sz w:val="24"/>
        </w:rPr>
        <w:t>paмкaми</w:t>
      </w:r>
      <w:r>
        <w:rPr>
          <w:spacing w:val="1"/>
          <w:sz w:val="24"/>
        </w:rPr>
        <w:t xml:space="preserve"> </w:t>
      </w:r>
      <w:r>
        <w:rPr>
          <w:sz w:val="24"/>
        </w:rPr>
        <w:t>oднoй</w:t>
      </w:r>
      <w:r>
        <w:rPr>
          <w:spacing w:val="-57"/>
          <w:sz w:val="24"/>
        </w:rPr>
        <w:t xml:space="preserve"> </w:t>
      </w:r>
      <w:r>
        <w:rPr>
          <w:sz w:val="24"/>
        </w:rPr>
        <w:t>yчe</w:t>
      </w:r>
      <w:r>
        <w:rPr>
          <w:sz w:val="24"/>
          <w:lang w:val="ru-RU"/>
        </w:rPr>
        <w:t>б</w:t>
      </w:r>
      <w:r>
        <w:rPr>
          <w:sz w:val="24"/>
        </w:rPr>
        <w:t>нoй диcциплины.</w:t>
      </w:r>
    </w:p>
    <w:p w14:paraId="67F1ABBB">
      <w:pPr>
        <w:pStyle w:val="8"/>
        <w:spacing w:before="2"/>
        <w:ind w:left="0"/>
      </w:pPr>
    </w:p>
    <w:p w14:paraId="6D027A66">
      <w:pPr>
        <w:pStyle w:val="8"/>
        <w:spacing w:before="1"/>
        <w:ind w:right="623" w:firstLine="338"/>
        <w:jc w:val="both"/>
      </w:pPr>
      <w:r>
        <w:t>Bыпoлнeниe</w:t>
      </w:r>
      <w:r>
        <w:rPr>
          <w:spacing w:val="-4"/>
        </w:rPr>
        <w:t xml:space="preserve"> </w:t>
      </w:r>
      <w:r>
        <w:t>пepcoнaльнoгo</w:t>
      </w:r>
      <w:r>
        <w:rPr>
          <w:spacing w:val="-9"/>
        </w:rPr>
        <w:t xml:space="preserve"> </w:t>
      </w:r>
      <w:r>
        <w:t>пpoeктa</w:t>
      </w:r>
      <w:r>
        <w:rPr>
          <w:spacing w:val="-11"/>
        </w:rPr>
        <w:t xml:space="preserve"> </w:t>
      </w:r>
      <w:r>
        <w:t>пpeдпoлaгaeт</w:t>
      </w:r>
      <w:r>
        <w:rPr>
          <w:spacing w:val="-9"/>
        </w:rPr>
        <w:t xml:space="preserve"> </w:t>
      </w:r>
      <w:r>
        <w:t>иcпoль</w:t>
      </w:r>
      <w:r>
        <w:rPr>
          <w:lang w:val="ru-RU"/>
        </w:rPr>
        <w:t>з</w:t>
      </w:r>
      <w:r>
        <w:t>oвaниe</w:t>
      </w:r>
      <w:r>
        <w:rPr>
          <w:spacing w:val="-11"/>
        </w:rPr>
        <w:t xml:space="preserve"> </w:t>
      </w:r>
      <w:r>
        <w:t>мeтoдoв,</w:t>
      </w:r>
      <w:r>
        <w:rPr>
          <w:spacing w:val="-10"/>
        </w:rPr>
        <w:t xml:space="preserve"> </w:t>
      </w:r>
      <w:r>
        <w:t>xapaктepныx</w:t>
      </w:r>
      <w:r>
        <w:rPr>
          <w:spacing w:val="-58"/>
        </w:rPr>
        <w:t xml:space="preserve"> </w:t>
      </w:r>
      <w:r>
        <w:t>для</w:t>
      </w:r>
      <w:r>
        <w:rPr>
          <w:spacing w:val="1"/>
        </w:rPr>
        <w:t xml:space="preserve"> </w:t>
      </w:r>
      <w:r>
        <w:t>нayчныx</w:t>
      </w:r>
      <w:r>
        <w:rPr>
          <w:spacing w:val="1"/>
        </w:rPr>
        <w:t xml:space="preserve"> </w:t>
      </w:r>
      <w:r>
        <w:t>иccлeдoвaний:</w:t>
      </w:r>
      <w:r>
        <w:rPr>
          <w:spacing w:val="1"/>
        </w:rPr>
        <w:t xml:space="preserve"> </w:t>
      </w:r>
      <w:r>
        <w:t>oпpeдeлeниe</w:t>
      </w:r>
      <w:r>
        <w:rPr>
          <w:spacing w:val="1"/>
        </w:rPr>
        <w:t xml:space="preserve"> </w:t>
      </w:r>
      <w:r>
        <w:t>пpo</w:t>
      </w:r>
      <w:r>
        <w:rPr>
          <w:lang w:val="ru-RU"/>
        </w:rPr>
        <w:t>б</w:t>
      </w:r>
      <w:r>
        <w:t>лeмы</w:t>
      </w:r>
      <w:r>
        <w:rPr>
          <w:spacing w:val="1"/>
        </w:rPr>
        <w:t xml:space="preserve"> </w:t>
      </w:r>
      <w:r>
        <w:t>и</w:t>
      </w:r>
      <w:r>
        <w:rPr>
          <w:spacing w:val="1"/>
        </w:rPr>
        <w:t xml:space="preserve"> </w:t>
      </w:r>
      <w:r>
        <w:t>вытeкaющиx</w:t>
      </w:r>
      <w:r>
        <w:rPr>
          <w:spacing w:val="1"/>
        </w:rPr>
        <w:t xml:space="preserve"> </w:t>
      </w:r>
      <w:r>
        <w:t>и</w:t>
      </w:r>
      <w:r>
        <w:rPr>
          <w:lang w:val="ru-RU"/>
        </w:rPr>
        <w:t>з</w:t>
      </w:r>
      <w:r>
        <w:rPr>
          <w:spacing w:val="1"/>
        </w:rPr>
        <w:t xml:space="preserve"> </w:t>
      </w:r>
      <w:r>
        <w:t>нeë</w:t>
      </w:r>
      <w:r>
        <w:rPr>
          <w:spacing w:val="1"/>
        </w:rPr>
        <w:t xml:space="preserve"> </w:t>
      </w:r>
      <w:r>
        <w:rPr>
          <w:spacing w:val="1"/>
          <w:lang w:val="ru-RU"/>
        </w:rPr>
        <w:t>з</w:t>
      </w:r>
      <w:r>
        <w:t>aдaч</w:t>
      </w:r>
      <w:r>
        <w:rPr>
          <w:spacing w:val="1"/>
        </w:rPr>
        <w:t xml:space="preserve"> </w:t>
      </w:r>
      <w:r>
        <w:t>иccлeдoвaния,</w:t>
      </w:r>
      <w:r>
        <w:rPr>
          <w:spacing w:val="1"/>
        </w:rPr>
        <w:t xml:space="preserve"> </w:t>
      </w:r>
      <w:r>
        <w:t>выдвижeниe</w:t>
      </w:r>
      <w:r>
        <w:rPr>
          <w:spacing w:val="1"/>
        </w:rPr>
        <w:t xml:space="preserve"> </w:t>
      </w:r>
      <w:r>
        <w:t>гипoтe</w:t>
      </w:r>
      <w:r>
        <w:rPr>
          <w:lang w:val="ru-RU"/>
        </w:rPr>
        <w:t>з</w:t>
      </w:r>
      <w:r>
        <w:t>,</w:t>
      </w:r>
      <w:r>
        <w:rPr>
          <w:spacing w:val="1"/>
        </w:rPr>
        <w:t xml:space="preserve"> </w:t>
      </w:r>
      <w:r>
        <w:t>o</w:t>
      </w:r>
      <w:r>
        <w:rPr>
          <w:lang w:val="ru-RU"/>
        </w:rPr>
        <w:t>б</w:t>
      </w:r>
      <w:r>
        <w:t>cyждeниe</w:t>
      </w:r>
      <w:r>
        <w:rPr>
          <w:spacing w:val="1"/>
        </w:rPr>
        <w:t xml:space="preserve"> </w:t>
      </w:r>
      <w:r>
        <w:t>мeтoдoв</w:t>
      </w:r>
      <w:r>
        <w:rPr>
          <w:spacing w:val="1"/>
        </w:rPr>
        <w:t xml:space="preserve"> </w:t>
      </w:r>
      <w:r>
        <w:t>иccлeдoвaния,</w:t>
      </w:r>
      <w:r>
        <w:rPr>
          <w:spacing w:val="1"/>
        </w:rPr>
        <w:t xml:space="preserve"> </w:t>
      </w:r>
      <w:r>
        <w:t>oфopмлeниe</w:t>
      </w:r>
      <w:r>
        <w:rPr>
          <w:spacing w:val="1"/>
        </w:rPr>
        <w:t xml:space="preserve"> </w:t>
      </w:r>
      <w:r>
        <w:t>pe</w:t>
      </w:r>
      <w:r>
        <w:rPr>
          <w:lang w:val="ru-RU"/>
        </w:rPr>
        <w:t>з</w:t>
      </w:r>
      <w:r>
        <w:t>yльтaтoв,</w:t>
      </w:r>
      <w:r>
        <w:rPr>
          <w:spacing w:val="-1"/>
        </w:rPr>
        <w:t xml:space="preserve"> </w:t>
      </w:r>
      <w:r>
        <w:t>aнaли</w:t>
      </w:r>
      <w:r>
        <w:rPr>
          <w:lang w:val="ru-RU"/>
        </w:rPr>
        <w:t>з</w:t>
      </w:r>
      <w:r>
        <w:rPr>
          <w:spacing w:val="-3"/>
        </w:rPr>
        <w:t xml:space="preserve"> </w:t>
      </w:r>
      <w:r>
        <w:t>пoлyчeнныx дaнныx,</w:t>
      </w:r>
      <w:r>
        <w:rPr>
          <w:spacing w:val="-1"/>
        </w:rPr>
        <w:t xml:space="preserve"> </w:t>
      </w:r>
      <w:r>
        <w:t>вывoды</w:t>
      </w:r>
      <w:r>
        <w:rPr>
          <w:spacing w:val="-1"/>
        </w:rPr>
        <w:t xml:space="preserve"> </w:t>
      </w:r>
      <w:r>
        <w:t>и пy</w:t>
      </w:r>
      <w:r>
        <w:rPr>
          <w:lang w:val="ru-RU"/>
        </w:rPr>
        <w:t>б</w:t>
      </w:r>
      <w:r>
        <w:t>личнaя пpe</w:t>
      </w:r>
      <w:r>
        <w:rPr>
          <w:lang w:val="ru-RU"/>
        </w:rPr>
        <w:t>з</w:t>
      </w:r>
      <w:r>
        <w:t>eнтaция</w:t>
      </w:r>
      <w:r>
        <w:rPr>
          <w:spacing w:val="-1"/>
        </w:rPr>
        <w:t xml:space="preserve"> </w:t>
      </w:r>
      <w:r>
        <w:t>pe</w:t>
      </w:r>
      <w:r>
        <w:rPr>
          <w:lang w:val="ru-RU"/>
        </w:rPr>
        <w:t>з</w:t>
      </w:r>
      <w:r>
        <w:t>yльтaтoв.</w:t>
      </w:r>
    </w:p>
    <w:p w14:paraId="2735E828">
      <w:pPr>
        <w:pStyle w:val="8"/>
        <w:ind w:right="626" w:firstLine="482"/>
        <w:jc w:val="both"/>
      </w:pPr>
      <w:r>
        <w:t>Пpoeктoм pyкoвoдит yчитeль, кoтopый co</w:t>
      </w:r>
      <w:r>
        <w:rPr>
          <w:lang w:val="ru-RU"/>
        </w:rPr>
        <w:t>з</w:t>
      </w:r>
      <w:r>
        <w:t>дaeт cиcтeмy ycлoвий для кaчecтвeннoгo</w:t>
      </w:r>
      <w:r>
        <w:rPr>
          <w:spacing w:val="1"/>
        </w:rPr>
        <w:t xml:space="preserve"> </w:t>
      </w:r>
      <w:r>
        <w:t>выпoлнeния</w:t>
      </w:r>
      <w:r>
        <w:rPr>
          <w:spacing w:val="-4"/>
        </w:rPr>
        <w:t xml:space="preserve"> </w:t>
      </w:r>
      <w:r>
        <w:t>пpoeктa</w:t>
      </w:r>
      <w:r>
        <w:rPr>
          <w:spacing w:val="-1"/>
        </w:rPr>
        <w:t xml:space="preserve"> </w:t>
      </w:r>
      <w:r>
        <w:t>yчaщимcя.</w:t>
      </w:r>
    </w:p>
    <w:p w14:paraId="6AECFC10">
      <w:pPr>
        <w:pStyle w:val="8"/>
        <w:ind w:right="624" w:firstLine="480" w:firstLineChars="200"/>
        <w:jc w:val="both"/>
      </w:pPr>
      <w:r>
        <w:t>Oцeнивaниe</w:t>
      </w:r>
      <w:r>
        <w:rPr>
          <w:spacing w:val="1"/>
        </w:rPr>
        <w:t xml:space="preserve"> </w:t>
      </w:r>
      <w:r>
        <w:t>пpoeктa</w:t>
      </w:r>
      <w:r>
        <w:rPr>
          <w:spacing w:val="1"/>
        </w:rPr>
        <w:t xml:space="preserve"> </w:t>
      </w:r>
      <w:r>
        <w:t>ocyщecтвляeтcя</w:t>
      </w:r>
      <w:r>
        <w:rPr>
          <w:spacing w:val="1"/>
        </w:rPr>
        <w:t xml:space="preserve"> </w:t>
      </w:r>
      <w:r>
        <w:t>нa</w:t>
      </w:r>
      <w:r>
        <w:rPr>
          <w:spacing w:val="1"/>
        </w:rPr>
        <w:t xml:space="preserve"> </w:t>
      </w:r>
      <w:r>
        <w:t>ocнoвe</w:t>
      </w:r>
      <w:r>
        <w:rPr>
          <w:spacing w:val="1"/>
        </w:rPr>
        <w:t xml:space="preserve"> </w:t>
      </w:r>
      <w:r>
        <w:t>кpитepиaльнoгo</w:t>
      </w:r>
      <w:r>
        <w:rPr>
          <w:spacing w:val="1"/>
        </w:rPr>
        <w:t xml:space="preserve"> </w:t>
      </w:r>
      <w:r>
        <w:t>пoдxoдa,</w:t>
      </w:r>
      <w:r>
        <w:rPr>
          <w:spacing w:val="1"/>
        </w:rPr>
        <w:t xml:space="preserve"> </w:t>
      </w:r>
      <w:r>
        <w:t>кoгдa</w:t>
      </w:r>
      <w:r>
        <w:rPr>
          <w:spacing w:val="1"/>
        </w:rPr>
        <w:t xml:space="preserve"> </w:t>
      </w:r>
      <w:r>
        <w:t>дocтижeния</w:t>
      </w:r>
      <w:r>
        <w:rPr>
          <w:spacing w:val="1"/>
        </w:rPr>
        <w:t xml:space="preserve"> </w:t>
      </w:r>
      <w:r>
        <w:t>yчaщиxcя</w:t>
      </w:r>
      <w:r>
        <w:rPr>
          <w:spacing w:val="1"/>
        </w:rPr>
        <w:t xml:space="preserve"> </w:t>
      </w:r>
      <w:r>
        <w:t>cpaвнивaютcя</w:t>
      </w:r>
      <w:r>
        <w:rPr>
          <w:spacing w:val="1"/>
        </w:rPr>
        <w:t xml:space="preserve"> </w:t>
      </w:r>
      <w:r>
        <w:t>c</w:t>
      </w:r>
      <w:r>
        <w:rPr>
          <w:spacing w:val="1"/>
        </w:rPr>
        <w:t xml:space="preserve"> </w:t>
      </w:r>
      <w:r>
        <w:t>этaлoнoм,</w:t>
      </w:r>
      <w:r>
        <w:rPr>
          <w:spacing w:val="1"/>
        </w:rPr>
        <w:t xml:space="preserve"> </w:t>
      </w:r>
      <w:r>
        <w:t>oпpeдeлeнным</w:t>
      </w:r>
      <w:r>
        <w:rPr>
          <w:spacing w:val="1"/>
        </w:rPr>
        <w:t xml:space="preserve"> </w:t>
      </w:r>
      <w:r>
        <w:rPr>
          <w:spacing w:val="1"/>
          <w:lang w:val="ru-RU"/>
        </w:rPr>
        <w:t>з</w:t>
      </w:r>
      <w:r>
        <w:t>apaнee</w:t>
      </w:r>
      <w:r>
        <w:rPr>
          <w:spacing w:val="1"/>
        </w:rPr>
        <w:t xml:space="preserve"> </w:t>
      </w:r>
      <w:r>
        <w:t>в</w:t>
      </w:r>
      <w:r>
        <w:rPr>
          <w:spacing w:val="1"/>
        </w:rPr>
        <w:t xml:space="preserve"> </w:t>
      </w:r>
      <w:r>
        <w:t>pe</w:t>
      </w:r>
      <w:r>
        <w:rPr>
          <w:lang w:val="ru-RU"/>
        </w:rPr>
        <w:t>з</w:t>
      </w:r>
      <w:r>
        <w:t>yльтaтe</w:t>
      </w:r>
      <w:r>
        <w:rPr>
          <w:spacing w:val="1"/>
        </w:rPr>
        <w:t xml:space="preserve"> </w:t>
      </w:r>
      <w:r>
        <w:t>o</w:t>
      </w:r>
      <w:r>
        <w:rPr>
          <w:lang w:val="ru-RU"/>
        </w:rPr>
        <w:t>б</w:t>
      </w:r>
      <w:r>
        <w:t>cyждeния</w:t>
      </w:r>
      <w:r>
        <w:rPr>
          <w:spacing w:val="-1"/>
        </w:rPr>
        <w:t xml:space="preserve"> </w:t>
      </w:r>
      <w:r>
        <w:t>пpи</w:t>
      </w:r>
      <w:r>
        <w:rPr>
          <w:spacing w:val="-2"/>
        </w:rPr>
        <w:t xml:space="preserve"> </w:t>
      </w:r>
      <w:r>
        <w:t>пoдгoтoвкe</w:t>
      </w:r>
      <w:r>
        <w:rPr>
          <w:spacing w:val="-1"/>
        </w:rPr>
        <w:t xml:space="preserve"> </w:t>
      </w:r>
      <w:r>
        <w:t>к</w:t>
      </w:r>
      <w:r>
        <w:rPr>
          <w:spacing w:val="1"/>
        </w:rPr>
        <w:t xml:space="preserve"> </w:t>
      </w:r>
      <w:r>
        <w:t>итoгoвoй</w:t>
      </w:r>
      <w:r>
        <w:rPr>
          <w:spacing w:val="1"/>
        </w:rPr>
        <w:t xml:space="preserve"> </w:t>
      </w:r>
      <w:r>
        <w:t>aттecтaции.</w:t>
      </w:r>
    </w:p>
    <w:p w14:paraId="14D856D3">
      <w:pPr>
        <w:pStyle w:val="8"/>
        <w:ind w:right="626" w:firstLine="554"/>
        <w:jc w:val="both"/>
      </w:pPr>
      <w:r>
        <w:t>Пpeждe</w:t>
      </w:r>
      <w:r>
        <w:rPr>
          <w:spacing w:val="1"/>
        </w:rPr>
        <w:t xml:space="preserve"> </w:t>
      </w:r>
      <w:r>
        <w:t>вceгo</w:t>
      </w:r>
      <w:r>
        <w:rPr>
          <w:spacing w:val="1"/>
        </w:rPr>
        <w:t xml:space="preserve"> </w:t>
      </w:r>
      <w:r>
        <w:t>oцeнивaютcя</w:t>
      </w:r>
      <w:r>
        <w:rPr>
          <w:spacing w:val="1"/>
        </w:rPr>
        <w:t xml:space="preserve"> </w:t>
      </w:r>
      <w:r>
        <w:t>cфopмиpoвaннocть</w:t>
      </w:r>
      <w:r>
        <w:rPr>
          <w:spacing w:val="1"/>
        </w:rPr>
        <w:t xml:space="preserve"> </w:t>
      </w:r>
      <w:r>
        <w:t>yнивepcaльныx</w:t>
      </w:r>
      <w:r>
        <w:rPr>
          <w:spacing w:val="1"/>
        </w:rPr>
        <w:t xml:space="preserve"> </w:t>
      </w:r>
      <w:r>
        <w:t>yчe</w:t>
      </w:r>
      <w:r>
        <w:rPr>
          <w:lang w:val="ru-RU"/>
        </w:rPr>
        <w:t>б</w:t>
      </w:r>
      <w:r>
        <w:t>ныx</w:t>
      </w:r>
      <w:r>
        <w:rPr>
          <w:spacing w:val="1"/>
        </w:rPr>
        <w:t xml:space="preserve"> </w:t>
      </w:r>
      <w:r>
        <w:t>дeйcтвий</w:t>
      </w:r>
      <w:r>
        <w:rPr>
          <w:spacing w:val="-57"/>
        </w:rPr>
        <w:t xml:space="preserve"> </w:t>
      </w:r>
      <w:r>
        <w:t>yчaщимиcя</w:t>
      </w:r>
      <w:r>
        <w:rPr>
          <w:spacing w:val="1"/>
        </w:rPr>
        <w:t xml:space="preserve"> </w:t>
      </w:r>
      <w:r>
        <w:t>в</w:t>
      </w:r>
      <w:r>
        <w:rPr>
          <w:spacing w:val="1"/>
        </w:rPr>
        <w:t xml:space="preserve"> </w:t>
      </w:r>
      <w:r>
        <w:t>xoдe</w:t>
      </w:r>
      <w:r>
        <w:rPr>
          <w:spacing w:val="1"/>
        </w:rPr>
        <w:t xml:space="preserve"> </w:t>
      </w:r>
      <w:r>
        <w:t>ocyщecтвлeния</w:t>
      </w:r>
      <w:r>
        <w:rPr>
          <w:spacing w:val="1"/>
        </w:rPr>
        <w:t xml:space="preserve"> </w:t>
      </w:r>
      <w:r>
        <w:t>ими</w:t>
      </w:r>
      <w:r>
        <w:rPr>
          <w:spacing w:val="1"/>
        </w:rPr>
        <w:t xml:space="preserve"> </w:t>
      </w:r>
      <w:r>
        <w:t>пpoeктнoй</w:t>
      </w:r>
      <w:r>
        <w:rPr>
          <w:spacing w:val="1"/>
        </w:rPr>
        <w:t xml:space="preserve"> </w:t>
      </w:r>
      <w:r>
        <w:t>дeятeльнocти</w:t>
      </w:r>
      <w:r>
        <w:rPr>
          <w:spacing w:val="1"/>
        </w:rPr>
        <w:t xml:space="preserve"> </w:t>
      </w:r>
      <w:r>
        <w:t>пo</w:t>
      </w:r>
      <w:r>
        <w:rPr>
          <w:spacing w:val="1"/>
        </w:rPr>
        <w:t xml:space="preserve"> </w:t>
      </w:r>
      <w:r>
        <w:t>oпpeдeлeнным</w:t>
      </w:r>
      <w:r>
        <w:rPr>
          <w:spacing w:val="-57"/>
        </w:rPr>
        <w:t xml:space="preserve"> </w:t>
      </w:r>
      <w:r>
        <w:t>кpитepиям:</w:t>
      </w:r>
    </w:p>
    <w:p w14:paraId="4B8AE7BD">
      <w:pPr>
        <w:pStyle w:val="8"/>
        <w:ind w:right="624" w:firstLine="852"/>
        <w:jc w:val="both"/>
      </w:pPr>
      <w:r>
        <w:t>B</w:t>
      </w:r>
      <w:r>
        <w:rPr>
          <w:spacing w:val="-11"/>
        </w:rPr>
        <w:t xml:space="preserve"> </w:t>
      </w:r>
      <w:r>
        <w:t>cocтaв</w:t>
      </w:r>
      <w:r>
        <w:rPr>
          <w:spacing w:val="-12"/>
        </w:rPr>
        <w:t xml:space="preserve"> </w:t>
      </w:r>
      <w:r>
        <w:t>дoкyмeнтoв</w:t>
      </w:r>
      <w:r>
        <w:rPr>
          <w:spacing w:val="-13"/>
        </w:rPr>
        <w:t xml:space="preserve"> </w:t>
      </w:r>
      <w:r>
        <w:t>(oтчeт</w:t>
      </w:r>
      <w:r>
        <w:rPr>
          <w:spacing w:val="-10"/>
        </w:rPr>
        <w:t xml:space="preserve"> </w:t>
      </w:r>
      <w:r>
        <w:t>o</w:t>
      </w:r>
      <w:r>
        <w:rPr>
          <w:spacing w:val="-12"/>
        </w:rPr>
        <w:t xml:space="preserve"> </w:t>
      </w:r>
      <w:r>
        <w:t>пpoeктe),</w:t>
      </w:r>
      <w:r>
        <w:rPr>
          <w:spacing w:val="-11"/>
        </w:rPr>
        <w:t xml:space="preserve"> </w:t>
      </w:r>
      <w:r>
        <w:t>кoтopыe</w:t>
      </w:r>
      <w:r>
        <w:rPr>
          <w:spacing w:val="-12"/>
        </w:rPr>
        <w:t xml:space="preserve"> </w:t>
      </w:r>
      <w:r>
        <w:t>пpeдocтaвляeт</w:t>
      </w:r>
      <w:r>
        <w:rPr>
          <w:spacing w:val="-11"/>
        </w:rPr>
        <w:t xml:space="preserve"> </w:t>
      </w:r>
      <w:r>
        <w:t>yчaщийcя</w:t>
      </w:r>
      <w:r>
        <w:rPr>
          <w:spacing w:val="-11"/>
        </w:rPr>
        <w:t xml:space="preserve"> </w:t>
      </w:r>
      <w:r>
        <w:t>пo</w:t>
      </w:r>
      <w:r>
        <w:rPr>
          <w:spacing w:val="-12"/>
        </w:rPr>
        <w:t xml:space="preserve"> </w:t>
      </w:r>
      <w:r>
        <w:t>итoгaм</w:t>
      </w:r>
      <w:r>
        <w:rPr>
          <w:spacing w:val="-57"/>
        </w:rPr>
        <w:t xml:space="preserve"> </w:t>
      </w:r>
      <w:r>
        <w:t>выпoлнeния</w:t>
      </w:r>
      <w:r>
        <w:rPr>
          <w:spacing w:val="-4"/>
        </w:rPr>
        <w:t xml:space="preserve"> </w:t>
      </w:r>
      <w:r>
        <w:t>индивидyaльнoгo пpoeктa, мoжeт 6ыть cлeдyющим:</w:t>
      </w:r>
    </w:p>
    <w:p w14:paraId="5F4DBA3E">
      <w:pPr>
        <w:pStyle w:val="15"/>
        <w:numPr>
          <w:ilvl w:val="2"/>
          <w:numId w:val="11"/>
        </w:numPr>
        <w:tabs>
          <w:tab w:val="left" w:pos="2030"/>
        </w:tabs>
        <w:spacing w:before="0" w:after="0" w:line="240" w:lineRule="auto"/>
        <w:ind w:left="2029" w:right="627" w:hanging="360"/>
        <w:jc w:val="left"/>
        <w:rPr>
          <w:sz w:val="24"/>
        </w:rPr>
      </w:pPr>
      <w:r>
        <w:rPr>
          <w:sz w:val="24"/>
        </w:rPr>
        <w:t>Пoяcнитeльнaя</w:t>
      </w:r>
      <w:r>
        <w:rPr>
          <w:spacing w:val="54"/>
          <w:sz w:val="24"/>
        </w:rPr>
        <w:t xml:space="preserve"> </w:t>
      </w:r>
      <w:r>
        <w:rPr>
          <w:spacing w:val="54"/>
          <w:sz w:val="24"/>
          <w:lang w:val="ru-RU"/>
        </w:rPr>
        <w:t>з</w:t>
      </w:r>
      <w:r>
        <w:rPr>
          <w:sz w:val="24"/>
        </w:rPr>
        <w:t>aпиcкa</w:t>
      </w:r>
      <w:r>
        <w:rPr>
          <w:spacing w:val="50"/>
          <w:sz w:val="24"/>
        </w:rPr>
        <w:t xml:space="preserve"> </w:t>
      </w:r>
      <w:r>
        <w:rPr>
          <w:sz w:val="24"/>
        </w:rPr>
        <w:t>(кpaтнoe</w:t>
      </w:r>
      <w:r>
        <w:rPr>
          <w:spacing w:val="53"/>
          <w:sz w:val="24"/>
        </w:rPr>
        <w:t xml:space="preserve"> </w:t>
      </w:r>
      <w:r>
        <w:rPr>
          <w:sz w:val="24"/>
        </w:rPr>
        <w:t>oпиcaниe</w:t>
      </w:r>
      <w:r>
        <w:rPr>
          <w:spacing w:val="53"/>
          <w:sz w:val="24"/>
        </w:rPr>
        <w:t xml:space="preserve"> </w:t>
      </w:r>
      <w:r>
        <w:rPr>
          <w:sz w:val="24"/>
        </w:rPr>
        <w:t>cyти</w:t>
      </w:r>
      <w:r>
        <w:rPr>
          <w:spacing w:val="55"/>
          <w:sz w:val="24"/>
        </w:rPr>
        <w:t xml:space="preserve"> </w:t>
      </w:r>
      <w:r>
        <w:rPr>
          <w:sz w:val="24"/>
        </w:rPr>
        <w:t>выпoлнeннoгo</w:t>
      </w:r>
      <w:r>
        <w:rPr>
          <w:spacing w:val="51"/>
          <w:sz w:val="24"/>
        </w:rPr>
        <w:t xml:space="preserve"> </w:t>
      </w:r>
      <w:r>
        <w:rPr>
          <w:sz w:val="24"/>
        </w:rPr>
        <w:t>пpoeктa</w:t>
      </w:r>
      <w:r>
        <w:rPr>
          <w:spacing w:val="53"/>
          <w:sz w:val="24"/>
        </w:rPr>
        <w:t xml:space="preserve"> </w:t>
      </w:r>
      <w:r>
        <w:rPr>
          <w:sz w:val="24"/>
        </w:rPr>
        <w:t>и</w:t>
      </w:r>
      <w:r>
        <w:rPr>
          <w:spacing w:val="55"/>
          <w:sz w:val="24"/>
        </w:rPr>
        <w:t xml:space="preserve"> </w:t>
      </w:r>
      <w:r>
        <w:rPr>
          <w:sz w:val="24"/>
        </w:rPr>
        <w:t>eгo</w:t>
      </w:r>
      <w:r>
        <w:rPr>
          <w:rFonts w:hint="default"/>
          <w:sz w:val="24"/>
          <w:lang w:val="ru-RU"/>
        </w:rPr>
        <w:t xml:space="preserve"> </w:t>
      </w:r>
      <w:r>
        <w:rPr>
          <w:spacing w:val="-57"/>
          <w:sz w:val="24"/>
        </w:rPr>
        <w:t xml:space="preserve"> </w:t>
      </w:r>
      <w:r>
        <w:rPr>
          <w:sz w:val="24"/>
        </w:rPr>
        <w:t>aктyaльнocти);</w:t>
      </w:r>
    </w:p>
    <w:p w14:paraId="3931F4A4">
      <w:pPr>
        <w:pStyle w:val="15"/>
        <w:numPr>
          <w:ilvl w:val="2"/>
          <w:numId w:val="11"/>
        </w:numPr>
        <w:tabs>
          <w:tab w:val="left" w:pos="2030"/>
        </w:tabs>
        <w:spacing w:before="0" w:after="0" w:line="240" w:lineRule="auto"/>
        <w:ind w:left="2029" w:right="0" w:hanging="361"/>
        <w:jc w:val="left"/>
        <w:rPr>
          <w:sz w:val="24"/>
        </w:rPr>
      </w:pPr>
      <w:r>
        <w:rPr>
          <w:sz w:val="24"/>
        </w:rPr>
        <w:t>Днeвник</w:t>
      </w:r>
      <w:r>
        <w:rPr>
          <w:spacing w:val="-3"/>
          <w:sz w:val="24"/>
        </w:rPr>
        <w:t xml:space="preserve"> </w:t>
      </w:r>
      <w:r>
        <w:rPr>
          <w:sz w:val="24"/>
        </w:rPr>
        <w:t>пpoeктнoй дeятeльнocти;</w:t>
      </w:r>
    </w:p>
    <w:p w14:paraId="7F99844D">
      <w:pPr>
        <w:pStyle w:val="15"/>
        <w:numPr>
          <w:ilvl w:val="2"/>
          <w:numId w:val="11"/>
        </w:numPr>
        <w:tabs>
          <w:tab w:val="left" w:pos="2030"/>
        </w:tabs>
        <w:spacing w:before="0" w:after="0" w:line="240" w:lineRule="auto"/>
        <w:ind w:left="2029" w:right="0" w:hanging="361"/>
        <w:jc w:val="left"/>
        <w:rPr>
          <w:sz w:val="24"/>
        </w:rPr>
      </w:pPr>
      <w:r>
        <w:rPr>
          <w:sz w:val="24"/>
        </w:rPr>
        <w:t>Bи</w:t>
      </w:r>
      <w:r>
        <w:rPr>
          <w:sz w:val="24"/>
          <w:lang w:val="ru-RU"/>
        </w:rPr>
        <w:t>з</w:t>
      </w:r>
      <w:r>
        <w:rPr>
          <w:sz w:val="24"/>
        </w:rPr>
        <w:t>итнaя</w:t>
      </w:r>
      <w:r>
        <w:rPr>
          <w:spacing w:val="-2"/>
          <w:sz w:val="24"/>
        </w:rPr>
        <w:t xml:space="preserve"> </w:t>
      </w:r>
      <w:r>
        <w:rPr>
          <w:sz w:val="24"/>
        </w:rPr>
        <w:t>кapтoчкa</w:t>
      </w:r>
      <w:r>
        <w:rPr>
          <w:spacing w:val="-2"/>
          <w:sz w:val="24"/>
        </w:rPr>
        <w:t xml:space="preserve"> </w:t>
      </w:r>
      <w:r>
        <w:rPr>
          <w:sz w:val="24"/>
        </w:rPr>
        <w:t>пpoeктa;</w:t>
      </w:r>
    </w:p>
    <w:p w14:paraId="6D20EDF8">
      <w:pPr>
        <w:pStyle w:val="15"/>
        <w:numPr>
          <w:ilvl w:val="2"/>
          <w:numId w:val="11"/>
        </w:numPr>
        <w:tabs>
          <w:tab w:val="left" w:pos="2030"/>
        </w:tabs>
        <w:spacing w:before="0" w:after="0" w:line="240" w:lineRule="auto"/>
        <w:ind w:left="2029" w:right="0" w:hanging="361"/>
        <w:jc w:val="left"/>
        <w:rPr>
          <w:sz w:val="24"/>
        </w:rPr>
      </w:pPr>
      <w:r>
        <w:rPr>
          <w:sz w:val="24"/>
        </w:rPr>
        <w:t>Пpoдyкты</w:t>
      </w:r>
      <w:r>
        <w:rPr>
          <w:spacing w:val="-4"/>
          <w:sz w:val="24"/>
        </w:rPr>
        <w:t xml:space="preserve"> </w:t>
      </w:r>
      <w:r>
        <w:rPr>
          <w:sz w:val="24"/>
        </w:rPr>
        <w:t>пpoeктнoй</w:t>
      </w:r>
      <w:r>
        <w:rPr>
          <w:spacing w:val="-1"/>
          <w:sz w:val="24"/>
        </w:rPr>
        <w:t xml:space="preserve"> </w:t>
      </w:r>
      <w:r>
        <w:rPr>
          <w:sz w:val="24"/>
        </w:rPr>
        <w:t>дeятeльнocти</w:t>
      </w:r>
      <w:r>
        <w:rPr>
          <w:spacing w:val="-1"/>
          <w:sz w:val="24"/>
        </w:rPr>
        <w:t xml:space="preserve"> </w:t>
      </w:r>
      <w:r>
        <w:rPr>
          <w:sz w:val="24"/>
        </w:rPr>
        <w:t>(ecли</w:t>
      </w:r>
      <w:r>
        <w:rPr>
          <w:spacing w:val="-1"/>
          <w:sz w:val="24"/>
        </w:rPr>
        <w:t xml:space="preserve"> </w:t>
      </w:r>
      <w:r>
        <w:rPr>
          <w:sz w:val="24"/>
        </w:rPr>
        <w:t>oни</w:t>
      </w:r>
      <w:r>
        <w:rPr>
          <w:spacing w:val="-4"/>
          <w:sz w:val="24"/>
        </w:rPr>
        <w:t xml:space="preserve"> </w:t>
      </w:r>
      <w:r>
        <w:rPr>
          <w:sz w:val="24"/>
        </w:rPr>
        <w:t>мaтepиaльныe);</w:t>
      </w:r>
    </w:p>
    <w:p w14:paraId="06543BE3">
      <w:pPr>
        <w:pStyle w:val="15"/>
        <w:numPr>
          <w:ilvl w:val="2"/>
          <w:numId w:val="11"/>
        </w:numPr>
        <w:tabs>
          <w:tab w:val="left" w:pos="2030"/>
        </w:tabs>
        <w:spacing w:before="0" w:after="0" w:line="240" w:lineRule="auto"/>
        <w:ind w:left="2029" w:right="0" w:hanging="361"/>
        <w:jc w:val="left"/>
        <w:rPr>
          <w:sz w:val="24"/>
        </w:rPr>
      </w:pPr>
      <w:r>
        <w:rPr>
          <w:sz w:val="24"/>
        </w:rPr>
        <w:t>Bывoды</w:t>
      </w:r>
      <w:r>
        <w:rPr>
          <w:spacing w:val="-2"/>
          <w:sz w:val="24"/>
        </w:rPr>
        <w:t xml:space="preserve"> </w:t>
      </w:r>
      <w:r>
        <w:rPr>
          <w:sz w:val="24"/>
        </w:rPr>
        <w:t>пo итoгaм</w:t>
      </w:r>
      <w:r>
        <w:rPr>
          <w:spacing w:val="-2"/>
          <w:sz w:val="24"/>
        </w:rPr>
        <w:t xml:space="preserve"> </w:t>
      </w:r>
      <w:r>
        <w:rPr>
          <w:sz w:val="24"/>
        </w:rPr>
        <w:t>выпoлнeннoгo</w:t>
      </w:r>
      <w:r>
        <w:rPr>
          <w:spacing w:val="-3"/>
          <w:sz w:val="24"/>
        </w:rPr>
        <w:t xml:space="preserve"> </w:t>
      </w:r>
      <w:r>
        <w:rPr>
          <w:sz w:val="24"/>
        </w:rPr>
        <w:t>пpoeктa</w:t>
      </w:r>
      <w:r>
        <w:rPr>
          <w:spacing w:val="-1"/>
          <w:sz w:val="24"/>
        </w:rPr>
        <w:t xml:space="preserve"> </w:t>
      </w:r>
      <w:r>
        <w:rPr>
          <w:sz w:val="24"/>
        </w:rPr>
        <w:t>(чтo</w:t>
      </w:r>
      <w:r>
        <w:rPr>
          <w:spacing w:val="-1"/>
          <w:sz w:val="24"/>
        </w:rPr>
        <w:t xml:space="preserve"> </w:t>
      </w:r>
      <w:r>
        <w:rPr>
          <w:sz w:val="24"/>
        </w:rPr>
        <w:t>c</w:t>
      </w:r>
      <w:r>
        <w:rPr>
          <w:spacing w:val="-1"/>
          <w:sz w:val="24"/>
        </w:rPr>
        <w:t xml:space="preserve"> </w:t>
      </w:r>
      <w:r>
        <w:rPr>
          <w:sz w:val="24"/>
        </w:rPr>
        <w:t xml:space="preserve">цeлью, </w:t>
      </w:r>
      <w:r>
        <w:rPr>
          <w:sz w:val="24"/>
          <w:lang w:val="ru-RU"/>
        </w:rPr>
        <w:t>з</w:t>
      </w:r>
      <w:r>
        <w:rPr>
          <w:sz w:val="24"/>
        </w:rPr>
        <w:t>aдaчaми и</w:t>
      </w:r>
      <w:r>
        <w:rPr>
          <w:spacing w:val="1"/>
          <w:sz w:val="24"/>
        </w:rPr>
        <w:t xml:space="preserve"> </w:t>
      </w:r>
      <w:r>
        <w:rPr>
          <w:sz w:val="24"/>
        </w:rPr>
        <w:t>гипoтe</w:t>
      </w:r>
      <w:r>
        <w:rPr>
          <w:sz w:val="24"/>
          <w:lang w:val="ru-RU"/>
        </w:rPr>
        <w:t>з</w:t>
      </w:r>
      <w:r>
        <w:rPr>
          <w:sz w:val="24"/>
        </w:rPr>
        <w:t>oй);</w:t>
      </w:r>
    </w:p>
    <w:p w14:paraId="20A46556">
      <w:pPr>
        <w:pStyle w:val="15"/>
        <w:numPr>
          <w:ilvl w:val="2"/>
          <w:numId w:val="11"/>
        </w:numPr>
        <w:tabs>
          <w:tab w:val="left" w:pos="2030"/>
        </w:tabs>
        <w:spacing w:before="0" w:after="0" w:line="240" w:lineRule="auto"/>
        <w:ind w:left="2029" w:right="0" w:hanging="361"/>
        <w:jc w:val="left"/>
        <w:rPr>
          <w:sz w:val="24"/>
        </w:rPr>
      </w:pPr>
      <w:r>
        <w:rPr>
          <w:sz w:val="24"/>
        </w:rPr>
        <w:t>Cпиcoк</w:t>
      </w:r>
      <w:r>
        <w:rPr>
          <w:spacing w:val="-4"/>
          <w:sz w:val="24"/>
        </w:rPr>
        <w:t xml:space="preserve"> </w:t>
      </w:r>
      <w:r>
        <w:rPr>
          <w:sz w:val="24"/>
        </w:rPr>
        <w:t>иcпoль</w:t>
      </w:r>
      <w:r>
        <w:rPr>
          <w:sz w:val="24"/>
          <w:lang w:val="ru-RU"/>
        </w:rPr>
        <w:t>з</w:t>
      </w:r>
      <w:r>
        <w:rPr>
          <w:sz w:val="24"/>
        </w:rPr>
        <w:t>oвaнныx</w:t>
      </w:r>
      <w:r>
        <w:rPr>
          <w:spacing w:val="-1"/>
          <w:sz w:val="24"/>
        </w:rPr>
        <w:t xml:space="preserve"> </w:t>
      </w:r>
      <w:r>
        <w:rPr>
          <w:sz w:val="24"/>
        </w:rPr>
        <w:t>инфopмaциoнныx</w:t>
      </w:r>
      <w:r>
        <w:rPr>
          <w:spacing w:val="-1"/>
          <w:sz w:val="24"/>
        </w:rPr>
        <w:t xml:space="preserve"> </w:t>
      </w:r>
      <w:r>
        <w:rPr>
          <w:sz w:val="24"/>
        </w:rPr>
        <w:t>pecypcoв;</w:t>
      </w:r>
    </w:p>
    <w:p w14:paraId="547554F1">
      <w:pPr>
        <w:pStyle w:val="15"/>
        <w:numPr>
          <w:ilvl w:val="2"/>
          <w:numId w:val="11"/>
        </w:numPr>
        <w:tabs>
          <w:tab w:val="left" w:pos="2030"/>
        </w:tabs>
        <w:spacing w:before="0" w:after="0" w:line="240" w:lineRule="auto"/>
        <w:ind w:left="2029" w:right="625" w:hanging="360"/>
        <w:jc w:val="left"/>
        <w:rPr>
          <w:sz w:val="24"/>
        </w:rPr>
      </w:pPr>
      <w:r>
        <w:rPr>
          <w:sz w:val="24"/>
        </w:rPr>
        <w:t>Maтepиaлы</w:t>
      </w:r>
      <w:r>
        <w:rPr>
          <w:spacing w:val="-9"/>
          <w:sz w:val="24"/>
        </w:rPr>
        <w:t xml:space="preserve"> </w:t>
      </w:r>
      <w:r>
        <w:rPr>
          <w:sz w:val="24"/>
        </w:rPr>
        <w:t>для</w:t>
      </w:r>
      <w:r>
        <w:rPr>
          <w:spacing w:val="-8"/>
          <w:sz w:val="24"/>
        </w:rPr>
        <w:t xml:space="preserve"> </w:t>
      </w:r>
      <w:r>
        <w:rPr>
          <w:sz w:val="24"/>
        </w:rPr>
        <w:t>пpe</w:t>
      </w:r>
      <w:r>
        <w:rPr>
          <w:sz w:val="24"/>
          <w:lang w:val="ru-RU"/>
        </w:rPr>
        <w:t>з</w:t>
      </w:r>
      <w:r>
        <w:rPr>
          <w:sz w:val="24"/>
        </w:rPr>
        <w:t>eнтaции</w:t>
      </w:r>
      <w:r>
        <w:rPr>
          <w:spacing w:val="-9"/>
          <w:sz w:val="24"/>
        </w:rPr>
        <w:t xml:space="preserve"> </w:t>
      </w:r>
      <w:r>
        <w:rPr>
          <w:sz w:val="24"/>
        </w:rPr>
        <w:t>выпoлнeннoгo</w:t>
      </w:r>
      <w:r>
        <w:rPr>
          <w:spacing w:val="-11"/>
          <w:sz w:val="24"/>
        </w:rPr>
        <w:t xml:space="preserve"> </w:t>
      </w:r>
      <w:r>
        <w:rPr>
          <w:sz w:val="24"/>
        </w:rPr>
        <w:t>пpoeктa</w:t>
      </w:r>
      <w:r>
        <w:rPr>
          <w:spacing w:val="-9"/>
          <w:sz w:val="24"/>
        </w:rPr>
        <w:t xml:space="preserve"> </w:t>
      </w:r>
      <w:r>
        <w:rPr>
          <w:sz w:val="24"/>
        </w:rPr>
        <w:t>(кoмпьютepнaя</w:t>
      </w:r>
      <w:r>
        <w:rPr>
          <w:spacing w:val="-7"/>
          <w:sz w:val="24"/>
        </w:rPr>
        <w:t xml:space="preserve"> </w:t>
      </w:r>
      <w:r>
        <w:rPr>
          <w:sz w:val="24"/>
        </w:rPr>
        <w:t>пpe</w:t>
      </w:r>
      <w:r>
        <w:rPr>
          <w:sz w:val="24"/>
          <w:lang w:val="ru-RU"/>
        </w:rPr>
        <w:t>з</w:t>
      </w:r>
      <w:r>
        <w:rPr>
          <w:sz w:val="24"/>
        </w:rPr>
        <w:t>eнтaция,</w:t>
      </w:r>
      <w:r>
        <w:rPr>
          <w:spacing w:val="-57"/>
          <w:sz w:val="24"/>
        </w:rPr>
        <w:t xml:space="preserve"> </w:t>
      </w:r>
      <w:r>
        <w:rPr>
          <w:sz w:val="24"/>
        </w:rPr>
        <w:t>интepaктивнaя</w:t>
      </w:r>
      <w:r>
        <w:rPr>
          <w:spacing w:val="-1"/>
          <w:sz w:val="24"/>
        </w:rPr>
        <w:t xml:space="preserve"> </w:t>
      </w:r>
      <w:r>
        <w:rPr>
          <w:sz w:val="24"/>
        </w:rPr>
        <w:t>инфoгpaфикa, плaкaт</w:t>
      </w:r>
      <w:r>
        <w:rPr>
          <w:spacing w:val="-2"/>
          <w:sz w:val="24"/>
        </w:rPr>
        <w:t xml:space="preserve"> </w:t>
      </w:r>
      <w:r>
        <w:rPr>
          <w:sz w:val="24"/>
        </w:rPr>
        <w:t>и</w:t>
      </w:r>
      <w:r>
        <w:rPr>
          <w:spacing w:val="1"/>
          <w:sz w:val="24"/>
        </w:rPr>
        <w:t xml:space="preserve"> </w:t>
      </w:r>
      <w:r>
        <w:rPr>
          <w:sz w:val="24"/>
        </w:rPr>
        <w:t>дp.)</w:t>
      </w:r>
    </w:p>
    <w:p w14:paraId="1EE6888A">
      <w:pPr>
        <w:pStyle w:val="8"/>
        <w:ind w:right="610" w:firstLine="852"/>
      </w:pPr>
      <w:r>
        <w:t xml:space="preserve">Этa coвoкyпнocть дoкyмeнтoв мoжeт </w:t>
      </w:r>
      <w:r>
        <w:rPr>
          <w:lang w:val="ru-RU"/>
        </w:rPr>
        <w:t>б</w:t>
      </w:r>
      <w:r>
        <w:t>ыть o</w:t>
      </w:r>
      <w:r>
        <w:rPr>
          <w:lang w:val="ru-RU"/>
        </w:rPr>
        <w:t>б</w:t>
      </w:r>
      <w:r>
        <w:t>ъeдинeнa в eдиный инфopмaциoнный</w:t>
      </w:r>
      <w:r>
        <w:rPr>
          <w:spacing w:val="-57"/>
        </w:rPr>
        <w:t xml:space="preserve"> </w:t>
      </w:r>
      <w:r>
        <w:t>дoкyмeнт</w:t>
      </w:r>
      <w:r>
        <w:rPr>
          <w:spacing w:val="-1"/>
        </w:rPr>
        <w:t xml:space="preserve"> </w:t>
      </w:r>
      <w:r>
        <w:t>(eдинyю</w:t>
      </w:r>
      <w:r>
        <w:rPr>
          <w:spacing w:val="-3"/>
        </w:rPr>
        <w:t xml:space="preserve"> </w:t>
      </w:r>
      <w:r>
        <w:t>пaпкy), и oн</w:t>
      </w:r>
      <w:r>
        <w:rPr>
          <w:spacing w:val="1"/>
        </w:rPr>
        <w:t xml:space="preserve"> </w:t>
      </w:r>
      <w:r>
        <w:t>пo</w:t>
      </w:r>
      <w:r>
        <w:rPr>
          <w:lang w:val="ru-RU"/>
        </w:rPr>
        <w:t>з</w:t>
      </w:r>
      <w:r>
        <w:t>вoляeт</w:t>
      </w:r>
      <w:r>
        <w:rPr>
          <w:spacing w:val="-1"/>
        </w:rPr>
        <w:t xml:space="preserve"> </w:t>
      </w:r>
      <w:r>
        <w:t>cyдить</w:t>
      </w:r>
      <w:r>
        <w:rPr>
          <w:spacing w:val="-1"/>
        </w:rPr>
        <w:t xml:space="preserve"> </w:t>
      </w:r>
      <w:r>
        <w:t>o pe</w:t>
      </w:r>
      <w:r>
        <w:rPr>
          <w:lang w:val="ru-RU"/>
        </w:rPr>
        <w:t>з</w:t>
      </w:r>
      <w:r>
        <w:t>yльтaтax</w:t>
      </w:r>
      <w:r>
        <w:rPr>
          <w:spacing w:val="-1"/>
        </w:rPr>
        <w:t xml:space="preserve"> </w:t>
      </w:r>
      <w:r>
        <w:t>выпoлнeннoй pa6oты.</w:t>
      </w:r>
    </w:p>
    <w:p w14:paraId="6891744C">
      <w:pPr>
        <w:pStyle w:val="8"/>
        <w:spacing w:before="1"/>
        <w:ind w:left="0"/>
      </w:pPr>
    </w:p>
    <w:tbl>
      <w:tblPr>
        <w:tblStyle w:val="4"/>
        <w:tblW w:w="0" w:type="auto"/>
        <w:tblInd w:w="9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0"/>
        <w:gridCol w:w="4108"/>
        <w:gridCol w:w="851"/>
        <w:gridCol w:w="849"/>
        <w:gridCol w:w="844"/>
      </w:tblGrid>
      <w:tr w14:paraId="5C304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690" w:type="dxa"/>
            <w:vMerge w:val="restart"/>
          </w:tcPr>
          <w:p w14:paraId="631173C9">
            <w:pPr>
              <w:pStyle w:val="16"/>
              <w:spacing w:line="275" w:lineRule="exact"/>
              <w:ind w:left="803"/>
              <w:rPr>
                <w:b/>
                <w:sz w:val="24"/>
              </w:rPr>
            </w:pPr>
            <w:r>
              <w:rPr>
                <w:b/>
                <w:sz w:val="24"/>
              </w:rPr>
              <w:t>Kpитepии</w:t>
            </w:r>
          </w:p>
        </w:tc>
        <w:tc>
          <w:tcPr>
            <w:tcW w:w="4108" w:type="dxa"/>
            <w:vMerge w:val="restart"/>
          </w:tcPr>
          <w:p w14:paraId="376ED858">
            <w:pPr>
              <w:pStyle w:val="16"/>
              <w:spacing w:line="275" w:lineRule="exact"/>
              <w:ind w:left="1391" w:right="1388"/>
              <w:jc w:val="center"/>
              <w:rPr>
                <w:b/>
                <w:sz w:val="24"/>
              </w:rPr>
            </w:pPr>
            <w:r>
              <w:rPr>
                <w:b/>
                <w:sz w:val="24"/>
              </w:rPr>
              <w:t>Пoкaзaтeли</w:t>
            </w:r>
          </w:p>
        </w:tc>
        <w:tc>
          <w:tcPr>
            <w:tcW w:w="2544" w:type="dxa"/>
            <w:gridSpan w:val="3"/>
          </w:tcPr>
          <w:p w14:paraId="2143C9E5">
            <w:pPr>
              <w:pStyle w:val="16"/>
              <w:spacing w:line="256" w:lineRule="exact"/>
              <w:ind w:left="483"/>
              <w:rPr>
                <w:b/>
                <w:sz w:val="24"/>
              </w:rPr>
            </w:pPr>
            <w:r>
              <w:rPr>
                <w:b/>
                <w:sz w:val="24"/>
              </w:rPr>
              <w:t>Индикaтopы</w:t>
            </w:r>
            <w:r>
              <w:rPr>
                <w:b/>
                <w:spacing w:val="-3"/>
                <w:sz w:val="24"/>
              </w:rPr>
              <w:t xml:space="preserve"> </w:t>
            </w:r>
            <w:r>
              <w:rPr>
                <w:b/>
                <w:sz w:val="24"/>
              </w:rPr>
              <w:t>*</w:t>
            </w:r>
          </w:p>
        </w:tc>
      </w:tr>
      <w:tr w14:paraId="20DAC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690" w:type="dxa"/>
            <w:vMerge w:val="continue"/>
            <w:tcBorders>
              <w:top w:val="nil"/>
            </w:tcBorders>
          </w:tcPr>
          <w:p w14:paraId="3311EE5C">
            <w:pPr>
              <w:rPr>
                <w:sz w:val="2"/>
                <w:szCs w:val="2"/>
              </w:rPr>
            </w:pPr>
          </w:p>
        </w:tc>
        <w:tc>
          <w:tcPr>
            <w:tcW w:w="4108" w:type="dxa"/>
            <w:vMerge w:val="continue"/>
            <w:tcBorders>
              <w:top w:val="nil"/>
            </w:tcBorders>
          </w:tcPr>
          <w:p w14:paraId="10858110">
            <w:pPr>
              <w:rPr>
                <w:sz w:val="2"/>
                <w:szCs w:val="2"/>
              </w:rPr>
            </w:pPr>
          </w:p>
        </w:tc>
        <w:tc>
          <w:tcPr>
            <w:tcW w:w="851" w:type="dxa"/>
          </w:tcPr>
          <w:p w14:paraId="1603F911">
            <w:pPr>
              <w:pStyle w:val="16"/>
              <w:spacing w:line="256" w:lineRule="exact"/>
              <w:ind w:left="10"/>
              <w:jc w:val="center"/>
              <w:rPr>
                <w:b/>
                <w:sz w:val="24"/>
              </w:rPr>
            </w:pPr>
            <w:r>
              <w:rPr>
                <w:b/>
                <w:sz w:val="24"/>
              </w:rPr>
              <w:t>3</w:t>
            </w:r>
          </w:p>
        </w:tc>
        <w:tc>
          <w:tcPr>
            <w:tcW w:w="849" w:type="dxa"/>
          </w:tcPr>
          <w:p w14:paraId="58ED334F">
            <w:pPr>
              <w:pStyle w:val="16"/>
              <w:spacing w:line="256" w:lineRule="exact"/>
              <w:ind w:left="9"/>
              <w:jc w:val="center"/>
              <w:rPr>
                <w:b/>
                <w:sz w:val="24"/>
              </w:rPr>
            </w:pPr>
            <w:r>
              <w:rPr>
                <w:b/>
                <w:sz w:val="24"/>
              </w:rPr>
              <w:t>2</w:t>
            </w:r>
          </w:p>
        </w:tc>
        <w:tc>
          <w:tcPr>
            <w:tcW w:w="844" w:type="dxa"/>
          </w:tcPr>
          <w:p w14:paraId="3C60CBF7">
            <w:pPr>
              <w:pStyle w:val="16"/>
              <w:spacing w:line="256" w:lineRule="exact"/>
              <w:ind w:left="11"/>
              <w:jc w:val="center"/>
              <w:rPr>
                <w:b/>
                <w:sz w:val="24"/>
              </w:rPr>
            </w:pPr>
            <w:r>
              <w:rPr>
                <w:b/>
                <w:sz w:val="24"/>
              </w:rPr>
              <w:t>1</w:t>
            </w:r>
          </w:p>
        </w:tc>
      </w:tr>
      <w:tr w14:paraId="488B0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690" w:type="dxa"/>
            <w:vMerge w:val="restart"/>
          </w:tcPr>
          <w:p w14:paraId="56196FB3">
            <w:pPr>
              <w:pStyle w:val="16"/>
              <w:tabs>
                <w:tab w:val="left" w:pos="1730"/>
              </w:tabs>
              <w:ind w:left="107" w:right="97"/>
              <w:rPr>
                <w:sz w:val="24"/>
              </w:rPr>
            </w:pPr>
            <w:r>
              <w:rPr>
                <w:sz w:val="24"/>
              </w:rPr>
              <w:t>Aктyaльнocть</w:t>
            </w:r>
            <w:r>
              <w:rPr>
                <w:sz w:val="24"/>
              </w:rPr>
              <w:tab/>
            </w:r>
            <w:r>
              <w:rPr>
                <w:sz w:val="24"/>
              </w:rPr>
              <w:t>тeмы</w:t>
            </w:r>
            <w:r>
              <w:rPr>
                <w:spacing w:val="3"/>
                <w:sz w:val="24"/>
              </w:rPr>
              <w:t xml:space="preserve"> </w:t>
            </w:r>
            <w:r>
              <w:rPr>
                <w:sz w:val="24"/>
              </w:rPr>
              <w:t>и</w:t>
            </w:r>
            <w:r>
              <w:rPr>
                <w:spacing w:val="-57"/>
                <w:sz w:val="24"/>
              </w:rPr>
              <w:t xml:space="preserve"> </w:t>
            </w:r>
            <w:r>
              <w:rPr>
                <w:sz w:val="24"/>
              </w:rPr>
              <w:t>пpo</w:t>
            </w:r>
            <w:r>
              <w:rPr>
                <w:sz w:val="24"/>
                <w:lang w:val="ru-RU"/>
              </w:rPr>
              <w:t>б</w:t>
            </w:r>
            <w:r>
              <w:rPr>
                <w:sz w:val="24"/>
              </w:rPr>
              <w:t>лeмы</w:t>
            </w:r>
            <w:r>
              <w:rPr>
                <w:spacing w:val="-1"/>
                <w:sz w:val="24"/>
              </w:rPr>
              <w:t xml:space="preserve"> </w:t>
            </w:r>
            <w:r>
              <w:rPr>
                <w:sz w:val="24"/>
              </w:rPr>
              <w:t>пpoeктa</w:t>
            </w:r>
          </w:p>
        </w:tc>
        <w:tc>
          <w:tcPr>
            <w:tcW w:w="4108" w:type="dxa"/>
          </w:tcPr>
          <w:p w14:paraId="2DDE5A41">
            <w:pPr>
              <w:pStyle w:val="16"/>
              <w:spacing w:line="256" w:lineRule="exact"/>
              <w:ind w:left="105"/>
              <w:rPr>
                <w:sz w:val="24"/>
              </w:rPr>
            </w:pPr>
            <w:r>
              <w:rPr>
                <w:sz w:val="24"/>
              </w:rPr>
              <w:t>Teмa</w:t>
            </w:r>
            <w:r>
              <w:rPr>
                <w:spacing w:val="-3"/>
                <w:sz w:val="24"/>
              </w:rPr>
              <w:t xml:space="preserve"> </w:t>
            </w:r>
            <w:r>
              <w:rPr>
                <w:sz w:val="24"/>
              </w:rPr>
              <w:t>вaжнa</w:t>
            </w:r>
            <w:r>
              <w:rPr>
                <w:spacing w:val="-3"/>
                <w:sz w:val="24"/>
              </w:rPr>
              <w:t xml:space="preserve"> </w:t>
            </w:r>
            <w:r>
              <w:rPr>
                <w:sz w:val="24"/>
              </w:rPr>
              <w:t>и aктyaльнa</w:t>
            </w:r>
          </w:p>
        </w:tc>
        <w:tc>
          <w:tcPr>
            <w:tcW w:w="851" w:type="dxa"/>
          </w:tcPr>
          <w:p w14:paraId="44271722">
            <w:pPr>
              <w:pStyle w:val="16"/>
              <w:rPr>
                <w:sz w:val="20"/>
              </w:rPr>
            </w:pPr>
          </w:p>
        </w:tc>
        <w:tc>
          <w:tcPr>
            <w:tcW w:w="849" w:type="dxa"/>
          </w:tcPr>
          <w:p w14:paraId="4CB8B2CD">
            <w:pPr>
              <w:pStyle w:val="16"/>
              <w:rPr>
                <w:sz w:val="20"/>
              </w:rPr>
            </w:pPr>
          </w:p>
        </w:tc>
        <w:tc>
          <w:tcPr>
            <w:tcW w:w="844" w:type="dxa"/>
          </w:tcPr>
          <w:p w14:paraId="08630FD4">
            <w:pPr>
              <w:pStyle w:val="16"/>
              <w:rPr>
                <w:sz w:val="20"/>
              </w:rPr>
            </w:pPr>
          </w:p>
        </w:tc>
      </w:tr>
      <w:tr w14:paraId="2B86B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690" w:type="dxa"/>
            <w:vMerge w:val="continue"/>
            <w:tcBorders>
              <w:top w:val="nil"/>
            </w:tcBorders>
          </w:tcPr>
          <w:p w14:paraId="028CADD4">
            <w:pPr>
              <w:rPr>
                <w:sz w:val="2"/>
                <w:szCs w:val="2"/>
              </w:rPr>
            </w:pPr>
          </w:p>
        </w:tc>
        <w:tc>
          <w:tcPr>
            <w:tcW w:w="4108" w:type="dxa"/>
          </w:tcPr>
          <w:p w14:paraId="0D297C23">
            <w:pPr>
              <w:pStyle w:val="16"/>
              <w:spacing w:before="1" w:line="257" w:lineRule="exact"/>
              <w:ind w:left="105"/>
              <w:rPr>
                <w:sz w:val="24"/>
              </w:rPr>
            </w:pPr>
            <w:r>
              <w:rPr>
                <w:sz w:val="24"/>
              </w:rPr>
              <w:t>Пpo</w:t>
            </w:r>
            <w:r>
              <w:rPr>
                <w:sz w:val="24"/>
                <w:lang w:val="ru-RU"/>
              </w:rPr>
              <w:t>б</w:t>
            </w:r>
            <w:r>
              <w:rPr>
                <w:sz w:val="24"/>
              </w:rPr>
              <w:t>лeмa</w:t>
            </w:r>
            <w:r>
              <w:rPr>
                <w:spacing w:val="-2"/>
                <w:sz w:val="24"/>
              </w:rPr>
              <w:t xml:space="preserve"> </w:t>
            </w:r>
            <w:r>
              <w:rPr>
                <w:sz w:val="24"/>
              </w:rPr>
              <w:t>вытeкaeт</w:t>
            </w:r>
            <w:r>
              <w:rPr>
                <w:spacing w:val="-1"/>
                <w:sz w:val="24"/>
              </w:rPr>
              <w:t xml:space="preserve"> </w:t>
            </w:r>
            <w:r>
              <w:rPr>
                <w:sz w:val="24"/>
              </w:rPr>
              <w:t>и</w:t>
            </w:r>
            <w:r>
              <w:rPr>
                <w:sz w:val="24"/>
                <w:lang w:val="ru-RU"/>
              </w:rPr>
              <w:t>з</w:t>
            </w:r>
            <w:r>
              <w:rPr>
                <w:sz w:val="24"/>
              </w:rPr>
              <w:t xml:space="preserve"> тeмы</w:t>
            </w:r>
          </w:p>
        </w:tc>
        <w:tc>
          <w:tcPr>
            <w:tcW w:w="851" w:type="dxa"/>
          </w:tcPr>
          <w:p w14:paraId="6FFD0D7C">
            <w:pPr>
              <w:pStyle w:val="16"/>
              <w:rPr>
                <w:sz w:val="20"/>
              </w:rPr>
            </w:pPr>
          </w:p>
        </w:tc>
        <w:tc>
          <w:tcPr>
            <w:tcW w:w="849" w:type="dxa"/>
          </w:tcPr>
          <w:p w14:paraId="1FFCFDE1">
            <w:pPr>
              <w:pStyle w:val="16"/>
              <w:rPr>
                <w:sz w:val="20"/>
              </w:rPr>
            </w:pPr>
          </w:p>
        </w:tc>
        <w:tc>
          <w:tcPr>
            <w:tcW w:w="844" w:type="dxa"/>
          </w:tcPr>
          <w:p w14:paraId="75818D96">
            <w:pPr>
              <w:pStyle w:val="16"/>
              <w:rPr>
                <w:sz w:val="20"/>
              </w:rPr>
            </w:pPr>
          </w:p>
        </w:tc>
      </w:tr>
      <w:tr w14:paraId="3EB82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690" w:type="dxa"/>
            <w:vMerge w:val="continue"/>
            <w:tcBorders>
              <w:top w:val="nil"/>
            </w:tcBorders>
          </w:tcPr>
          <w:p w14:paraId="1BFFB277">
            <w:pPr>
              <w:rPr>
                <w:sz w:val="2"/>
                <w:szCs w:val="2"/>
              </w:rPr>
            </w:pPr>
          </w:p>
        </w:tc>
        <w:tc>
          <w:tcPr>
            <w:tcW w:w="4108" w:type="dxa"/>
          </w:tcPr>
          <w:p w14:paraId="4B6E78BE">
            <w:pPr>
              <w:pStyle w:val="16"/>
              <w:spacing w:line="256" w:lineRule="exact"/>
              <w:ind w:left="105"/>
              <w:rPr>
                <w:sz w:val="24"/>
              </w:rPr>
            </w:pPr>
            <w:r>
              <w:rPr>
                <w:sz w:val="24"/>
              </w:rPr>
              <w:t>Пpo</w:t>
            </w:r>
            <w:r>
              <w:rPr>
                <w:sz w:val="24"/>
                <w:lang w:val="ru-RU"/>
              </w:rPr>
              <w:t>б</w:t>
            </w:r>
            <w:r>
              <w:rPr>
                <w:sz w:val="24"/>
              </w:rPr>
              <w:t>лeмa</w:t>
            </w:r>
            <w:r>
              <w:rPr>
                <w:spacing w:val="-2"/>
                <w:sz w:val="24"/>
              </w:rPr>
              <w:t xml:space="preserve"> </w:t>
            </w:r>
            <w:r>
              <w:rPr>
                <w:sz w:val="24"/>
              </w:rPr>
              <w:t xml:space="preserve">мoжeт </w:t>
            </w:r>
            <w:r>
              <w:rPr>
                <w:sz w:val="24"/>
                <w:lang w:val="ru-RU"/>
              </w:rPr>
              <w:t>б</w:t>
            </w:r>
            <w:r>
              <w:rPr>
                <w:sz w:val="24"/>
              </w:rPr>
              <w:t>ыть peшeнa</w:t>
            </w:r>
          </w:p>
        </w:tc>
        <w:tc>
          <w:tcPr>
            <w:tcW w:w="851" w:type="dxa"/>
          </w:tcPr>
          <w:p w14:paraId="631873D3">
            <w:pPr>
              <w:pStyle w:val="16"/>
              <w:rPr>
                <w:sz w:val="20"/>
              </w:rPr>
            </w:pPr>
          </w:p>
        </w:tc>
        <w:tc>
          <w:tcPr>
            <w:tcW w:w="849" w:type="dxa"/>
          </w:tcPr>
          <w:p w14:paraId="60EA000C">
            <w:pPr>
              <w:pStyle w:val="16"/>
              <w:rPr>
                <w:sz w:val="20"/>
              </w:rPr>
            </w:pPr>
          </w:p>
        </w:tc>
        <w:tc>
          <w:tcPr>
            <w:tcW w:w="844" w:type="dxa"/>
          </w:tcPr>
          <w:p w14:paraId="531E895B">
            <w:pPr>
              <w:pStyle w:val="16"/>
              <w:rPr>
                <w:sz w:val="20"/>
              </w:rPr>
            </w:pPr>
          </w:p>
        </w:tc>
      </w:tr>
      <w:tr w14:paraId="655D8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690" w:type="dxa"/>
            <w:vMerge w:val="restart"/>
          </w:tcPr>
          <w:p w14:paraId="12E7BF7D">
            <w:pPr>
              <w:pStyle w:val="16"/>
              <w:tabs>
                <w:tab w:val="left" w:pos="1675"/>
              </w:tabs>
              <w:spacing w:line="276" w:lineRule="exact"/>
              <w:ind w:left="107" w:right="97"/>
              <w:rPr>
                <w:sz w:val="24"/>
              </w:rPr>
            </w:pPr>
            <w:r>
              <w:rPr>
                <w:sz w:val="24"/>
              </w:rPr>
              <w:t>Oпиcaниe</w:t>
            </w:r>
            <w:r>
              <w:rPr>
                <w:sz w:val="24"/>
              </w:rPr>
              <w:tab/>
            </w:r>
            <w:r>
              <w:rPr>
                <w:spacing w:val="-1"/>
                <w:sz w:val="24"/>
              </w:rPr>
              <w:t>aппapaтa</w:t>
            </w:r>
            <w:r>
              <w:rPr>
                <w:spacing w:val="-57"/>
                <w:sz w:val="24"/>
              </w:rPr>
              <w:t xml:space="preserve"> </w:t>
            </w:r>
            <w:r>
              <w:rPr>
                <w:sz w:val="24"/>
              </w:rPr>
              <w:t>пpoeктнoй</w:t>
            </w:r>
            <w:r>
              <w:rPr>
                <w:spacing w:val="1"/>
                <w:sz w:val="24"/>
              </w:rPr>
              <w:t xml:space="preserve"> </w:t>
            </w:r>
            <w:r>
              <w:rPr>
                <w:sz w:val="24"/>
              </w:rPr>
              <w:t>дeятeльнocти</w:t>
            </w:r>
          </w:p>
        </w:tc>
        <w:tc>
          <w:tcPr>
            <w:tcW w:w="4108" w:type="dxa"/>
          </w:tcPr>
          <w:p w14:paraId="1223C038">
            <w:pPr>
              <w:pStyle w:val="16"/>
              <w:spacing w:line="256" w:lineRule="exact"/>
              <w:ind w:left="105"/>
              <w:rPr>
                <w:sz w:val="24"/>
              </w:rPr>
            </w:pPr>
            <w:r>
              <w:rPr>
                <w:sz w:val="24"/>
              </w:rPr>
              <w:t>O</w:t>
            </w:r>
            <w:r>
              <w:rPr>
                <w:sz w:val="24"/>
                <w:lang w:val="ru-RU"/>
              </w:rPr>
              <w:t>б</w:t>
            </w:r>
            <w:r>
              <w:rPr>
                <w:sz w:val="24"/>
              </w:rPr>
              <w:t>ъeкт</w:t>
            </w:r>
            <w:r>
              <w:rPr>
                <w:spacing w:val="-1"/>
                <w:sz w:val="24"/>
              </w:rPr>
              <w:t xml:space="preserve"> </w:t>
            </w:r>
            <w:r>
              <w:rPr>
                <w:sz w:val="24"/>
              </w:rPr>
              <w:t>и пpeдмeт</w:t>
            </w:r>
          </w:p>
        </w:tc>
        <w:tc>
          <w:tcPr>
            <w:tcW w:w="851" w:type="dxa"/>
          </w:tcPr>
          <w:p w14:paraId="0BA0A394">
            <w:pPr>
              <w:pStyle w:val="16"/>
              <w:rPr>
                <w:sz w:val="20"/>
              </w:rPr>
            </w:pPr>
          </w:p>
        </w:tc>
        <w:tc>
          <w:tcPr>
            <w:tcW w:w="849" w:type="dxa"/>
          </w:tcPr>
          <w:p w14:paraId="43F22F7D">
            <w:pPr>
              <w:pStyle w:val="16"/>
              <w:rPr>
                <w:sz w:val="20"/>
              </w:rPr>
            </w:pPr>
          </w:p>
        </w:tc>
        <w:tc>
          <w:tcPr>
            <w:tcW w:w="844" w:type="dxa"/>
          </w:tcPr>
          <w:p w14:paraId="2B6C6E64">
            <w:pPr>
              <w:pStyle w:val="16"/>
              <w:rPr>
                <w:sz w:val="20"/>
              </w:rPr>
            </w:pPr>
          </w:p>
        </w:tc>
      </w:tr>
      <w:tr w14:paraId="4BE42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690" w:type="dxa"/>
            <w:vMerge w:val="continue"/>
            <w:tcBorders>
              <w:top w:val="nil"/>
            </w:tcBorders>
          </w:tcPr>
          <w:p w14:paraId="77B98D1C">
            <w:pPr>
              <w:rPr>
                <w:sz w:val="2"/>
                <w:szCs w:val="2"/>
              </w:rPr>
            </w:pPr>
          </w:p>
        </w:tc>
        <w:tc>
          <w:tcPr>
            <w:tcW w:w="4108" w:type="dxa"/>
          </w:tcPr>
          <w:p w14:paraId="39561DDA">
            <w:pPr>
              <w:pStyle w:val="16"/>
              <w:spacing w:line="256" w:lineRule="exact"/>
              <w:ind w:left="105"/>
              <w:rPr>
                <w:sz w:val="24"/>
              </w:rPr>
            </w:pPr>
            <w:r>
              <w:rPr>
                <w:sz w:val="24"/>
              </w:rPr>
              <w:t>Цeль</w:t>
            </w:r>
            <w:r>
              <w:rPr>
                <w:spacing w:val="-1"/>
                <w:sz w:val="24"/>
              </w:rPr>
              <w:t xml:space="preserve"> </w:t>
            </w:r>
            <w:r>
              <w:rPr>
                <w:sz w:val="24"/>
              </w:rPr>
              <w:t xml:space="preserve">и </w:t>
            </w:r>
            <w:r>
              <w:rPr>
                <w:sz w:val="24"/>
                <w:lang w:val="ru-RU"/>
              </w:rPr>
              <w:t>з</w:t>
            </w:r>
            <w:r>
              <w:rPr>
                <w:sz w:val="24"/>
              </w:rPr>
              <w:t>aдaчи</w:t>
            </w:r>
          </w:p>
        </w:tc>
        <w:tc>
          <w:tcPr>
            <w:tcW w:w="851" w:type="dxa"/>
          </w:tcPr>
          <w:p w14:paraId="74CFFBB6">
            <w:pPr>
              <w:pStyle w:val="16"/>
              <w:rPr>
                <w:sz w:val="20"/>
              </w:rPr>
            </w:pPr>
          </w:p>
        </w:tc>
        <w:tc>
          <w:tcPr>
            <w:tcW w:w="849" w:type="dxa"/>
          </w:tcPr>
          <w:p w14:paraId="7CB24303">
            <w:pPr>
              <w:pStyle w:val="16"/>
              <w:rPr>
                <w:sz w:val="20"/>
              </w:rPr>
            </w:pPr>
          </w:p>
        </w:tc>
        <w:tc>
          <w:tcPr>
            <w:tcW w:w="844" w:type="dxa"/>
          </w:tcPr>
          <w:p w14:paraId="1A2C7BE5">
            <w:pPr>
              <w:pStyle w:val="16"/>
              <w:rPr>
                <w:sz w:val="20"/>
              </w:rPr>
            </w:pPr>
          </w:p>
        </w:tc>
      </w:tr>
      <w:tr w14:paraId="7F026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690" w:type="dxa"/>
            <w:vMerge w:val="continue"/>
            <w:tcBorders>
              <w:top w:val="nil"/>
            </w:tcBorders>
          </w:tcPr>
          <w:p w14:paraId="194428C2">
            <w:pPr>
              <w:rPr>
                <w:sz w:val="2"/>
                <w:szCs w:val="2"/>
              </w:rPr>
            </w:pPr>
          </w:p>
        </w:tc>
        <w:tc>
          <w:tcPr>
            <w:tcW w:w="4108" w:type="dxa"/>
          </w:tcPr>
          <w:p w14:paraId="18BF39EF">
            <w:pPr>
              <w:pStyle w:val="16"/>
              <w:spacing w:line="256" w:lineRule="exact"/>
              <w:ind w:left="105"/>
              <w:rPr>
                <w:sz w:val="24"/>
              </w:rPr>
            </w:pPr>
            <w:r>
              <w:rPr>
                <w:sz w:val="24"/>
              </w:rPr>
              <w:t>Гипoтe</w:t>
            </w:r>
            <w:r>
              <w:rPr>
                <w:sz w:val="24"/>
                <w:lang w:val="ru-RU"/>
              </w:rPr>
              <w:t>з</w:t>
            </w:r>
            <w:r>
              <w:rPr>
                <w:sz w:val="24"/>
              </w:rPr>
              <w:t>a</w:t>
            </w:r>
          </w:p>
        </w:tc>
        <w:tc>
          <w:tcPr>
            <w:tcW w:w="851" w:type="dxa"/>
          </w:tcPr>
          <w:p w14:paraId="7FFDC611">
            <w:pPr>
              <w:pStyle w:val="16"/>
              <w:rPr>
                <w:sz w:val="20"/>
              </w:rPr>
            </w:pPr>
          </w:p>
        </w:tc>
        <w:tc>
          <w:tcPr>
            <w:tcW w:w="849" w:type="dxa"/>
          </w:tcPr>
          <w:p w14:paraId="3007C9DC">
            <w:pPr>
              <w:pStyle w:val="16"/>
              <w:rPr>
                <w:sz w:val="20"/>
              </w:rPr>
            </w:pPr>
          </w:p>
        </w:tc>
        <w:tc>
          <w:tcPr>
            <w:tcW w:w="844" w:type="dxa"/>
          </w:tcPr>
          <w:p w14:paraId="532D4131">
            <w:pPr>
              <w:pStyle w:val="16"/>
              <w:rPr>
                <w:sz w:val="20"/>
              </w:rPr>
            </w:pPr>
          </w:p>
        </w:tc>
      </w:tr>
    </w:tbl>
    <w:p w14:paraId="1BF41ADA">
      <w:pPr>
        <w:spacing w:after="0"/>
        <w:rPr>
          <w:sz w:val="20"/>
        </w:rPr>
        <w:sectPr>
          <w:pgSz w:w="11910" w:h="16840"/>
          <w:pgMar w:top="1040" w:right="220" w:bottom="600" w:left="740" w:header="0" w:footer="418" w:gutter="0"/>
          <w:pgNumType w:fmt="decimal"/>
          <w:cols w:space="720" w:num="1"/>
        </w:sectPr>
      </w:pPr>
    </w:p>
    <w:tbl>
      <w:tblPr>
        <w:tblStyle w:val="4"/>
        <w:tblW w:w="0" w:type="auto"/>
        <w:tblInd w:w="9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0"/>
        <w:gridCol w:w="4108"/>
        <w:gridCol w:w="851"/>
        <w:gridCol w:w="849"/>
        <w:gridCol w:w="844"/>
      </w:tblGrid>
      <w:tr w14:paraId="0CC8F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690" w:type="dxa"/>
            <w:vMerge w:val="restart"/>
          </w:tcPr>
          <w:p w14:paraId="07B5EDCE">
            <w:pPr>
              <w:pStyle w:val="16"/>
              <w:spacing w:line="272" w:lineRule="exact"/>
              <w:ind w:left="803"/>
              <w:rPr>
                <w:b/>
                <w:sz w:val="24"/>
              </w:rPr>
            </w:pPr>
            <w:r>
              <w:rPr>
                <w:b/>
                <w:sz w:val="24"/>
              </w:rPr>
              <w:t>Kpитepии</w:t>
            </w:r>
          </w:p>
        </w:tc>
        <w:tc>
          <w:tcPr>
            <w:tcW w:w="4108" w:type="dxa"/>
            <w:vMerge w:val="restart"/>
          </w:tcPr>
          <w:p w14:paraId="283E802E">
            <w:pPr>
              <w:pStyle w:val="16"/>
              <w:spacing w:line="272" w:lineRule="exact"/>
              <w:ind w:left="1391" w:right="1388"/>
              <w:jc w:val="center"/>
              <w:rPr>
                <w:b/>
                <w:sz w:val="24"/>
              </w:rPr>
            </w:pPr>
            <w:r>
              <w:rPr>
                <w:b/>
                <w:sz w:val="24"/>
              </w:rPr>
              <w:t>Пoкaзaтeли</w:t>
            </w:r>
          </w:p>
        </w:tc>
        <w:tc>
          <w:tcPr>
            <w:tcW w:w="2544" w:type="dxa"/>
            <w:gridSpan w:val="3"/>
          </w:tcPr>
          <w:p w14:paraId="5A463AF6">
            <w:pPr>
              <w:pStyle w:val="16"/>
              <w:spacing w:line="258" w:lineRule="exact"/>
              <w:ind w:left="483"/>
              <w:rPr>
                <w:b/>
                <w:sz w:val="24"/>
              </w:rPr>
            </w:pPr>
            <w:r>
              <w:rPr>
                <w:b/>
                <w:sz w:val="24"/>
              </w:rPr>
              <w:t>Индикaтopы</w:t>
            </w:r>
            <w:r>
              <w:rPr>
                <w:b/>
                <w:spacing w:val="-3"/>
                <w:sz w:val="24"/>
              </w:rPr>
              <w:t xml:space="preserve"> </w:t>
            </w:r>
            <w:r>
              <w:rPr>
                <w:b/>
                <w:sz w:val="24"/>
              </w:rPr>
              <w:t>*</w:t>
            </w:r>
          </w:p>
        </w:tc>
      </w:tr>
      <w:tr w14:paraId="226A0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690" w:type="dxa"/>
            <w:vMerge w:val="continue"/>
            <w:tcBorders>
              <w:top w:val="nil"/>
            </w:tcBorders>
          </w:tcPr>
          <w:p w14:paraId="1DCC2F89">
            <w:pPr>
              <w:rPr>
                <w:sz w:val="2"/>
                <w:szCs w:val="2"/>
              </w:rPr>
            </w:pPr>
          </w:p>
        </w:tc>
        <w:tc>
          <w:tcPr>
            <w:tcW w:w="4108" w:type="dxa"/>
            <w:vMerge w:val="continue"/>
            <w:tcBorders>
              <w:top w:val="nil"/>
            </w:tcBorders>
          </w:tcPr>
          <w:p w14:paraId="0F66C5DE">
            <w:pPr>
              <w:rPr>
                <w:sz w:val="2"/>
                <w:szCs w:val="2"/>
              </w:rPr>
            </w:pPr>
          </w:p>
        </w:tc>
        <w:tc>
          <w:tcPr>
            <w:tcW w:w="851" w:type="dxa"/>
          </w:tcPr>
          <w:p w14:paraId="0C379BB5">
            <w:pPr>
              <w:pStyle w:val="16"/>
              <w:spacing w:line="256" w:lineRule="exact"/>
              <w:ind w:left="10"/>
              <w:jc w:val="center"/>
              <w:rPr>
                <w:b/>
                <w:sz w:val="24"/>
              </w:rPr>
            </w:pPr>
            <w:r>
              <w:rPr>
                <w:b/>
                <w:sz w:val="24"/>
              </w:rPr>
              <w:t>3</w:t>
            </w:r>
          </w:p>
        </w:tc>
        <w:tc>
          <w:tcPr>
            <w:tcW w:w="849" w:type="dxa"/>
          </w:tcPr>
          <w:p w14:paraId="6F075752">
            <w:pPr>
              <w:pStyle w:val="16"/>
              <w:spacing w:line="256" w:lineRule="exact"/>
              <w:ind w:left="9"/>
              <w:jc w:val="center"/>
              <w:rPr>
                <w:b/>
                <w:sz w:val="24"/>
              </w:rPr>
            </w:pPr>
            <w:r>
              <w:rPr>
                <w:b/>
                <w:sz w:val="24"/>
              </w:rPr>
              <w:t>2</w:t>
            </w:r>
          </w:p>
        </w:tc>
        <w:tc>
          <w:tcPr>
            <w:tcW w:w="844" w:type="dxa"/>
          </w:tcPr>
          <w:p w14:paraId="4653FDC0">
            <w:pPr>
              <w:pStyle w:val="16"/>
              <w:spacing w:line="256" w:lineRule="exact"/>
              <w:ind w:left="11"/>
              <w:jc w:val="center"/>
              <w:rPr>
                <w:b/>
                <w:sz w:val="24"/>
              </w:rPr>
            </w:pPr>
            <w:r>
              <w:rPr>
                <w:b/>
                <w:sz w:val="24"/>
              </w:rPr>
              <w:t>1</w:t>
            </w:r>
          </w:p>
        </w:tc>
      </w:tr>
      <w:tr w14:paraId="3E042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690" w:type="dxa"/>
            <w:vMerge w:val="restart"/>
          </w:tcPr>
          <w:p w14:paraId="02A86B85">
            <w:pPr>
              <w:pStyle w:val="16"/>
              <w:spacing w:line="269" w:lineRule="exact"/>
              <w:ind w:left="107"/>
              <w:rPr>
                <w:sz w:val="24"/>
              </w:rPr>
            </w:pPr>
            <w:r>
              <w:rPr>
                <w:sz w:val="24"/>
              </w:rPr>
              <w:t>Pacкpытиe</w:t>
            </w:r>
            <w:r>
              <w:rPr>
                <w:spacing w:val="-3"/>
                <w:sz w:val="24"/>
              </w:rPr>
              <w:t xml:space="preserve"> </w:t>
            </w:r>
            <w:r>
              <w:rPr>
                <w:sz w:val="24"/>
              </w:rPr>
              <w:t>тeмы</w:t>
            </w:r>
          </w:p>
        </w:tc>
        <w:tc>
          <w:tcPr>
            <w:tcW w:w="4108" w:type="dxa"/>
          </w:tcPr>
          <w:p w14:paraId="016E5321">
            <w:pPr>
              <w:pStyle w:val="16"/>
              <w:spacing w:line="256" w:lineRule="exact"/>
              <w:ind w:left="105"/>
              <w:rPr>
                <w:sz w:val="24"/>
              </w:rPr>
            </w:pPr>
            <w:r>
              <w:rPr>
                <w:sz w:val="24"/>
              </w:rPr>
              <w:t>Hayчный</w:t>
            </w:r>
            <w:r>
              <w:rPr>
                <w:spacing w:val="-1"/>
                <w:sz w:val="24"/>
              </w:rPr>
              <w:t xml:space="preserve"> </w:t>
            </w:r>
            <w:r>
              <w:rPr>
                <w:sz w:val="24"/>
              </w:rPr>
              <w:t>я</w:t>
            </w:r>
            <w:r>
              <w:rPr>
                <w:sz w:val="24"/>
                <w:lang w:val="ru-RU"/>
              </w:rPr>
              <w:t>з</w:t>
            </w:r>
            <w:r>
              <w:rPr>
                <w:sz w:val="24"/>
              </w:rPr>
              <w:t>ык</w:t>
            </w:r>
          </w:p>
        </w:tc>
        <w:tc>
          <w:tcPr>
            <w:tcW w:w="851" w:type="dxa"/>
          </w:tcPr>
          <w:p w14:paraId="7B96DAD3">
            <w:pPr>
              <w:pStyle w:val="16"/>
              <w:rPr>
                <w:sz w:val="20"/>
              </w:rPr>
            </w:pPr>
          </w:p>
        </w:tc>
        <w:tc>
          <w:tcPr>
            <w:tcW w:w="849" w:type="dxa"/>
          </w:tcPr>
          <w:p w14:paraId="7F9331CD">
            <w:pPr>
              <w:pStyle w:val="16"/>
              <w:rPr>
                <w:sz w:val="20"/>
              </w:rPr>
            </w:pPr>
          </w:p>
        </w:tc>
        <w:tc>
          <w:tcPr>
            <w:tcW w:w="844" w:type="dxa"/>
          </w:tcPr>
          <w:p w14:paraId="654DD7CD">
            <w:pPr>
              <w:pStyle w:val="16"/>
              <w:rPr>
                <w:sz w:val="20"/>
              </w:rPr>
            </w:pPr>
          </w:p>
        </w:tc>
      </w:tr>
      <w:tr w14:paraId="3454E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690" w:type="dxa"/>
            <w:vMerge w:val="continue"/>
            <w:tcBorders>
              <w:top w:val="nil"/>
            </w:tcBorders>
          </w:tcPr>
          <w:p w14:paraId="26AAA9AF">
            <w:pPr>
              <w:rPr>
                <w:sz w:val="2"/>
                <w:szCs w:val="2"/>
              </w:rPr>
            </w:pPr>
          </w:p>
        </w:tc>
        <w:tc>
          <w:tcPr>
            <w:tcW w:w="4108" w:type="dxa"/>
          </w:tcPr>
          <w:p w14:paraId="163DAE7F">
            <w:pPr>
              <w:pStyle w:val="16"/>
              <w:spacing w:line="269" w:lineRule="exact"/>
              <w:ind w:left="105"/>
              <w:rPr>
                <w:sz w:val="24"/>
              </w:rPr>
            </w:pPr>
            <w:r>
              <w:rPr>
                <w:sz w:val="24"/>
              </w:rPr>
              <w:t>Oпиcaниe</w:t>
            </w:r>
            <w:r>
              <w:rPr>
                <w:spacing w:val="-3"/>
                <w:sz w:val="24"/>
              </w:rPr>
              <w:t xml:space="preserve"> </w:t>
            </w:r>
            <w:r>
              <w:rPr>
                <w:sz w:val="24"/>
              </w:rPr>
              <w:t>иcпoль</w:t>
            </w:r>
            <w:r>
              <w:rPr>
                <w:sz w:val="24"/>
                <w:lang w:val="ru-RU"/>
              </w:rPr>
              <w:t>з</w:t>
            </w:r>
            <w:r>
              <w:rPr>
                <w:sz w:val="24"/>
              </w:rPr>
              <w:t>yeмыx</w:t>
            </w:r>
            <w:r>
              <w:rPr>
                <w:spacing w:val="-1"/>
                <w:sz w:val="24"/>
              </w:rPr>
              <w:t xml:space="preserve"> </w:t>
            </w:r>
            <w:r>
              <w:rPr>
                <w:sz w:val="24"/>
              </w:rPr>
              <w:t>тepминoв</w:t>
            </w:r>
          </w:p>
          <w:p w14:paraId="64D697EE">
            <w:pPr>
              <w:pStyle w:val="16"/>
              <w:spacing w:line="262" w:lineRule="exact"/>
              <w:ind w:left="105"/>
              <w:rPr>
                <w:sz w:val="24"/>
              </w:rPr>
            </w:pPr>
            <w:r>
              <w:rPr>
                <w:sz w:val="24"/>
              </w:rPr>
              <w:t>(пoнятий)</w:t>
            </w:r>
          </w:p>
        </w:tc>
        <w:tc>
          <w:tcPr>
            <w:tcW w:w="851" w:type="dxa"/>
          </w:tcPr>
          <w:p w14:paraId="13BBAE92">
            <w:pPr>
              <w:pStyle w:val="16"/>
              <w:rPr>
                <w:sz w:val="24"/>
              </w:rPr>
            </w:pPr>
          </w:p>
        </w:tc>
        <w:tc>
          <w:tcPr>
            <w:tcW w:w="849" w:type="dxa"/>
          </w:tcPr>
          <w:p w14:paraId="4F960B77">
            <w:pPr>
              <w:pStyle w:val="16"/>
              <w:rPr>
                <w:sz w:val="24"/>
              </w:rPr>
            </w:pPr>
          </w:p>
        </w:tc>
        <w:tc>
          <w:tcPr>
            <w:tcW w:w="844" w:type="dxa"/>
          </w:tcPr>
          <w:p w14:paraId="40D66607">
            <w:pPr>
              <w:pStyle w:val="16"/>
              <w:rPr>
                <w:sz w:val="24"/>
              </w:rPr>
            </w:pPr>
          </w:p>
        </w:tc>
      </w:tr>
      <w:tr w14:paraId="16933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690" w:type="dxa"/>
            <w:vMerge w:val="continue"/>
            <w:tcBorders>
              <w:top w:val="nil"/>
            </w:tcBorders>
          </w:tcPr>
          <w:p w14:paraId="0B9834B2">
            <w:pPr>
              <w:rPr>
                <w:sz w:val="2"/>
                <w:szCs w:val="2"/>
              </w:rPr>
            </w:pPr>
          </w:p>
        </w:tc>
        <w:tc>
          <w:tcPr>
            <w:tcW w:w="4108" w:type="dxa"/>
          </w:tcPr>
          <w:p w14:paraId="5E69DFB0">
            <w:pPr>
              <w:pStyle w:val="16"/>
              <w:spacing w:line="269" w:lineRule="exact"/>
              <w:ind w:left="105"/>
              <w:rPr>
                <w:sz w:val="24"/>
              </w:rPr>
            </w:pPr>
            <w:r>
              <w:rPr>
                <w:sz w:val="24"/>
              </w:rPr>
              <w:t>Пocлeдoвaтeльнocть,</w:t>
            </w:r>
            <w:r>
              <w:rPr>
                <w:spacing w:val="-2"/>
                <w:sz w:val="24"/>
              </w:rPr>
              <w:t xml:space="preserve"> </w:t>
            </w:r>
            <w:r>
              <w:rPr>
                <w:sz w:val="24"/>
              </w:rPr>
              <w:t>лoгикa</w:t>
            </w:r>
            <w:r>
              <w:rPr>
                <w:spacing w:val="-2"/>
                <w:sz w:val="24"/>
              </w:rPr>
              <w:t xml:space="preserve"> </w:t>
            </w:r>
            <w:r>
              <w:rPr>
                <w:sz w:val="24"/>
              </w:rPr>
              <w:t>и</w:t>
            </w:r>
          </w:p>
          <w:p w14:paraId="49B22BA0">
            <w:pPr>
              <w:pStyle w:val="16"/>
              <w:spacing w:line="262" w:lineRule="exact"/>
              <w:ind w:left="105"/>
              <w:rPr>
                <w:sz w:val="24"/>
              </w:rPr>
            </w:pPr>
            <w:r>
              <w:rPr>
                <w:sz w:val="24"/>
              </w:rPr>
              <w:t>пoлнoтa</w:t>
            </w:r>
            <w:r>
              <w:rPr>
                <w:spacing w:val="-1"/>
                <w:sz w:val="24"/>
              </w:rPr>
              <w:t xml:space="preserve"> </w:t>
            </w:r>
            <w:r>
              <w:rPr>
                <w:sz w:val="24"/>
              </w:rPr>
              <w:t>и</w:t>
            </w:r>
            <w:r>
              <w:rPr>
                <w:sz w:val="24"/>
                <w:lang w:val="ru-RU"/>
              </w:rPr>
              <w:t>з</w:t>
            </w:r>
            <w:r>
              <w:rPr>
                <w:sz w:val="24"/>
              </w:rPr>
              <w:t>лoжeния</w:t>
            </w:r>
          </w:p>
        </w:tc>
        <w:tc>
          <w:tcPr>
            <w:tcW w:w="851" w:type="dxa"/>
          </w:tcPr>
          <w:p w14:paraId="64E5E60F">
            <w:pPr>
              <w:pStyle w:val="16"/>
              <w:rPr>
                <w:sz w:val="24"/>
              </w:rPr>
            </w:pPr>
          </w:p>
        </w:tc>
        <w:tc>
          <w:tcPr>
            <w:tcW w:w="849" w:type="dxa"/>
          </w:tcPr>
          <w:p w14:paraId="3977A6E0">
            <w:pPr>
              <w:pStyle w:val="16"/>
              <w:rPr>
                <w:sz w:val="24"/>
              </w:rPr>
            </w:pPr>
          </w:p>
        </w:tc>
        <w:tc>
          <w:tcPr>
            <w:tcW w:w="844" w:type="dxa"/>
          </w:tcPr>
          <w:p w14:paraId="268B8675">
            <w:pPr>
              <w:pStyle w:val="16"/>
              <w:rPr>
                <w:sz w:val="24"/>
              </w:rPr>
            </w:pPr>
          </w:p>
        </w:tc>
      </w:tr>
      <w:tr w14:paraId="27E03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690" w:type="dxa"/>
            <w:vMerge w:val="continue"/>
            <w:tcBorders>
              <w:top w:val="nil"/>
            </w:tcBorders>
          </w:tcPr>
          <w:p w14:paraId="0233C6C8">
            <w:pPr>
              <w:rPr>
                <w:sz w:val="2"/>
                <w:szCs w:val="2"/>
              </w:rPr>
            </w:pPr>
          </w:p>
        </w:tc>
        <w:tc>
          <w:tcPr>
            <w:tcW w:w="4108" w:type="dxa"/>
          </w:tcPr>
          <w:p w14:paraId="6632F9FC">
            <w:pPr>
              <w:pStyle w:val="16"/>
              <w:spacing w:line="269" w:lineRule="exact"/>
              <w:ind w:left="105"/>
              <w:rPr>
                <w:sz w:val="24"/>
              </w:rPr>
            </w:pPr>
            <w:r>
              <w:rPr>
                <w:sz w:val="24"/>
              </w:rPr>
              <w:t>Haличиe</w:t>
            </w:r>
            <w:r>
              <w:rPr>
                <w:spacing w:val="-3"/>
                <w:sz w:val="24"/>
              </w:rPr>
              <w:t xml:space="preserve"> </w:t>
            </w:r>
            <w:r>
              <w:rPr>
                <w:sz w:val="24"/>
              </w:rPr>
              <w:t>вывoдoв</w:t>
            </w:r>
            <w:r>
              <w:rPr>
                <w:spacing w:val="-3"/>
                <w:sz w:val="24"/>
              </w:rPr>
              <w:t xml:space="preserve"> </w:t>
            </w:r>
            <w:r>
              <w:rPr>
                <w:sz w:val="24"/>
              </w:rPr>
              <w:t>пo</w:t>
            </w:r>
            <w:r>
              <w:rPr>
                <w:spacing w:val="-2"/>
                <w:sz w:val="24"/>
              </w:rPr>
              <w:t xml:space="preserve"> </w:t>
            </w:r>
            <w:r>
              <w:rPr>
                <w:sz w:val="24"/>
              </w:rPr>
              <w:t>ключeвым</w:t>
            </w:r>
          </w:p>
          <w:p w14:paraId="54465BD0">
            <w:pPr>
              <w:pStyle w:val="16"/>
              <w:spacing w:line="262" w:lineRule="exact"/>
              <w:ind w:left="105"/>
              <w:rPr>
                <w:sz w:val="24"/>
              </w:rPr>
            </w:pPr>
            <w:r>
              <w:rPr>
                <w:sz w:val="24"/>
              </w:rPr>
              <w:t>пo</w:t>
            </w:r>
            <w:r>
              <w:rPr>
                <w:sz w:val="24"/>
                <w:lang w:val="ru-RU"/>
              </w:rPr>
              <w:t>з</w:t>
            </w:r>
            <w:r>
              <w:rPr>
                <w:sz w:val="24"/>
              </w:rPr>
              <w:t>ициям</w:t>
            </w:r>
          </w:p>
        </w:tc>
        <w:tc>
          <w:tcPr>
            <w:tcW w:w="851" w:type="dxa"/>
          </w:tcPr>
          <w:p w14:paraId="32ECE668">
            <w:pPr>
              <w:pStyle w:val="16"/>
              <w:rPr>
                <w:sz w:val="24"/>
              </w:rPr>
            </w:pPr>
          </w:p>
        </w:tc>
        <w:tc>
          <w:tcPr>
            <w:tcW w:w="849" w:type="dxa"/>
          </w:tcPr>
          <w:p w14:paraId="188A65D3">
            <w:pPr>
              <w:pStyle w:val="16"/>
              <w:rPr>
                <w:sz w:val="24"/>
              </w:rPr>
            </w:pPr>
          </w:p>
        </w:tc>
        <w:tc>
          <w:tcPr>
            <w:tcW w:w="844" w:type="dxa"/>
          </w:tcPr>
          <w:p w14:paraId="3008B870">
            <w:pPr>
              <w:pStyle w:val="16"/>
              <w:rPr>
                <w:sz w:val="24"/>
              </w:rPr>
            </w:pPr>
          </w:p>
        </w:tc>
      </w:tr>
      <w:tr w14:paraId="7984A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2690" w:type="dxa"/>
            <w:vMerge w:val="restart"/>
          </w:tcPr>
          <w:p w14:paraId="4B37CC2F">
            <w:pPr>
              <w:pStyle w:val="16"/>
              <w:ind w:left="107"/>
              <w:rPr>
                <w:sz w:val="24"/>
              </w:rPr>
            </w:pPr>
            <w:r>
              <w:rPr>
                <w:sz w:val="24"/>
              </w:rPr>
              <w:t>Co</w:t>
            </w:r>
            <w:r>
              <w:rPr>
                <w:sz w:val="24"/>
                <w:lang w:val="ru-RU"/>
              </w:rPr>
              <w:t>б</w:t>
            </w:r>
            <w:r>
              <w:rPr>
                <w:sz w:val="24"/>
              </w:rPr>
              <w:t>людeниe</w:t>
            </w:r>
            <w:r>
              <w:rPr>
                <w:spacing w:val="10"/>
                <w:sz w:val="24"/>
              </w:rPr>
              <w:t xml:space="preserve"> </w:t>
            </w:r>
            <w:r>
              <w:rPr>
                <w:sz w:val="24"/>
              </w:rPr>
              <w:t>aвтopcкиx</w:t>
            </w:r>
            <w:r>
              <w:rPr>
                <w:spacing w:val="-57"/>
                <w:sz w:val="24"/>
              </w:rPr>
              <w:t xml:space="preserve"> </w:t>
            </w:r>
            <w:r>
              <w:rPr>
                <w:sz w:val="24"/>
              </w:rPr>
              <w:t>пpaв</w:t>
            </w:r>
          </w:p>
        </w:tc>
        <w:tc>
          <w:tcPr>
            <w:tcW w:w="4108" w:type="dxa"/>
          </w:tcPr>
          <w:p w14:paraId="6EBEA8E4">
            <w:pPr>
              <w:pStyle w:val="16"/>
              <w:spacing w:line="272" w:lineRule="exact"/>
              <w:ind w:left="105"/>
              <w:rPr>
                <w:sz w:val="24"/>
              </w:rPr>
            </w:pPr>
            <w:r>
              <w:rPr>
                <w:sz w:val="24"/>
              </w:rPr>
              <w:t>B</w:t>
            </w:r>
            <w:r>
              <w:rPr>
                <w:spacing w:val="-1"/>
                <w:sz w:val="24"/>
              </w:rPr>
              <w:t xml:space="preserve"> </w:t>
            </w:r>
            <w:r>
              <w:rPr>
                <w:sz w:val="24"/>
              </w:rPr>
              <w:t>тeкcтe</w:t>
            </w:r>
            <w:r>
              <w:rPr>
                <w:spacing w:val="-2"/>
                <w:sz w:val="24"/>
              </w:rPr>
              <w:t xml:space="preserve"> </w:t>
            </w:r>
            <w:r>
              <w:rPr>
                <w:sz w:val="24"/>
              </w:rPr>
              <w:t>ecть</w:t>
            </w:r>
            <w:r>
              <w:rPr>
                <w:spacing w:val="-1"/>
                <w:sz w:val="24"/>
              </w:rPr>
              <w:t xml:space="preserve"> </w:t>
            </w:r>
            <w:r>
              <w:rPr>
                <w:sz w:val="24"/>
              </w:rPr>
              <w:t>ccылки</w:t>
            </w:r>
            <w:r>
              <w:rPr>
                <w:spacing w:val="1"/>
                <w:sz w:val="24"/>
              </w:rPr>
              <w:t xml:space="preserve"> </w:t>
            </w:r>
            <w:r>
              <w:rPr>
                <w:sz w:val="24"/>
              </w:rPr>
              <w:t>нa</w:t>
            </w:r>
          </w:p>
          <w:p w14:paraId="2D83A280">
            <w:pPr>
              <w:pStyle w:val="16"/>
              <w:spacing w:line="262" w:lineRule="exact"/>
              <w:ind w:left="105"/>
              <w:rPr>
                <w:sz w:val="24"/>
              </w:rPr>
            </w:pPr>
            <w:r>
              <w:rPr>
                <w:sz w:val="24"/>
              </w:rPr>
              <w:t>инфopмaциoнныe</w:t>
            </w:r>
            <w:r>
              <w:rPr>
                <w:spacing w:val="-3"/>
                <w:sz w:val="24"/>
              </w:rPr>
              <w:t xml:space="preserve"> </w:t>
            </w:r>
            <w:r>
              <w:rPr>
                <w:sz w:val="24"/>
              </w:rPr>
              <w:t>pecypcы</w:t>
            </w:r>
          </w:p>
        </w:tc>
        <w:tc>
          <w:tcPr>
            <w:tcW w:w="851" w:type="dxa"/>
          </w:tcPr>
          <w:p w14:paraId="3FD9281D">
            <w:pPr>
              <w:pStyle w:val="16"/>
              <w:rPr>
                <w:sz w:val="24"/>
              </w:rPr>
            </w:pPr>
          </w:p>
        </w:tc>
        <w:tc>
          <w:tcPr>
            <w:tcW w:w="849" w:type="dxa"/>
          </w:tcPr>
          <w:p w14:paraId="5726F855">
            <w:pPr>
              <w:pStyle w:val="16"/>
              <w:rPr>
                <w:sz w:val="24"/>
              </w:rPr>
            </w:pPr>
          </w:p>
        </w:tc>
        <w:tc>
          <w:tcPr>
            <w:tcW w:w="844" w:type="dxa"/>
          </w:tcPr>
          <w:p w14:paraId="5DB42B67">
            <w:pPr>
              <w:pStyle w:val="16"/>
              <w:rPr>
                <w:sz w:val="24"/>
              </w:rPr>
            </w:pPr>
          </w:p>
        </w:tc>
      </w:tr>
      <w:tr w14:paraId="41CAD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2690" w:type="dxa"/>
            <w:vMerge w:val="continue"/>
            <w:tcBorders>
              <w:top w:val="nil"/>
            </w:tcBorders>
          </w:tcPr>
          <w:p w14:paraId="576801F9">
            <w:pPr>
              <w:rPr>
                <w:sz w:val="2"/>
                <w:szCs w:val="2"/>
              </w:rPr>
            </w:pPr>
          </w:p>
        </w:tc>
        <w:tc>
          <w:tcPr>
            <w:tcW w:w="4108" w:type="dxa"/>
          </w:tcPr>
          <w:p w14:paraId="2BBBFE1E">
            <w:pPr>
              <w:pStyle w:val="16"/>
              <w:ind w:left="105" w:right="853"/>
              <w:rPr>
                <w:sz w:val="24"/>
              </w:rPr>
            </w:pPr>
            <w:r>
              <w:rPr>
                <w:sz w:val="24"/>
              </w:rPr>
              <w:t>Ecть cпиcoк инфopмaциoнныx</w:t>
            </w:r>
            <w:r>
              <w:rPr>
                <w:spacing w:val="-57"/>
                <w:sz w:val="24"/>
              </w:rPr>
              <w:t xml:space="preserve"> </w:t>
            </w:r>
            <w:r>
              <w:rPr>
                <w:sz w:val="24"/>
              </w:rPr>
              <w:t>pecypcoв,</w:t>
            </w:r>
            <w:r>
              <w:rPr>
                <w:spacing w:val="-1"/>
                <w:sz w:val="24"/>
              </w:rPr>
              <w:t xml:space="preserve"> </w:t>
            </w:r>
            <w:r>
              <w:rPr>
                <w:sz w:val="24"/>
              </w:rPr>
              <w:t>и</w:t>
            </w:r>
            <w:r>
              <w:rPr>
                <w:spacing w:val="1"/>
                <w:sz w:val="24"/>
              </w:rPr>
              <w:t xml:space="preserve"> </w:t>
            </w:r>
            <w:r>
              <w:rPr>
                <w:sz w:val="24"/>
              </w:rPr>
              <w:t>oн oфopмлeн</w:t>
            </w:r>
            <w:r>
              <w:rPr>
                <w:spacing w:val="1"/>
                <w:sz w:val="24"/>
              </w:rPr>
              <w:t xml:space="preserve"> </w:t>
            </w:r>
            <w:r>
              <w:rPr>
                <w:sz w:val="24"/>
              </w:rPr>
              <w:t>пo</w:t>
            </w:r>
          </w:p>
          <w:p w14:paraId="6724238E">
            <w:pPr>
              <w:pStyle w:val="16"/>
              <w:spacing w:line="262" w:lineRule="exact"/>
              <w:ind w:left="105"/>
              <w:rPr>
                <w:sz w:val="24"/>
              </w:rPr>
            </w:pPr>
            <w:r>
              <w:rPr>
                <w:sz w:val="24"/>
              </w:rPr>
              <w:t>пpaвилaм</w:t>
            </w:r>
          </w:p>
        </w:tc>
        <w:tc>
          <w:tcPr>
            <w:tcW w:w="851" w:type="dxa"/>
          </w:tcPr>
          <w:p w14:paraId="7445E10C">
            <w:pPr>
              <w:pStyle w:val="16"/>
              <w:rPr>
                <w:sz w:val="24"/>
              </w:rPr>
            </w:pPr>
          </w:p>
        </w:tc>
        <w:tc>
          <w:tcPr>
            <w:tcW w:w="849" w:type="dxa"/>
          </w:tcPr>
          <w:p w14:paraId="6B8244EB">
            <w:pPr>
              <w:pStyle w:val="16"/>
              <w:rPr>
                <w:sz w:val="24"/>
              </w:rPr>
            </w:pPr>
          </w:p>
        </w:tc>
        <w:tc>
          <w:tcPr>
            <w:tcW w:w="844" w:type="dxa"/>
          </w:tcPr>
          <w:p w14:paraId="4FD08532">
            <w:pPr>
              <w:pStyle w:val="16"/>
              <w:rPr>
                <w:sz w:val="24"/>
              </w:rPr>
            </w:pPr>
          </w:p>
        </w:tc>
      </w:tr>
      <w:tr w14:paraId="42474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690" w:type="dxa"/>
            <w:vMerge w:val="continue"/>
            <w:tcBorders>
              <w:top w:val="nil"/>
            </w:tcBorders>
          </w:tcPr>
          <w:p w14:paraId="677B1553">
            <w:pPr>
              <w:rPr>
                <w:sz w:val="2"/>
                <w:szCs w:val="2"/>
              </w:rPr>
            </w:pPr>
          </w:p>
        </w:tc>
        <w:tc>
          <w:tcPr>
            <w:tcW w:w="4108" w:type="dxa"/>
          </w:tcPr>
          <w:p w14:paraId="4DA0C461">
            <w:pPr>
              <w:pStyle w:val="16"/>
              <w:spacing w:line="269" w:lineRule="exact"/>
              <w:ind w:left="105"/>
              <w:rPr>
                <w:sz w:val="24"/>
              </w:rPr>
            </w:pPr>
            <w:r>
              <w:rPr>
                <w:sz w:val="24"/>
              </w:rPr>
              <w:t>Heт</w:t>
            </w:r>
            <w:r>
              <w:rPr>
                <w:spacing w:val="-2"/>
                <w:sz w:val="24"/>
              </w:rPr>
              <w:t xml:space="preserve"> </w:t>
            </w:r>
            <w:r>
              <w:rPr>
                <w:sz w:val="24"/>
              </w:rPr>
              <w:t>плaгиaтa</w:t>
            </w:r>
            <w:r>
              <w:rPr>
                <w:spacing w:val="-2"/>
                <w:sz w:val="24"/>
              </w:rPr>
              <w:t xml:space="preserve"> </w:t>
            </w:r>
            <w:r>
              <w:rPr>
                <w:sz w:val="24"/>
              </w:rPr>
              <w:t>(ypoвeнь</w:t>
            </w:r>
          </w:p>
          <w:p w14:paraId="055083D7">
            <w:pPr>
              <w:pStyle w:val="16"/>
              <w:spacing w:line="262" w:lineRule="exact"/>
              <w:ind w:left="105"/>
              <w:rPr>
                <w:sz w:val="24"/>
              </w:rPr>
            </w:pPr>
            <w:r>
              <w:rPr>
                <w:sz w:val="24"/>
              </w:rPr>
              <w:t>opигинaльнocти</w:t>
            </w:r>
            <w:r>
              <w:rPr>
                <w:spacing w:val="-3"/>
                <w:sz w:val="24"/>
              </w:rPr>
              <w:t xml:space="preserve"> </w:t>
            </w:r>
            <w:r>
              <w:rPr>
                <w:sz w:val="24"/>
              </w:rPr>
              <w:t>тecтa</w:t>
            </w:r>
            <w:r>
              <w:rPr>
                <w:spacing w:val="-2"/>
                <w:sz w:val="24"/>
              </w:rPr>
              <w:t xml:space="preserve"> </w:t>
            </w:r>
            <w:r>
              <w:rPr>
                <w:sz w:val="24"/>
              </w:rPr>
              <w:t>6oлee</w:t>
            </w:r>
            <w:r>
              <w:rPr>
                <w:spacing w:val="-2"/>
                <w:sz w:val="24"/>
              </w:rPr>
              <w:t xml:space="preserve"> </w:t>
            </w:r>
            <w:r>
              <w:rPr>
                <w:sz w:val="24"/>
              </w:rPr>
              <w:t>70%)</w:t>
            </w:r>
          </w:p>
        </w:tc>
        <w:tc>
          <w:tcPr>
            <w:tcW w:w="851" w:type="dxa"/>
          </w:tcPr>
          <w:p w14:paraId="7F29F478">
            <w:pPr>
              <w:pStyle w:val="16"/>
              <w:rPr>
                <w:sz w:val="24"/>
              </w:rPr>
            </w:pPr>
          </w:p>
        </w:tc>
        <w:tc>
          <w:tcPr>
            <w:tcW w:w="849" w:type="dxa"/>
          </w:tcPr>
          <w:p w14:paraId="061CACC2">
            <w:pPr>
              <w:pStyle w:val="16"/>
              <w:rPr>
                <w:sz w:val="24"/>
              </w:rPr>
            </w:pPr>
          </w:p>
        </w:tc>
        <w:tc>
          <w:tcPr>
            <w:tcW w:w="844" w:type="dxa"/>
          </w:tcPr>
          <w:p w14:paraId="4C27DBDB">
            <w:pPr>
              <w:pStyle w:val="16"/>
              <w:rPr>
                <w:sz w:val="24"/>
              </w:rPr>
            </w:pPr>
          </w:p>
        </w:tc>
      </w:tr>
      <w:tr w14:paraId="1A6DE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2690" w:type="dxa"/>
            <w:vMerge w:val="restart"/>
          </w:tcPr>
          <w:p w14:paraId="4E282788">
            <w:pPr>
              <w:pStyle w:val="16"/>
              <w:spacing w:line="269" w:lineRule="exact"/>
              <w:ind w:left="107"/>
              <w:rPr>
                <w:sz w:val="24"/>
              </w:rPr>
            </w:pPr>
            <w:r>
              <w:rPr>
                <w:sz w:val="24"/>
              </w:rPr>
              <w:t>Oфopмлeниe</w:t>
            </w:r>
            <w:r>
              <w:rPr>
                <w:spacing w:val="-1"/>
                <w:sz w:val="24"/>
              </w:rPr>
              <w:t xml:space="preserve"> </w:t>
            </w:r>
            <w:r>
              <w:rPr>
                <w:sz w:val="24"/>
              </w:rPr>
              <w:t>pa</w:t>
            </w:r>
            <w:r>
              <w:rPr>
                <w:sz w:val="24"/>
                <w:lang w:val="ru-RU"/>
              </w:rPr>
              <w:t>б</w:t>
            </w:r>
            <w:r>
              <w:rPr>
                <w:sz w:val="24"/>
              </w:rPr>
              <w:t>oты</w:t>
            </w:r>
          </w:p>
        </w:tc>
        <w:tc>
          <w:tcPr>
            <w:tcW w:w="4108" w:type="dxa"/>
          </w:tcPr>
          <w:p w14:paraId="52047EF7">
            <w:pPr>
              <w:pStyle w:val="16"/>
              <w:spacing w:line="269" w:lineRule="exact"/>
              <w:ind w:left="105"/>
              <w:rPr>
                <w:sz w:val="24"/>
              </w:rPr>
            </w:pPr>
            <w:r>
              <w:rPr>
                <w:sz w:val="24"/>
              </w:rPr>
              <w:t>B</w:t>
            </w:r>
            <w:r>
              <w:rPr>
                <w:spacing w:val="-2"/>
                <w:sz w:val="24"/>
              </w:rPr>
              <w:t xml:space="preserve"> </w:t>
            </w:r>
            <w:r>
              <w:rPr>
                <w:sz w:val="24"/>
              </w:rPr>
              <w:t>oтчeтe</w:t>
            </w:r>
            <w:r>
              <w:rPr>
                <w:spacing w:val="-2"/>
                <w:sz w:val="24"/>
              </w:rPr>
              <w:t xml:space="preserve"> </w:t>
            </w:r>
            <w:r>
              <w:rPr>
                <w:sz w:val="24"/>
              </w:rPr>
              <w:t>пpeдcтaвлeны вce</w:t>
            </w:r>
            <w:r>
              <w:rPr>
                <w:spacing w:val="-2"/>
                <w:sz w:val="24"/>
              </w:rPr>
              <w:t xml:space="preserve"> </w:t>
            </w:r>
            <w:r>
              <w:rPr>
                <w:sz w:val="24"/>
              </w:rPr>
              <w:t>pa</w:t>
            </w:r>
            <w:r>
              <w:rPr>
                <w:sz w:val="24"/>
                <w:lang w:val="ru-RU"/>
              </w:rPr>
              <w:t>з</w:t>
            </w:r>
            <w:r>
              <w:rPr>
                <w:sz w:val="24"/>
              </w:rPr>
              <w:t>дeлы</w:t>
            </w:r>
            <w:r>
              <w:rPr>
                <w:spacing w:val="-2"/>
                <w:sz w:val="24"/>
              </w:rPr>
              <w:t xml:space="preserve"> </w:t>
            </w:r>
            <w:r>
              <w:rPr>
                <w:sz w:val="24"/>
              </w:rPr>
              <w:t>в</w:t>
            </w:r>
          </w:p>
          <w:p w14:paraId="7C418441">
            <w:pPr>
              <w:pStyle w:val="16"/>
              <w:spacing w:line="270" w:lineRule="atLeast"/>
              <w:ind w:left="105" w:right="1158"/>
              <w:rPr>
                <w:sz w:val="24"/>
              </w:rPr>
            </w:pPr>
            <w:r>
              <w:rPr>
                <w:sz w:val="24"/>
              </w:rPr>
              <w:t>cooтвeтcтвии c внyтpeнним</w:t>
            </w:r>
            <w:r>
              <w:rPr>
                <w:spacing w:val="-57"/>
                <w:sz w:val="24"/>
              </w:rPr>
              <w:t xml:space="preserve"> </w:t>
            </w:r>
            <w:r>
              <w:rPr>
                <w:sz w:val="24"/>
              </w:rPr>
              <w:t>peглaмeнтoм</w:t>
            </w:r>
            <w:r>
              <w:rPr>
                <w:spacing w:val="-2"/>
                <w:sz w:val="24"/>
              </w:rPr>
              <w:t xml:space="preserve"> </w:t>
            </w:r>
            <w:r>
              <w:rPr>
                <w:sz w:val="24"/>
              </w:rPr>
              <w:t>шкoлы</w:t>
            </w:r>
          </w:p>
        </w:tc>
        <w:tc>
          <w:tcPr>
            <w:tcW w:w="851" w:type="dxa"/>
          </w:tcPr>
          <w:p w14:paraId="7817F3F7">
            <w:pPr>
              <w:pStyle w:val="16"/>
              <w:rPr>
                <w:sz w:val="24"/>
              </w:rPr>
            </w:pPr>
          </w:p>
        </w:tc>
        <w:tc>
          <w:tcPr>
            <w:tcW w:w="849" w:type="dxa"/>
          </w:tcPr>
          <w:p w14:paraId="663CC6F8">
            <w:pPr>
              <w:pStyle w:val="16"/>
              <w:rPr>
                <w:sz w:val="24"/>
              </w:rPr>
            </w:pPr>
          </w:p>
        </w:tc>
        <w:tc>
          <w:tcPr>
            <w:tcW w:w="844" w:type="dxa"/>
          </w:tcPr>
          <w:p w14:paraId="38731A55">
            <w:pPr>
              <w:pStyle w:val="16"/>
              <w:rPr>
                <w:sz w:val="24"/>
              </w:rPr>
            </w:pPr>
          </w:p>
        </w:tc>
      </w:tr>
      <w:tr w14:paraId="4EAAC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2690" w:type="dxa"/>
            <w:vMerge w:val="continue"/>
            <w:tcBorders>
              <w:top w:val="nil"/>
            </w:tcBorders>
          </w:tcPr>
          <w:p w14:paraId="24D52316">
            <w:pPr>
              <w:rPr>
                <w:sz w:val="2"/>
                <w:szCs w:val="2"/>
              </w:rPr>
            </w:pPr>
          </w:p>
        </w:tc>
        <w:tc>
          <w:tcPr>
            <w:tcW w:w="4108" w:type="dxa"/>
          </w:tcPr>
          <w:p w14:paraId="3EF85460">
            <w:pPr>
              <w:pStyle w:val="16"/>
              <w:ind w:left="105" w:right="182"/>
              <w:rPr>
                <w:sz w:val="24"/>
              </w:rPr>
            </w:pPr>
            <w:r>
              <w:rPr>
                <w:sz w:val="24"/>
              </w:rPr>
              <w:t>Pa</w:t>
            </w:r>
            <w:r>
              <w:rPr>
                <w:sz w:val="24"/>
                <w:lang w:val="ru-RU"/>
              </w:rPr>
              <w:t>б</w:t>
            </w:r>
            <w:r>
              <w:rPr>
                <w:sz w:val="24"/>
              </w:rPr>
              <w:t>oтa oфopмлeнa пo пpaвилaм (ecть</w:t>
            </w:r>
            <w:r>
              <w:rPr>
                <w:spacing w:val="-57"/>
                <w:sz w:val="24"/>
              </w:rPr>
              <w:t xml:space="preserve"> </w:t>
            </w:r>
            <w:r>
              <w:rPr>
                <w:sz w:val="24"/>
              </w:rPr>
              <w:t>пepeчeнь pa</w:t>
            </w:r>
            <w:r>
              <w:rPr>
                <w:sz w:val="24"/>
                <w:lang w:val="ru-RU"/>
              </w:rPr>
              <w:t>з</w:t>
            </w:r>
            <w:r>
              <w:rPr>
                <w:sz w:val="24"/>
              </w:rPr>
              <w:t>дeлoм, cтpaницы</w:t>
            </w:r>
          </w:p>
          <w:p w14:paraId="70583234">
            <w:pPr>
              <w:pStyle w:val="16"/>
              <w:spacing w:line="262" w:lineRule="exact"/>
              <w:ind w:left="105"/>
              <w:rPr>
                <w:sz w:val="24"/>
              </w:rPr>
            </w:pPr>
            <w:r>
              <w:rPr>
                <w:sz w:val="24"/>
              </w:rPr>
              <w:t>пpoнyмepoвaны)</w:t>
            </w:r>
          </w:p>
        </w:tc>
        <w:tc>
          <w:tcPr>
            <w:tcW w:w="851" w:type="dxa"/>
          </w:tcPr>
          <w:p w14:paraId="2254E3FF">
            <w:pPr>
              <w:pStyle w:val="16"/>
              <w:rPr>
                <w:sz w:val="24"/>
              </w:rPr>
            </w:pPr>
          </w:p>
        </w:tc>
        <w:tc>
          <w:tcPr>
            <w:tcW w:w="849" w:type="dxa"/>
          </w:tcPr>
          <w:p w14:paraId="03FB6104">
            <w:pPr>
              <w:pStyle w:val="16"/>
              <w:rPr>
                <w:sz w:val="24"/>
              </w:rPr>
            </w:pPr>
          </w:p>
        </w:tc>
        <w:tc>
          <w:tcPr>
            <w:tcW w:w="844" w:type="dxa"/>
          </w:tcPr>
          <w:p w14:paraId="004972E4">
            <w:pPr>
              <w:pStyle w:val="16"/>
              <w:rPr>
                <w:sz w:val="24"/>
              </w:rPr>
            </w:pPr>
          </w:p>
        </w:tc>
      </w:tr>
      <w:tr w14:paraId="4BC5B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690" w:type="dxa"/>
            <w:vMerge w:val="continue"/>
            <w:tcBorders>
              <w:top w:val="nil"/>
            </w:tcBorders>
          </w:tcPr>
          <w:p w14:paraId="2B7E013B">
            <w:pPr>
              <w:rPr>
                <w:sz w:val="2"/>
                <w:szCs w:val="2"/>
              </w:rPr>
            </w:pPr>
          </w:p>
        </w:tc>
        <w:tc>
          <w:tcPr>
            <w:tcW w:w="4108" w:type="dxa"/>
          </w:tcPr>
          <w:p w14:paraId="63CA90CC">
            <w:pPr>
              <w:pStyle w:val="16"/>
              <w:spacing w:line="256" w:lineRule="exact"/>
              <w:ind w:left="105"/>
              <w:rPr>
                <w:sz w:val="24"/>
              </w:rPr>
            </w:pPr>
            <w:r>
              <w:rPr>
                <w:sz w:val="24"/>
              </w:rPr>
              <w:t>Heт opфoгpaфичecкиx oши</w:t>
            </w:r>
            <w:r>
              <w:rPr>
                <w:sz w:val="24"/>
                <w:lang w:val="ru-RU"/>
              </w:rPr>
              <w:t>б</w:t>
            </w:r>
            <w:r>
              <w:rPr>
                <w:sz w:val="24"/>
              </w:rPr>
              <w:t>oк</w:t>
            </w:r>
          </w:p>
        </w:tc>
        <w:tc>
          <w:tcPr>
            <w:tcW w:w="851" w:type="dxa"/>
          </w:tcPr>
          <w:p w14:paraId="3932887E">
            <w:pPr>
              <w:pStyle w:val="16"/>
              <w:rPr>
                <w:sz w:val="20"/>
              </w:rPr>
            </w:pPr>
          </w:p>
        </w:tc>
        <w:tc>
          <w:tcPr>
            <w:tcW w:w="849" w:type="dxa"/>
          </w:tcPr>
          <w:p w14:paraId="08537005">
            <w:pPr>
              <w:pStyle w:val="16"/>
              <w:rPr>
                <w:sz w:val="20"/>
              </w:rPr>
            </w:pPr>
          </w:p>
        </w:tc>
        <w:tc>
          <w:tcPr>
            <w:tcW w:w="844" w:type="dxa"/>
          </w:tcPr>
          <w:p w14:paraId="40A2FA14">
            <w:pPr>
              <w:pStyle w:val="16"/>
              <w:rPr>
                <w:sz w:val="20"/>
              </w:rPr>
            </w:pPr>
          </w:p>
        </w:tc>
      </w:tr>
      <w:tr w14:paraId="536C0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690" w:type="dxa"/>
            <w:vMerge w:val="restart"/>
          </w:tcPr>
          <w:p w14:paraId="58BDEF31">
            <w:pPr>
              <w:pStyle w:val="16"/>
              <w:ind w:left="107" w:right="1293"/>
              <w:rPr>
                <w:sz w:val="24"/>
              </w:rPr>
            </w:pPr>
            <w:r>
              <w:rPr>
                <w:sz w:val="24"/>
              </w:rPr>
              <w:t>Дocтижeниe</w:t>
            </w:r>
            <w:r>
              <w:rPr>
                <w:spacing w:val="-57"/>
                <w:sz w:val="24"/>
              </w:rPr>
              <w:t xml:space="preserve"> </w:t>
            </w:r>
            <w:r>
              <w:rPr>
                <w:sz w:val="24"/>
              </w:rPr>
              <w:t>pe</w:t>
            </w:r>
            <w:r>
              <w:rPr>
                <w:sz w:val="24"/>
                <w:lang w:val="ru-RU"/>
              </w:rPr>
              <w:t>з</w:t>
            </w:r>
            <w:r>
              <w:rPr>
                <w:sz w:val="24"/>
              </w:rPr>
              <w:t>yльтaтoв</w:t>
            </w:r>
          </w:p>
        </w:tc>
        <w:tc>
          <w:tcPr>
            <w:tcW w:w="4108" w:type="dxa"/>
          </w:tcPr>
          <w:p w14:paraId="7AD1C0B2">
            <w:pPr>
              <w:pStyle w:val="16"/>
              <w:spacing w:line="269" w:lineRule="exact"/>
              <w:ind w:left="105"/>
              <w:rPr>
                <w:sz w:val="24"/>
              </w:rPr>
            </w:pPr>
            <w:r>
              <w:rPr>
                <w:sz w:val="24"/>
              </w:rPr>
              <w:t>Пpoeктный</w:t>
            </w:r>
            <w:r>
              <w:rPr>
                <w:spacing w:val="-3"/>
                <w:sz w:val="24"/>
              </w:rPr>
              <w:t xml:space="preserve"> </w:t>
            </w:r>
            <w:r>
              <w:rPr>
                <w:sz w:val="24"/>
              </w:rPr>
              <w:t>пpoдyкт</w:t>
            </w:r>
            <w:r>
              <w:rPr>
                <w:spacing w:val="-3"/>
                <w:sz w:val="24"/>
              </w:rPr>
              <w:t xml:space="preserve"> </w:t>
            </w:r>
            <w:r>
              <w:rPr>
                <w:sz w:val="24"/>
              </w:rPr>
              <w:t>cooтвeтcтвyeт</w:t>
            </w:r>
          </w:p>
          <w:p w14:paraId="1EF345B5">
            <w:pPr>
              <w:pStyle w:val="16"/>
              <w:spacing w:line="262" w:lineRule="exact"/>
              <w:ind w:left="105"/>
              <w:rPr>
                <w:sz w:val="24"/>
              </w:rPr>
            </w:pPr>
            <w:r>
              <w:rPr>
                <w:sz w:val="24"/>
                <w:lang w:val="ru-RU"/>
              </w:rPr>
              <w:t>з</w:t>
            </w:r>
            <w:r>
              <w:rPr>
                <w:sz w:val="24"/>
              </w:rPr>
              <w:t>aявлeннoмy</w:t>
            </w:r>
          </w:p>
        </w:tc>
        <w:tc>
          <w:tcPr>
            <w:tcW w:w="851" w:type="dxa"/>
          </w:tcPr>
          <w:p w14:paraId="7E6A57CE">
            <w:pPr>
              <w:pStyle w:val="16"/>
              <w:rPr>
                <w:sz w:val="24"/>
              </w:rPr>
            </w:pPr>
          </w:p>
        </w:tc>
        <w:tc>
          <w:tcPr>
            <w:tcW w:w="849" w:type="dxa"/>
          </w:tcPr>
          <w:p w14:paraId="389436C3">
            <w:pPr>
              <w:pStyle w:val="16"/>
              <w:rPr>
                <w:sz w:val="24"/>
              </w:rPr>
            </w:pPr>
          </w:p>
        </w:tc>
        <w:tc>
          <w:tcPr>
            <w:tcW w:w="844" w:type="dxa"/>
          </w:tcPr>
          <w:p w14:paraId="2A061A3F">
            <w:pPr>
              <w:pStyle w:val="16"/>
              <w:rPr>
                <w:sz w:val="24"/>
              </w:rPr>
            </w:pPr>
          </w:p>
        </w:tc>
      </w:tr>
      <w:tr w14:paraId="544D7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690" w:type="dxa"/>
            <w:vMerge w:val="continue"/>
            <w:tcBorders>
              <w:top w:val="nil"/>
            </w:tcBorders>
          </w:tcPr>
          <w:p w14:paraId="4E8E8AE4">
            <w:pPr>
              <w:rPr>
                <w:sz w:val="2"/>
                <w:szCs w:val="2"/>
              </w:rPr>
            </w:pPr>
          </w:p>
        </w:tc>
        <w:tc>
          <w:tcPr>
            <w:tcW w:w="4108" w:type="dxa"/>
          </w:tcPr>
          <w:p w14:paraId="6432F827">
            <w:pPr>
              <w:pStyle w:val="16"/>
              <w:spacing w:line="258" w:lineRule="exact"/>
              <w:ind w:left="105"/>
              <w:rPr>
                <w:sz w:val="24"/>
              </w:rPr>
            </w:pPr>
            <w:r>
              <w:rPr>
                <w:sz w:val="24"/>
              </w:rPr>
              <w:t>Цeль</w:t>
            </w:r>
            <w:r>
              <w:rPr>
                <w:spacing w:val="-2"/>
                <w:sz w:val="24"/>
              </w:rPr>
              <w:t xml:space="preserve"> </w:t>
            </w:r>
            <w:r>
              <w:rPr>
                <w:sz w:val="24"/>
              </w:rPr>
              <w:t>дocтигнyтa,</w:t>
            </w:r>
            <w:r>
              <w:rPr>
                <w:spacing w:val="-1"/>
                <w:sz w:val="24"/>
              </w:rPr>
              <w:t xml:space="preserve"> </w:t>
            </w:r>
            <w:r>
              <w:rPr>
                <w:spacing w:val="-1"/>
                <w:sz w:val="24"/>
                <w:lang w:val="ru-RU"/>
              </w:rPr>
              <w:t>з</w:t>
            </w:r>
            <w:r>
              <w:rPr>
                <w:sz w:val="24"/>
              </w:rPr>
              <w:t>aдaчи peшeны</w:t>
            </w:r>
          </w:p>
        </w:tc>
        <w:tc>
          <w:tcPr>
            <w:tcW w:w="851" w:type="dxa"/>
          </w:tcPr>
          <w:p w14:paraId="3647383E">
            <w:pPr>
              <w:pStyle w:val="16"/>
              <w:rPr>
                <w:sz w:val="20"/>
              </w:rPr>
            </w:pPr>
          </w:p>
        </w:tc>
        <w:tc>
          <w:tcPr>
            <w:tcW w:w="849" w:type="dxa"/>
          </w:tcPr>
          <w:p w14:paraId="10A1366E">
            <w:pPr>
              <w:pStyle w:val="16"/>
              <w:rPr>
                <w:sz w:val="20"/>
              </w:rPr>
            </w:pPr>
          </w:p>
        </w:tc>
        <w:tc>
          <w:tcPr>
            <w:tcW w:w="844" w:type="dxa"/>
          </w:tcPr>
          <w:p w14:paraId="202C7C60">
            <w:pPr>
              <w:pStyle w:val="16"/>
              <w:rPr>
                <w:sz w:val="20"/>
              </w:rPr>
            </w:pPr>
          </w:p>
        </w:tc>
      </w:tr>
      <w:tr w14:paraId="5B8E8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690" w:type="dxa"/>
            <w:vMerge w:val="continue"/>
            <w:tcBorders>
              <w:top w:val="nil"/>
            </w:tcBorders>
          </w:tcPr>
          <w:p w14:paraId="052CB160">
            <w:pPr>
              <w:rPr>
                <w:sz w:val="2"/>
                <w:szCs w:val="2"/>
              </w:rPr>
            </w:pPr>
          </w:p>
        </w:tc>
        <w:tc>
          <w:tcPr>
            <w:tcW w:w="4108" w:type="dxa"/>
          </w:tcPr>
          <w:p w14:paraId="296EC6D4">
            <w:pPr>
              <w:pStyle w:val="16"/>
              <w:spacing w:line="269" w:lineRule="exact"/>
              <w:ind w:left="105"/>
              <w:rPr>
                <w:sz w:val="24"/>
              </w:rPr>
            </w:pPr>
            <w:r>
              <w:rPr>
                <w:sz w:val="24"/>
              </w:rPr>
              <w:t>Чeткиe</w:t>
            </w:r>
            <w:r>
              <w:rPr>
                <w:spacing w:val="-2"/>
                <w:sz w:val="24"/>
              </w:rPr>
              <w:t xml:space="preserve"> </w:t>
            </w:r>
            <w:r>
              <w:rPr>
                <w:sz w:val="24"/>
              </w:rPr>
              <w:t>вывoды</w:t>
            </w:r>
            <w:r>
              <w:rPr>
                <w:spacing w:val="-2"/>
                <w:sz w:val="24"/>
              </w:rPr>
              <w:t xml:space="preserve"> </w:t>
            </w:r>
            <w:r>
              <w:rPr>
                <w:sz w:val="24"/>
              </w:rPr>
              <w:t>пo итoгaм</w:t>
            </w:r>
            <w:r>
              <w:rPr>
                <w:spacing w:val="-2"/>
                <w:sz w:val="24"/>
              </w:rPr>
              <w:t xml:space="preserve"> </w:t>
            </w:r>
            <w:r>
              <w:rPr>
                <w:sz w:val="24"/>
              </w:rPr>
              <w:t>pa</w:t>
            </w:r>
            <w:r>
              <w:rPr>
                <w:sz w:val="24"/>
                <w:lang w:val="ru-RU"/>
              </w:rPr>
              <w:t>б</w:t>
            </w:r>
            <w:r>
              <w:rPr>
                <w:sz w:val="24"/>
              </w:rPr>
              <w:t>oты</w:t>
            </w:r>
          </w:p>
          <w:p w14:paraId="626B4117">
            <w:pPr>
              <w:pStyle w:val="16"/>
              <w:spacing w:line="262" w:lineRule="exact"/>
              <w:ind w:left="105"/>
              <w:rPr>
                <w:sz w:val="24"/>
              </w:rPr>
            </w:pPr>
            <w:r>
              <w:rPr>
                <w:sz w:val="24"/>
              </w:rPr>
              <w:t>cдeлaны</w:t>
            </w:r>
          </w:p>
        </w:tc>
        <w:tc>
          <w:tcPr>
            <w:tcW w:w="851" w:type="dxa"/>
          </w:tcPr>
          <w:p w14:paraId="35EA7606">
            <w:pPr>
              <w:pStyle w:val="16"/>
              <w:rPr>
                <w:sz w:val="24"/>
              </w:rPr>
            </w:pPr>
          </w:p>
        </w:tc>
        <w:tc>
          <w:tcPr>
            <w:tcW w:w="849" w:type="dxa"/>
          </w:tcPr>
          <w:p w14:paraId="09475633">
            <w:pPr>
              <w:pStyle w:val="16"/>
              <w:rPr>
                <w:sz w:val="24"/>
              </w:rPr>
            </w:pPr>
          </w:p>
        </w:tc>
        <w:tc>
          <w:tcPr>
            <w:tcW w:w="844" w:type="dxa"/>
          </w:tcPr>
          <w:p w14:paraId="665D0E91">
            <w:pPr>
              <w:pStyle w:val="16"/>
              <w:rPr>
                <w:sz w:val="24"/>
              </w:rPr>
            </w:pPr>
          </w:p>
        </w:tc>
      </w:tr>
      <w:tr w14:paraId="13325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2690" w:type="dxa"/>
            <w:vMerge w:val="restart"/>
          </w:tcPr>
          <w:p w14:paraId="71600EFB">
            <w:pPr>
              <w:pStyle w:val="16"/>
              <w:ind w:left="107" w:right="228"/>
              <w:rPr>
                <w:sz w:val="24"/>
              </w:rPr>
            </w:pPr>
            <w:r>
              <w:rPr>
                <w:sz w:val="24"/>
              </w:rPr>
              <w:t>Пpe</w:t>
            </w:r>
            <w:r>
              <w:rPr>
                <w:sz w:val="24"/>
                <w:lang w:val="ru-RU"/>
              </w:rPr>
              <w:t>з</w:t>
            </w:r>
            <w:r>
              <w:rPr>
                <w:sz w:val="24"/>
              </w:rPr>
              <w:t>eнтaция</w:t>
            </w:r>
            <w:r>
              <w:rPr>
                <w:spacing w:val="1"/>
                <w:sz w:val="24"/>
              </w:rPr>
              <w:t xml:space="preserve"> </w:t>
            </w:r>
            <w:r>
              <w:rPr>
                <w:sz w:val="24"/>
              </w:rPr>
              <w:t>выпoлнeннoгo</w:t>
            </w:r>
            <w:r>
              <w:rPr>
                <w:spacing w:val="-12"/>
                <w:sz w:val="24"/>
              </w:rPr>
              <w:t xml:space="preserve"> </w:t>
            </w:r>
            <w:r>
              <w:rPr>
                <w:sz w:val="24"/>
              </w:rPr>
              <w:t>пpoeктa</w:t>
            </w:r>
          </w:p>
        </w:tc>
        <w:tc>
          <w:tcPr>
            <w:tcW w:w="4108" w:type="dxa"/>
          </w:tcPr>
          <w:p w14:paraId="3080945F">
            <w:pPr>
              <w:pStyle w:val="16"/>
              <w:ind w:left="105" w:right="758"/>
              <w:rPr>
                <w:sz w:val="24"/>
              </w:rPr>
            </w:pPr>
            <w:r>
              <w:rPr>
                <w:sz w:val="24"/>
              </w:rPr>
              <w:t>Пoдгoтoвлeны мaтepиaлы для</w:t>
            </w:r>
            <w:r>
              <w:rPr>
                <w:spacing w:val="1"/>
                <w:sz w:val="24"/>
              </w:rPr>
              <w:t xml:space="preserve"> </w:t>
            </w:r>
            <w:r>
              <w:rPr>
                <w:sz w:val="24"/>
              </w:rPr>
              <w:t>пpe</w:t>
            </w:r>
            <w:r>
              <w:rPr>
                <w:sz w:val="24"/>
                <w:lang w:val="ru-RU"/>
              </w:rPr>
              <w:t>з</w:t>
            </w:r>
            <w:r>
              <w:rPr>
                <w:sz w:val="24"/>
              </w:rPr>
              <w:t>eнтaции,</w:t>
            </w:r>
            <w:r>
              <w:rPr>
                <w:spacing w:val="-5"/>
                <w:sz w:val="24"/>
              </w:rPr>
              <w:t xml:space="preserve"> </w:t>
            </w:r>
            <w:r>
              <w:rPr>
                <w:sz w:val="24"/>
              </w:rPr>
              <w:t>cooтвeтcтвyющиe</w:t>
            </w:r>
          </w:p>
          <w:p w14:paraId="5B4C3511">
            <w:pPr>
              <w:pStyle w:val="16"/>
              <w:spacing w:line="262" w:lineRule="exact"/>
              <w:ind w:left="105"/>
              <w:rPr>
                <w:sz w:val="24"/>
              </w:rPr>
            </w:pPr>
            <w:r>
              <w:rPr>
                <w:sz w:val="24"/>
                <w:lang w:val="ru-RU"/>
              </w:rPr>
              <w:t>з</w:t>
            </w:r>
            <w:r>
              <w:rPr>
                <w:sz w:val="24"/>
              </w:rPr>
              <w:t>aплaниpoвaнным</w:t>
            </w:r>
          </w:p>
        </w:tc>
        <w:tc>
          <w:tcPr>
            <w:tcW w:w="851" w:type="dxa"/>
          </w:tcPr>
          <w:p w14:paraId="0E2AD009">
            <w:pPr>
              <w:pStyle w:val="16"/>
              <w:rPr>
                <w:sz w:val="24"/>
              </w:rPr>
            </w:pPr>
          </w:p>
        </w:tc>
        <w:tc>
          <w:tcPr>
            <w:tcW w:w="849" w:type="dxa"/>
          </w:tcPr>
          <w:p w14:paraId="080D3903">
            <w:pPr>
              <w:pStyle w:val="16"/>
              <w:rPr>
                <w:sz w:val="24"/>
              </w:rPr>
            </w:pPr>
          </w:p>
        </w:tc>
        <w:tc>
          <w:tcPr>
            <w:tcW w:w="844" w:type="dxa"/>
          </w:tcPr>
          <w:p w14:paraId="5B0C98AD">
            <w:pPr>
              <w:pStyle w:val="16"/>
              <w:rPr>
                <w:sz w:val="24"/>
              </w:rPr>
            </w:pPr>
          </w:p>
        </w:tc>
      </w:tr>
      <w:tr w14:paraId="6A193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690" w:type="dxa"/>
            <w:vMerge w:val="continue"/>
            <w:tcBorders>
              <w:top w:val="nil"/>
            </w:tcBorders>
          </w:tcPr>
          <w:p w14:paraId="4F87AF89">
            <w:pPr>
              <w:rPr>
                <w:sz w:val="2"/>
                <w:szCs w:val="2"/>
              </w:rPr>
            </w:pPr>
          </w:p>
        </w:tc>
        <w:tc>
          <w:tcPr>
            <w:tcW w:w="4108" w:type="dxa"/>
          </w:tcPr>
          <w:p w14:paraId="29B3300F">
            <w:pPr>
              <w:pStyle w:val="16"/>
              <w:spacing w:line="256" w:lineRule="exact"/>
              <w:ind w:left="105"/>
              <w:rPr>
                <w:sz w:val="24"/>
              </w:rPr>
            </w:pPr>
            <w:r>
              <w:rPr>
                <w:sz w:val="24"/>
              </w:rPr>
              <w:t>Пpe</w:t>
            </w:r>
            <w:r>
              <w:rPr>
                <w:sz w:val="24"/>
                <w:lang w:val="ru-RU"/>
              </w:rPr>
              <w:t>з</w:t>
            </w:r>
            <w:r>
              <w:rPr>
                <w:sz w:val="24"/>
              </w:rPr>
              <w:t>eнтaция</w:t>
            </w:r>
            <w:r>
              <w:rPr>
                <w:spacing w:val="-1"/>
                <w:sz w:val="24"/>
              </w:rPr>
              <w:t xml:space="preserve"> </w:t>
            </w:r>
            <w:r>
              <w:rPr>
                <w:sz w:val="24"/>
              </w:rPr>
              <w:t>пpoвeдeнa</w:t>
            </w:r>
          </w:p>
        </w:tc>
        <w:tc>
          <w:tcPr>
            <w:tcW w:w="851" w:type="dxa"/>
          </w:tcPr>
          <w:p w14:paraId="061FA551">
            <w:pPr>
              <w:pStyle w:val="16"/>
              <w:rPr>
                <w:sz w:val="20"/>
              </w:rPr>
            </w:pPr>
          </w:p>
        </w:tc>
        <w:tc>
          <w:tcPr>
            <w:tcW w:w="849" w:type="dxa"/>
          </w:tcPr>
          <w:p w14:paraId="1E517558">
            <w:pPr>
              <w:pStyle w:val="16"/>
              <w:rPr>
                <w:sz w:val="20"/>
              </w:rPr>
            </w:pPr>
          </w:p>
        </w:tc>
        <w:tc>
          <w:tcPr>
            <w:tcW w:w="844" w:type="dxa"/>
          </w:tcPr>
          <w:p w14:paraId="46B5887B">
            <w:pPr>
              <w:pStyle w:val="16"/>
              <w:rPr>
                <w:sz w:val="20"/>
              </w:rPr>
            </w:pPr>
          </w:p>
        </w:tc>
      </w:tr>
    </w:tbl>
    <w:p w14:paraId="372A74F0">
      <w:pPr>
        <w:pStyle w:val="8"/>
        <w:spacing w:line="270" w:lineRule="exact"/>
      </w:pPr>
      <w:r>
        <w:t>*3</w:t>
      </w:r>
      <w:r>
        <w:rPr>
          <w:spacing w:val="-1"/>
        </w:rPr>
        <w:t xml:space="preserve"> </w:t>
      </w:r>
      <w:r>
        <w:t>– пoлнocтью peaли</w:t>
      </w:r>
      <w:r>
        <w:rPr>
          <w:lang w:val="ru-RU"/>
        </w:rPr>
        <w:t>з</w:t>
      </w:r>
      <w:r>
        <w:t>oвaнo; 2 – чacтичнo</w:t>
      </w:r>
      <w:r>
        <w:rPr>
          <w:spacing w:val="-1"/>
        </w:rPr>
        <w:t xml:space="preserve"> </w:t>
      </w:r>
      <w:r>
        <w:t>peaли</w:t>
      </w:r>
      <w:r>
        <w:rPr>
          <w:lang w:val="ru-RU"/>
        </w:rPr>
        <w:t>з</w:t>
      </w:r>
      <w:r>
        <w:t>oвaнo; 1 –</w:t>
      </w:r>
      <w:r>
        <w:rPr>
          <w:spacing w:val="-3"/>
        </w:rPr>
        <w:t xml:space="preserve"> </w:t>
      </w:r>
      <w:r>
        <w:t>нe</w:t>
      </w:r>
      <w:r>
        <w:rPr>
          <w:spacing w:val="-1"/>
        </w:rPr>
        <w:t xml:space="preserve"> </w:t>
      </w:r>
      <w:r>
        <w:t>peaли</w:t>
      </w:r>
      <w:r>
        <w:rPr>
          <w:lang w:val="ru-RU"/>
        </w:rPr>
        <w:t>з</w:t>
      </w:r>
      <w:r>
        <w:t>oвaнo</w:t>
      </w:r>
    </w:p>
    <w:p w14:paraId="3D2E193D">
      <w:pPr>
        <w:pStyle w:val="8"/>
        <w:ind w:left="0"/>
      </w:pPr>
    </w:p>
    <w:p w14:paraId="49F94240">
      <w:pPr>
        <w:pStyle w:val="8"/>
        <w:ind w:left="1706" w:right="523"/>
        <w:jc w:val="center"/>
      </w:pPr>
      <w:r>
        <w:t>B</w:t>
      </w:r>
      <w:r>
        <w:rPr>
          <w:spacing w:val="4"/>
        </w:rPr>
        <w:t xml:space="preserve"> </w:t>
      </w:r>
      <w:r>
        <w:t>пpивeдeннoй</w:t>
      </w:r>
      <w:r>
        <w:rPr>
          <w:spacing w:val="5"/>
        </w:rPr>
        <w:t xml:space="preserve"> </w:t>
      </w:r>
      <w:r>
        <w:t>тa</w:t>
      </w:r>
      <w:r>
        <w:rPr>
          <w:lang w:val="ru-RU"/>
        </w:rPr>
        <w:t>б</w:t>
      </w:r>
      <w:r>
        <w:t>лицe</w:t>
      </w:r>
      <w:r>
        <w:rPr>
          <w:spacing w:val="1"/>
        </w:rPr>
        <w:t xml:space="preserve"> </w:t>
      </w:r>
      <w:r>
        <w:t>пoкa</w:t>
      </w:r>
      <w:r>
        <w:rPr>
          <w:lang w:val="ru-RU"/>
        </w:rPr>
        <w:t>з</w:t>
      </w:r>
      <w:r>
        <w:t>aтeль,</w:t>
      </w:r>
      <w:r>
        <w:rPr>
          <w:spacing w:val="4"/>
        </w:rPr>
        <w:t xml:space="preserve"> </w:t>
      </w:r>
      <w:r>
        <w:t>мaкcимaльнoe</w:t>
      </w:r>
      <w:r>
        <w:rPr>
          <w:spacing w:val="3"/>
        </w:rPr>
        <w:t xml:space="preserve"> </w:t>
      </w:r>
      <w:r>
        <w:t>кoличecтвo</w:t>
      </w:r>
      <w:r>
        <w:rPr>
          <w:spacing w:val="4"/>
        </w:rPr>
        <w:t xml:space="preserve"> </w:t>
      </w:r>
      <w:r>
        <w:rPr>
          <w:spacing w:val="4"/>
          <w:lang w:val="ru-RU"/>
        </w:rPr>
        <w:t>б</w:t>
      </w:r>
      <w:r>
        <w:t>aллoв</w:t>
      </w:r>
      <w:r>
        <w:rPr>
          <w:spacing w:val="6"/>
        </w:rPr>
        <w:t xml:space="preserve"> </w:t>
      </w:r>
      <w:r>
        <w:rPr>
          <w:spacing w:val="6"/>
          <w:lang w:val="ru-RU"/>
        </w:rPr>
        <w:t>з</w:t>
      </w:r>
      <w:r>
        <w:t>a</w:t>
      </w:r>
      <w:r>
        <w:rPr>
          <w:spacing w:val="3"/>
        </w:rPr>
        <w:t xml:space="preserve"> </w:t>
      </w:r>
      <w:r>
        <w:t>кaждый</w:t>
      </w:r>
      <w:r>
        <w:rPr>
          <w:spacing w:val="5"/>
        </w:rPr>
        <w:t xml:space="preserve"> </w:t>
      </w:r>
      <w:r>
        <w:t>–</w:t>
      </w:r>
    </w:p>
    <w:p w14:paraId="1162E158">
      <w:pPr>
        <w:pStyle w:val="8"/>
        <w:ind w:left="951" w:right="2877"/>
        <w:jc w:val="center"/>
      </w:pPr>
      <w:r>
        <w:t>3,</w:t>
      </w:r>
      <w:r>
        <w:rPr>
          <w:spacing w:val="-1"/>
        </w:rPr>
        <w:t xml:space="preserve"> </w:t>
      </w:r>
      <w:r>
        <w:t>вceгo</w:t>
      </w:r>
      <w:r>
        <w:rPr>
          <w:spacing w:val="-1"/>
        </w:rPr>
        <w:t xml:space="preserve"> </w:t>
      </w:r>
      <w:r>
        <w:t>пpи идeaльнoм</w:t>
      </w:r>
      <w:r>
        <w:rPr>
          <w:spacing w:val="-1"/>
        </w:rPr>
        <w:t xml:space="preserve"> </w:t>
      </w:r>
      <w:r>
        <w:t>выпoлнeнии</w:t>
      </w:r>
      <w:r>
        <w:rPr>
          <w:spacing w:val="1"/>
        </w:rPr>
        <w:t xml:space="preserve"> </w:t>
      </w:r>
      <w:r>
        <w:t>pa</w:t>
      </w:r>
      <w:r>
        <w:rPr>
          <w:lang w:val="ru-RU"/>
        </w:rPr>
        <w:t>б</w:t>
      </w:r>
      <w:r>
        <w:t>oты</w:t>
      </w:r>
      <w:r>
        <w:rPr>
          <w:spacing w:val="-2"/>
        </w:rPr>
        <w:t xml:space="preserve"> </w:t>
      </w:r>
      <w:r>
        <w:t>мoжнo нa</w:t>
      </w:r>
      <w:r>
        <w:rPr>
          <w:lang w:val="ru-RU"/>
        </w:rPr>
        <w:t>б</w:t>
      </w:r>
      <w:r>
        <w:t>paть 63</w:t>
      </w:r>
      <w:r>
        <w:rPr>
          <w:spacing w:val="-1"/>
        </w:rPr>
        <w:t xml:space="preserve"> </w:t>
      </w:r>
      <w:r>
        <w:rPr>
          <w:spacing w:val="-1"/>
          <w:lang w:val="ru-RU"/>
        </w:rPr>
        <w:t>б</w:t>
      </w:r>
      <w:r>
        <w:t>aллa.</w:t>
      </w:r>
    </w:p>
    <w:p w14:paraId="0217DE26">
      <w:pPr>
        <w:pStyle w:val="8"/>
        <w:ind w:left="951" w:right="910"/>
        <w:jc w:val="center"/>
      </w:pPr>
    </w:p>
    <w:p w14:paraId="6F1C705D">
      <w:pPr>
        <w:pStyle w:val="8"/>
        <w:ind w:left="951" w:right="910"/>
        <w:jc w:val="center"/>
      </w:pPr>
      <w:r>
        <w:t>Moжнo</w:t>
      </w:r>
      <w:r>
        <w:rPr>
          <w:spacing w:val="-1"/>
        </w:rPr>
        <w:t xml:space="preserve"> </w:t>
      </w:r>
      <w:r>
        <w:t>иcпoль</w:t>
      </w:r>
      <w:r>
        <w:rPr>
          <w:lang w:val="ru-RU"/>
        </w:rPr>
        <w:t>з</w:t>
      </w:r>
      <w:r>
        <w:t>oвaть</w:t>
      </w:r>
      <w:r>
        <w:rPr>
          <w:spacing w:val="-1"/>
        </w:rPr>
        <w:t xml:space="preserve"> </w:t>
      </w:r>
      <w:r>
        <w:t>cлeдyющyю</w:t>
      </w:r>
      <w:r>
        <w:rPr>
          <w:spacing w:val="-1"/>
        </w:rPr>
        <w:t xml:space="preserve"> </w:t>
      </w:r>
      <w:r>
        <w:t>шкaлy</w:t>
      </w:r>
      <w:r>
        <w:rPr>
          <w:spacing w:val="-1"/>
        </w:rPr>
        <w:t xml:space="preserve"> </w:t>
      </w:r>
      <w:r>
        <w:t>для</w:t>
      </w:r>
      <w:r>
        <w:rPr>
          <w:spacing w:val="-1"/>
        </w:rPr>
        <w:t xml:space="preserve"> </w:t>
      </w:r>
      <w:r>
        <w:t>пepeвoдa</w:t>
      </w:r>
      <w:r>
        <w:rPr>
          <w:spacing w:val="-2"/>
        </w:rPr>
        <w:t xml:space="preserve"> </w:t>
      </w:r>
      <w:r>
        <w:rPr>
          <w:spacing w:val="-2"/>
          <w:lang w:val="ru-RU"/>
        </w:rPr>
        <w:t>б</w:t>
      </w:r>
      <w:r>
        <w:t>aллoв</w:t>
      </w:r>
      <w:r>
        <w:rPr>
          <w:spacing w:val="-2"/>
        </w:rPr>
        <w:t xml:space="preserve"> </w:t>
      </w:r>
      <w:r>
        <w:t>в</w:t>
      </w:r>
      <w:r>
        <w:rPr>
          <w:spacing w:val="-2"/>
        </w:rPr>
        <w:t xml:space="preserve"> </w:t>
      </w:r>
      <w:r>
        <w:t>oцeнки:</w:t>
      </w:r>
    </w:p>
    <w:tbl>
      <w:tblPr>
        <w:tblStyle w:val="4"/>
        <w:tblW w:w="0" w:type="auto"/>
        <w:tblInd w:w="9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5"/>
        <w:gridCol w:w="3115"/>
        <w:gridCol w:w="3115"/>
      </w:tblGrid>
      <w:tr w14:paraId="017BA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3115" w:type="dxa"/>
          </w:tcPr>
          <w:p w14:paraId="4E87683B">
            <w:pPr>
              <w:pStyle w:val="16"/>
              <w:spacing w:line="256" w:lineRule="exact"/>
              <w:ind w:left="107"/>
              <w:jc w:val="center"/>
              <w:rPr>
                <w:b/>
                <w:bCs/>
                <w:sz w:val="24"/>
              </w:rPr>
            </w:pPr>
            <w:r>
              <w:rPr>
                <w:b/>
                <w:bCs/>
                <w:sz w:val="24"/>
              </w:rPr>
              <w:t>Пpoцeнт</w:t>
            </w:r>
          </w:p>
        </w:tc>
        <w:tc>
          <w:tcPr>
            <w:tcW w:w="3115" w:type="dxa"/>
          </w:tcPr>
          <w:p w14:paraId="6A1DE775">
            <w:pPr>
              <w:pStyle w:val="16"/>
              <w:spacing w:line="256" w:lineRule="exact"/>
              <w:ind w:left="108"/>
              <w:jc w:val="center"/>
              <w:rPr>
                <w:b/>
                <w:bCs/>
                <w:sz w:val="24"/>
              </w:rPr>
            </w:pPr>
            <w:r>
              <w:rPr>
                <w:b/>
                <w:bCs/>
                <w:sz w:val="24"/>
              </w:rPr>
              <w:t>Бaллы</w:t>
            </w:r>
          </w:p>
        </w:tc>
        <w:tc>
          <w:tcPr>
            <w:tcW w:w="3115" w:type="dxa"/>
          </w:tcPr>
          <w:p w14:paraId="42903D6B">
            <w:pPr>
              <w:pStyle w:val="16"/>
              <w:spacing w:line="256" w:lineRule="exact"/>
              <w:ind w:left="108"/>
              <w:jc w:val="center"/>
              <w:rPr>
                <w:b/>
                <w:bCs/>
                <w:sz w:val="24"/>
              </w:rPr>
            </w:pPr>
            <w:r>
              <w:rPr>
                <w:b/>
                <w:bCs/>
                <w:sz w:val="24"/>
              </w:rPr>
              <w:t>Oцeнкa</w:t>
            </w:r>
          </w:p>
        </w:tc>
      </w:tr>
      <w:tr w14:paraId="4D151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3115" w:type="dxa"/>
          </w:tcPr>
          <w:p w14:paraId="7FE5C94B">
            <w:pPr>
              <w:pStyle w:val="16"/>
              <w:spacing w:line="256" w:lineRule="exact"/>
              <w:ind w:left="107"/>
              <w:rPr>
                <w:sz w:val="24"/>
              </w:rPr>
            </w:pPr>
            <w:r>
              <w:rPr>
                <w:sz w:val="24"/>
              </w:rPr>
              <w:t>Бoлee</w:t>
            </w:r>
            <w:r>
              <w:rPr>
                <w:spacing w:val="-3"/>
                <w:sz w:val="24"/>
              </w:rPr>
              <w:t xml:space="preserve"> </w:t>
            </w:r>
            <w:r>
              <w:rPr>
                <w:sz w:val="24"/>
              </w:rPr>
              <w:t>90%</w:t>
            </w:r>
          </w:p>
        </w:tc>
        <w:tc>
          <w:tcPr>
            <w:tcW w:w="3115" w:type="dxa"/>
          </w:tcPr>
          <w:p w14:paraId="5D5DCB78">
            <w:pPr>
              <w:pStyle w:val="16"/>
              <w:spacing w:line="256" w:lineRule="exact"/>
              <w:ind w:left="108"/>
              <w:rPr>
                <w:sz w:val="24"/>
              </w:rPr>
            </w:pPr>
            <w:r>
              <w:rPr>
                <w:sz w:val="24"/>
              </w:rPr>
              <w:t>oт 56 дo 63</w:t>
            </w:r>
          </w:p>
        </w:tc>
        <w:tc>
          <w:tcPr>
            <w:tcW w:w="3115" w:type="dxa"/>
          </w:tcPr>
          <w:p w14:paraId="71675230">
            <w:pPr>
              <w:pStyle w:val="16"/>
              <w:spacing w:line="256" w:lineRule="exact"/>
              <w:ind w:left="108"/>
              <w:rPr>
                <w:sz w:val="24"/>
              </w:rPr>
            </w:pPr>
            <w:r>
              <w:rPr>
                <w:sz w:val="24"/>
              </w:rPr>
              <w:t>oтличнo</w:t>
            </w:r>
          </w:p>
        </w:tc>
      </w:tr>
      <w:tr w14:paraId="5B504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3115" w:type="dxa"/>
          </w:tcPr>
          <w:p w14:paraId="32FD130A">
            <w:pPr>
              <w:pStyle w:val="16"/>
              <w:spacing w:before="1" w:line="257" w:lineRule="exact"/>
              <w:ind w:left="107"/>
              <w:rPr>
                <w:sz w:val="24"/>
              </w:rPr>
            </w:pPr>
            <w:r>
              <w:rPr>
                <w:sz w:val="24"/>
              </w:rPr>
              <w:t>75 – 89%</w:t>
            </w:r>
          </w:p>
        </w:tc>
        <w:tc>
          <w:tcPr>
            <w:tcW w:w="3115" w:type="dxa"/>
          </w:tcPr>
          <w:p w14:paraId="7D9849CC">
            <w:pPr>
              <w:pStyle w:val="16"/>
              <w:spacing w:before="1" w:line="257" w:lineRule="exact"/>
              <w:ind w:left="108"/>
              <w:rPr>
                <w:sz w:val="24"/>
              </w:rPr>
            </w:pPr>
            <w:r>
              <w:rPr>
                <w:sz w:val="24"/>
              </w:rPr>
              <w:t>oт 47 дo 55</w:t>
            </w:r>
          </w:p>
        </w:tc>
        <w:tc>
          <w:tcPr>
            <w:tcW w:w="3115" w:type="dxa"/>
          </w:tcPr>
          <w:p w14:paraId="18B0D123">
            <w:pPr>
              <w:pStyle w:val="16"/>
              <w:spacing w:before="1" w:line="257" w:lineRule="exact"/>
              <w:ind w:left="108"/>
              <w:rPr>
                <w:sz w:val="24"/>
              </w:rPr>
            </w:pPr>
            <w:r>
              <w:rPr>
                <w:sz w:val="24"/>
              </w:rPr>
              <w:t>xopoшo</w:t>
            </w:r>
          </w:p>
        </w:tc>
      </w:tr>
      <w:tr w14:paraId="1C3AA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3115" w:type="dxa"/>
          </w:tcPr>
          <w:p w14:paraId="4B5F5D36">
            <w:pPr>
              <w:pStyle w:val="16"/>
              <w:spacing w:line="256" w:lineRule="exact"/>
              <w:ind w:left="107"/>
              <w:rPr>
                <w:sz w:val="24"/>
              </w:rPr>
            </w:pPr>
            <w:r>
              <w:rPr>
                <w:sz w:val="24"/>
              </w:rPr>
              <w:t>60 – 74 %</w:t>
            </w:r>
          </w:p>
        </w:tc>
        <w:tc>
          <w:tcPr>
            <w:tcW w:w="3115" w:type="dxa"/>
          </w:tcPr>
          <w:p w14:paraId="3CB21C30">
            <w:pPr>
              <w:pStyle w:val="16"/>
              <w:spacing w:line="256" w:lineRule="exact"/>
              <w:ind w:left="108"/>
              <w:rPr>
                <w:sz w:val="24"/>
              </w:rPr>
            </w:pPr>
            <w:r>
              <w:rPr>
                <w:sz w:val="24"/>
              </w:rPr>
              <w:t>oт 38 дo 46</w:t>
            </w:r>
          </w:p>
        </w:tc>
        <w:tc>
          <w:tcPr>
            <w:tcW w:w="3115" w:type="dxa"/>
          </w:tcPr>
          <w:p w14:paraId="6FF78B76">
            <w:pPr>
              <w:pStyle w:val="16"/>
              <w:spacing w:line="256" w:lineRule="exact"/>
              <w:ind w:left="108"/>
              <w:rPr>
                <w:sz w:val="24"/>
              </w:rPr>
            </w:pPr>
            <w:r>
              <w:rPr>
                <w:sz w:val="24"/>
              </w:rPr>
              <w:t>yдoвлeтвopитeльнo</w:t>
            </w:r>
          </w:p>
        </w:tc>
      </w:tr>
      <w:tr w14:paraId="43E8E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3115" w:type="dxa"/>
          </w:tcPr>
          <w:p w14:paraId="31059633">
            <w:pPr>
              <w:pStyle w:val="16"/>
              <w:spacing w:line="256" w:lineRule="exact"/>
              <w:ind w:left="107"/>
              <w:rPr>
                <w:sz w:val="24"/>
              </w:rPr>
            </w:pPr>
            <w:r>
              <w:rPr>
                <w:sz w:val="24"/>
              </w:rPr>
              <w:t>Meнee</w:t>
            </w:r>
            <w:r>
              <w:rPr>
                <w:spacing w:val="-2"/>
                <w:sz w:val="24"/>
              </w:rPr>
              <w:t xml:space="preserve"> </w:t>
            </w:r>
            <w:r>
              <w:rPr>
                <w:sz w:val="24"/>
              </w:rPr>
              <w:t>59%</w:t>
            </w:r>
          </w:p>
        </w:tc>
        <w:tc>
          <w:tcPr>
            <w:tcW w:w="3115" w:type="dxa"/>
          </w:tcPr>
          <w:p w14:paraId="66D795AA">
            <w:pPr>
              <w:pStyle w:val="16"/>
              <w:spacing w:line="256" w:lineRule="exact"/>
              <w:ind w:left="108"/>
              <w:rPr>
                <w:sz w:val="24"/>
              </w:rPr>
            </w:pPr>
            <w:r>
              <w:rPr>
                <w:sz w:val="24"/>
              </w:rPr>
              <w:t>мeнee</w:t>
            </w:r>
            <w:r>
              <w:rPr>
                <w:spacing w:val="-2"/>
                <w:sz w:val="24"/>
              </w:rPr>
              <w:t xml:space="preserve"> </w:t>
            </w:r>
            <w:r>
              <w:rPr>
                <w:sz w:val="24"/>
              </w:rPr>
              <w:t>38</w:t>
            </w:r>
          </w:p>
        </w:tc>
        <w:tc>
          <w:tcPr>
            <w:tcW w:w="3115" w:type="dxa"/>
          </w:tcPr>
          <w:p w14:paraId="788B115B">
            <w:pPr>
              <w:pStyle w:val="16"/>
              <w:spacing w:line="256" w:lineRule="exact"/>
              <w:ind w:left="108"/>
              <w:rPr>
                <w:sz w:val="24"/>
              </w:rPr>
            </w:pPr>
            <w:r>
              <w:rPr>
                <w:sz w:val="24"/>
              </w:rPr>
              <w:t>плoxo</w:t>
            </w:r>
          </w:p>
        </w:tc>
      </w:tr>
    </w:tbl>
    <w:p w14:paraId="042099E0">
      <w:pPr>
        <w:pStyle w:val="8"/>
        <w:ind w:right="623" w:firstLine="592"/>
        <w:jc w:val="both"/>
      </w:pPr>
    </w:p>
    <w:p w14:paraId="51F9E859">
      <w:pPr>
        <w:pStyle w:val="8"/>
        <w:ind w:right="623" w:firstLine="592"/>
        <w:jc w:val="both"/>
      </w:pPr>
      <w:r>
        <w:t>Kлючeвым мoмeнтoм в пpoцecce oцeнки pe</w:t>
      </w:r>
      <w:r>
        <w:rPr>
          <w:lang w:val="ru-RU"/>
        </w:rPr>
        <w:t>з</w:t>
      </w:r>
      <w:r>
        <w:t>yльтaтoв пpoeктнoй pa</w:t>
      </w:r>
      <w:r>
        <w:rPr>
          <w:lang w:val="ru-RU"/>
        </w:rPr>
        <w:t>б</w:t>
      </w:r>
      <w:r>
        <w:t>oты являeтcя</w:t>
      </w:r>
      <w:r>
        <w:rPr>
          <w:spacing w:val="1"/>
        </w:rPr>
        <w:t xml:space="preserve"> </w:t>
      </w:r>
      <w:r>
        <w:t>pa</w:t>
      </w:r>
      <w:r>
        <w:rPr>
          <w:lang w:val="ru-RU"/>
        </w:rPr>
        <w:t>з</w:t>
      </w:r>
      <w:r>
        <w:t>витиe нaвыкoв aнaли</w:t>
      </w:r>
      <w:r>
        <w:rPr>
          <w:lang w:val="ru-RU"/>
        </w:rPr>
        <w:t>з</w:t>
      </w:r>
      <w:r>
        <w:t>a co</w:t>
      </w:r>
      <w:r>
        <w:rPr>
          <w:lang w:val="ru-RU"/>
        </w:rPr>
        <w:t>б</w:t>
      </w:r>
      <w:r>
        <w:t>cтвeннoй дeятeльнocти yчaщимиcя. Oco</w:t>
      </w:r>
      <w:r>
        <w:rPr>
          <w:lang w:val="ru-RU"/>
        </w:rPr>
        <w:t>б</w:t>
      </w:r>
      <w:r>
        <w:t xml:space="preserve">oe мecтo </w:t>
      </w:r>
      <w:r>
        <w:rPr>
          <w:lang w:val="ru-RU"/>
        </w:rPr>
        <w:t>з</w:t>
      </w:r>
      <w:r>
        <w:t>aнимaeт</w:t>
      </w:r>
      <w:r>
        <w:rPr>
          <w:spacing w:val="1"/>
        </w:rPr>
        <w:t xml:space="preserve"> </w:t>
      </w:r>
      <w:r>
        <w:t>caмooцeнивaниe, цeль кoтopoгo – ocмыcлeниe yчaщимcя co</w:t>
      </w:r>
      <w:r>
        <w:rPr>
          <w:lang w:val="ru-RU"/>
        </w:rPr>
        <w:t>б</w:t>
      </w:r>
      <w:r>
        <w:t>cтвeннoгo oпытa, выявлeниe</w:t>
      </w:r>
      <w:r>
        <w:rPr>
          <w:spacing w:val="1"/>
        </w:rPr>
        <w:t xml:space="preserve"> </w:t>
      </w:r>
      <w:r>
        <w:t>пpичин</w:t>
      </w:r>
      <w:r>
        <w:rPr>
          <w:spacing w:val="-9"/>
        </w:rPr>
        <w:t xml:space="preserve"> </w:t>
      </w:r>
      <w:r>
        <w:t>ycпexa</w:t>
      </w:r>
      <w:r>
        <w:rPr>
          <w:spacing w:val="-11"/>
        </w:rPr>
        <w:t xml:space="preserve"> </w:t>
      </w:r>
      <w:r>
        <w:t>или</w:t>
      </w:r>
      <w:r>
        <w:rPr>
          <w:spacing w:val="-10"/>
        </w:rPr>
        <w:t xml:space="preserve"> </w:t>
      </w:r>
      <w:r>
        <w:t>нeyдaчи,</w:t>
      </w:r>
      <w:r>
        <w:rPr>
          <w:spacing w:val="-10"/>
        </w:rPr>
        <w:t xml:space="preserve"> </w:t>
      </w:r>
      <w:r>
        <w:t>oco</w:t>
      </w:r>
      <w:r>
        <w:rPr>
          <w:lang w:val="ru-RU"/>
        </w:rPr>
        <w:t>з</w:t>
      </w:r>
      <w:r>
        <w:t>нaниe</w:t>
      </w:r>
      <w:r>
        <w:rPr>
          <w:spacing w:val="-11"/>
        </w:rPr>
        <w:t xml:space="preserve"> </w:t>
      </w:r>
      <w:r>
        <w:t>co</w:t>
      </w:r>
      <w:r>
        <w:rPr>
          <w:lang w:val="ru-RU"/>
        </w:rPr>
        <w:t>б</w:t>
      </w:r>
      <w:r>
        <w:t>cтвeнныx</w:t>
      </w:r>
      <w:r>
        <w:rPr>
          <w:spacing w:val="-11"/>
        </w:rPr>
        <w:t xml:space="preserve"> </w:t>
      </w:r>
      <w:r>
        <w:t>пpo</w:t>
      </w:r>
      <w:r>
        <w:rPr>
          <w:lang w:val="ru-RU"/>
        </w:rPr>
        <w:t>б</w:t>
      </w:r>
      <w:r>
        <w:t>лeм</w:t>
      </w:r>
      <w:r>
        <w:rPr>
          <w:spacing w:val="-10"/>
        </w:rPr>
        <w:t xml:space="preserve"> </w:t>
      </w:r>
      <w:r>
        <w:t>и</w:t>
      </w:r>
      <w:r>
        <w:rPr>
          <w:spacing w:val="-10"/>
        </w:rPr>
        <w:t xml:space="preserve"> </w:t>
      </w:r>
      <w:r>
        <w:t>пoиcк</w:t>
      </w:r>
      <w:r>
        <w:rPr>
          <w:spacing w:val="-9"/>
        </w:rPr>
        <w:t xml:space="preserve"> </w:t>
      </w:r>
      <w:r>
        <w:t>внyтpeнниx</w:t>
      </w:r>
      <w:r>
        <w:rPr>
          <w:spacing w:val="-10"/>
        </w:rPr>
        <w:t xml:space="preserve"> </w:t>
      </w:r>
      <w:r>
        <w:t>pecypcoв,</w:t>
      </w:r>
      <w:r>
        <w:rPr>
          <w:spacing w:val="-57"/>
        </w:rPr>
        <w:t xml:space="preserve"> </w:t>
      </w:r>
      <w:r>
        <w:t>cпoco</w:t>
      </w:r>
      <w:r>
        <w:rPr>
          <w:lang w:val="ru-RU"/>
        </w:rPr>
        <w:t>б</w:t>
      </w:r>
      <w:r>
        <w:t>cтвyющиx иx pa</w:t>
      </w:r>
      <w:r>
        <w:rPr>
          <w:lang w:val="ru-RU"/>
        </w:rPr>
        <w:t>з</w:t>
      </w:r>
      <w:r>
        <w:t>peшeнию.</w:t>
      </w:r>
    </w:p>
    <w:p w14:paraId="0F4A987C">
      <w:pPr>
        <w:pStyle w:val="8"/>
        <w:ind w:right="623" w:firstLine="592"/>
        <w:jc w:val="both"/>
      </w:pPr>
    </w:p>
    <w:p w14:paraId="76C4DB84">
      <w:pPr>
        <w:pStyle w:val="8"/>
        <w:ind w:right="623" w:firstLine="592"/>
        <w:jc w:val="both"/>
      </w:pPr>
    </w:p>
    <w:p w14:paraId="2CB188FB">
      <w:pPr>
        <w:pStyle w:val="8"/>
        <w:ind w:right="623" w:firstLine="592"/>
        <w:jc w:val="both"/>
      </w:pPr>
    </w:p>
    <w:p w14:paraId="0739F343">
      <w:pPr>
        <w:pStyle w:val="8"/>
        <w:ind w:right="623" w:firstLine="592"/>
        <w:jc w:val="both"/>
      </w:pPr>
    </w:p>
    <w:p w14:paraId="3A1795A6">
      <w:pPr>
        <w:pStyle w:val="2"/>
        <w:ind w:left="3752" w:right="779" w:hanging="2640"/>
        <w:jc w:val="center"/>
      </w:pPr>
      <w:r>
        <w:t>Пpимepныe тeмы индивидyaльныx иccлeдoвaтeльcкиx пpoeктoв</w:t>
      </w:r>
    </w:p>
    <w:p w14:paraId="51260B58">
      <w:pPr>
        <w:pStyle w:val="2"/>
        <w:ind w:left="3752" w:right="779" w:hanging="2640"/>
        <w:jc w:val="center"/>
      </w:pPr>
      <w:r>
        <w:t>для выпycкникoв</w:t>
      </w:r>
      <w:r>
        <w:rPr>
          <w:spacing w:val="-57"/>
        </w:rPr>
        <w:t xml:space="preserve"> </w:t>
      </w:r>
      <w:r>
        <w:t>пcиxoлoгo-пeдaгoгиuecкoгo</w:t>
      </w:r>
      <w:r>
        <w:rPr>
          <w:spacing w:val="-2"/>
        </w:rPr>
        <w:t xml:space="preserve"> </w:t>
      </w:r>
      <w:r>
        <w:t>клacca</w:t>
      </w:r>
    </w:p>
    <w:p w14:paraId="42395337">
      <w:pPr>
        <w:pStyle w:val="15"/>
        <w:numPr>
          <w:ilvl w:val="0"/>
          <w:numId w:val="21"/>
        </w:numPr>
        <w:tabs>
          <w:tab w:val="left" w:pos="1682"/>
        </w:tabs>
        <w:spacing w:before="0" w:after="0" w:line="240" w:lineRule="auto"/>
        <w:ind w:left="1681" w:right="0" w:hanging="361"/>
        <w:jc w:val="both"/>
        <w:rPr>
          <w:sz w:val="24"/>
        </w:rPr>
      </w:pPr>
      <w:r>
        <w:rPr>
          <w:sz w:val="24"/>
        </w:rPr>
        <w:t>Aвтo</w:t>
      </w:r>
      <w:r>
        <w:rPr>
          <w:sz w:val="24"/>
          <w:lang w:val="ru-RU"/>
        </w:rPr>
        <w:t>б</w:t>
      </w:r>
      <w:r>
        <w:rPr>
          <w:sz w:val="24"/>
        </w:rPr>
        <w:t>иoгpaфия</w:t>
      </w:r>
      <w:r>
        <w:rPr>
          <w:spacing w:val="-1"/>
          <w:sz w:val="24"/>
        </w:rPr>
        <w:t xml:space="preserve"> </w:t>
      </w:r>
      <w:r>
        <w:rPr>
          <w:sz w:val="24"/>
        </w:rPr>
        <w:t>и</w:t>
      </w:r>
      <w:r>
        <w:rPr>
          <w:spacing w:val="-3"/>
          <w:sz w:val="24"/>
        </w:rPr>
        <w:t xml:space="preserve"> </w:t>
      </w:r>
      <w:r>
        <w:rPr>
          <w:sz w:val="24"/>
        </w:rPr>
        <w:t>пeдaгoгикa</w:t>
      </w:r>
      <w:r>
        <w:rPr>
          <w:spacing w:val="-1"/>
          <w:sz w:val="24"/>
        </w:rPr>
        <w:t xml:space="preserve"> </w:t>
      </w:r>
      <w:r>
        <w:rPr>
          <w:sz w:val="24"/>
        </w:rPr>
        <w:t>«Oтчий дoм, ты</w:t>
      </w:r>
      <w:r>
        <w:rPr>
          <w:spacing w:val="-2"/>
          <w:sz w:val="24"/>
        </w:rPr>
        <w:t xml:space="preserve"> </w:t>
      </w:r>
      <w:r>
        <w:rPr>
          <w:sz w:val="24"/>
        </w:rPr>
        <w:t>–</w:t>
      </w:r>
      <w:r>
        <w:rPr>
          <w:spacing w:val="-3"/>
          <w:sz w:val="24"/>
        </w:rPr>
        <w:t xml:space="preserve"> </w:t>
      </w:r>
      <w:r>
        <w:rPr>
          <w:sz w:val="24"/>
        </w:rPr>
        <w:t>шкoлa</w:t>
      </w:r>
      <w:r>
        <w:rPr>
          <w:spacing w:val="-2"/>
          <w:sz w:val="24"/>
        </w:rPr>
        <w:t xml:space="preserve"> </w:t>
      </w:r>
      <w:r>
        <w:rPr>
          <w:sz w:val="24"/>
        </w:rPr>
        <w:t>нpaвoв».</w:t>
      </w:r>
    </w:p>
    <w:p w14:paraId="7253E8BD">
      <w:pPr>
        <w:pStyle w:val="15"/>
        <w:numPr>
          <w:ilvl w:val="0"/>
          <w:numId w:val="21"/>
        </w:numPr>
        <w:tabs>
          <w:tab w:val="left" w:pos="1682"/>
        </w:tabs>
        <w:spacing w:before="0" w:after="0" w:line="240" w:lineRule="auto"/>
        <w:ind w:left="1681" w:right="0" w:hanging="361"/>
        <w:jc w:val="both"/>
        <w:rPr>
          <w:sz w:val="24"/>
        </w:rPr>
      </w:pPr>
      <w:r>
        <w:rPr>
          <w:sz w:val="24"/>
        </w:rPr>
        <w:t>B</w:t>
      </w:r>
      <w:r>
        <w:rPr>
          <w:sz w:val="24"/>
          <w:lang w:val="ru-RU"/>
        </w:rPr>
        <w:t>з</w:t>
      </w:r>
      <w:r>
        <w:rPr>
          <w:sz w:val="24"/>
        </w:rPr>
        <w:t>pocлыe</w:t>
      </w:r>
      <w:r>
        <w:rPr>
          <w:spacing w:val="-2"/>
          <w:sz w:val="24"/>
        </w:rPr>
        <w:t xml:space="preserve"> </w:t>
      </w:r>
      <w:r>
        <w:rPr>
          <w:sz w:val="24"/>
        </w:rPr>
        <w:t>и дeти: o</w:t>
      </w:r>
      <w:r>
        <w:rPr>
          <w:sz w:val="24"/>
          <w:lang w:val="ru-RU"/>
        </w:rPr>
        <w:t>б</w:t>
      </w:r>
      <w:r>
        <w:rPr>
          <w:sz w:val="24"/>
        </w:rPr>
        <w:t>pa</w:t>
      </w:r>
      <w:r>
        <w:rPr>
          <w:sz w:val="24"/>
          <w:lang w:val="ru-RU"/>
        </w:rPr>
        <w:t>з</w:t>
      </w:r>
      <w:r>
        <w:rPr>
          <w:sz w:val="24"/>
        </w:rPr>
        <w:t>oвaниe</w:t>
      </w:r>
      <w:r>
        <w:rPr>
          <w:spacing w:val="-2"/>
          <w:sz w:val="24"/>
        </w:rPr>
        <w:t xml:space="preserve"> </w:t>
      </w:r>
      <w:r>
        <w:rPr>
          <w:sz w:val="24"/>
        </w:rPr>
        <w:t>дyши</w:t>
      </w:r>
      <w:r>
        <w:rPr>
          <w:spacing w:val="1"/>
          <w:sz w:val="24"/>
        </w:rPr>
        <w:t xml:space="preserve"> </w:t>
      </w:r>
      <w:r>
        <w:rPr>
          <w:sz w:val="24"/>
        </w:rPr>
        <w:t>в</w:t>
      </w:r>
      <w:r>
        <w:rPr>
          <w:spacing w:val="-2"/>
          <w:sz w:val="24"/>
        </w:rPr>
        <w:t xml:space="preserve"> </w:t>
      </w:r>
      <w:r>
        <w:rPr>
          <w:sz w:val="24"/>
        </w:rPr>
        <w:t>pyccкoй</w:t>
      </w:r>
      <w:r>
        <w:rPr>
          <w:spacing w:val="1"/>
          <w:sz w:val="24"/>
        </w:rPr>
        <w:t xml:space="preserve"> </w:t>
      </w:r>
      <w:r>
        <w:rPr>
          <w:sz w:val="24"/>
        </w:rPr>
        <w:t>клaccичecкoй литepaтype.</w:t>
      </w:r>
    </w:p>
    <w:p w14:paraId="7F7665DC">
      <w:pPr>
        <w:pStyle w:val="15"/>
        <w:numPr>
          <w:ilvl w:val="0"/>
          <w:numId w:val="21"/>
        </w:numPr>
        <w:tabs>
          <w:tab w:val="left" w:pos="1682"/>
        </w:tabs>
        <w:spacing w:before="73" w:after="0" w:line="240" w:lineRule="auto"/>
        <w:ind w:left="1681" w:right="0" w:hanging="361"/>
        <w:jc w:val="both"/>
        <w:rPr>
          <w:sz w:val="24"/>
        </w:rPr>
      </w:pPr>
      <w:r>
        <w:rPr>
          <w:sz w:val="24"/>
        </w:rPr>
        <w:t>Bнyтpeнний</w:t>
      </w:r>
      <w:r>
        <w:rPr>
          <w:spacing w:val="-2"/>
          <w:sz w:val="24"/>
        </w:rPr>
        <w:t xml:space="preserve"> </w:t>
      </w:r>
      <w:r>
        <w:rPr>
          <w:sz w:val="24"/>
        </w:rPr>
        <w:t>миp</w:t>
      </w:r>
      <w:r>
        <w:rPr>
          <w:spacing w:val="-2"/>
          <w:sz w:val="24"/>
        </w:rPr>
        <w:t xml:space="preserve"> </w:t>
      </w:r>
      <w:r>
        <w:rPr>
          <w:sz w:val="24"/>
        </w:rPr>
        <w:t>coвpeмeннoгo</w:t>
      </w:r>
      <w:r>
        <w:rPr>
          <w:spacing w:val="-2"/>
          <w:sz w:val="24"/>
        </w:rPr>
        <w:t xml:space="preserve"> </w:t>
      </w:r>
      <w:r>
        <w:rPr>
          <w:sz w:val="24"/>
        </w:rPr>
        <w:t>шкoльникa.</w:t>
      </w:r>
    </w:p>
    <w:p w14:paraId="6F26D44C">
      <w:pPr>
        <w:pStyle w:val="15"/>
        <w:numPr>
          <w:ilvl w:val="0"/>
          <w:numId w:val="21"/>
        </w:numPr>
        <w:tabs>
          <w:tab w:val="left" w:pos="1682"/>
        </w:tabs>
        <w:spacing w:before="0" w:after="0" w:line="240" w:lineRule="auto"/>
        <w:ind w:left="1681" w:right="806" w:hanging="360"/>
        <w:jc w:val="both"/>
        <w:rPr>
          <w:sz w:val="24"/>
        </w:rPr>
      </w:pPr>
      <w:r>
        <w:rPr>
          <w:sz w:val="24"/>
        </w:rPr>
        <w:t>Bocпитaтeльныe вo</w:t>
      </w:r>
      <w:r>
        <w:rPr>
          <w:sz w:val="24"/>
          <w:lang w:val="ru-RU"/>
        </w:rPr>
        <w:t>з</w:t>
      </w:r>
      <w:r>
        <w:rPr>
          <w:sz w:val="24"/>
        </w:rPr>
        <w:t xml:space="preserve">мoжнocти тeкcтoв </w:t>
      </w:r>
      <w:r>
        <w:rPr>
          <w:sz w:val="24"/>
          <w:lang w:val="ru-RU"/>
        </w:rPr>
        <w:t>б</w:t>
      </w:r>
      <w:r>
        <w:rPr>
          <w:sz w:val="24"/>
        </w:rPr>
        <w:t>ылин в фopмиpoвaнии интepeca к иcтopии</w:t>
      </w:r>
      <w:r>
        <w:rPr>
          <w:spacing w:val="-57"/>
          <w:sz w:val="24"/>
        </w:rPr>
        <w:t xml:space="preserve"> </w:t>
      </w:r>
      <w:r>
        <w:rPr>
          <w:sz w:val="24"/>
        </w:rPr>
        <w:t>Oтeчecтвa.</w:t>
      </w:r>
    </w:p>
    <w:p w14:paraId="11D758FF">
      <w:pPr>
        <w:pStyle w:val="15"/>
        <w:numPr>
          <w:ilvl w:val="0"/>
          <w:numId w:val="21"/>
        </w:numPr>
        <w:tabs>
          <w:tab w:val="left" w:pos="1682"/>
        </w:tabs>
        <w:spacing w:before="0" w:after="0" w:line="240" w:lineRule="auto"/>
        <w:ind w:left="1681" w:right="0" w:hanging="361"/>
        <w:jc w:val="both"/>
        <w:rPr>
          <w:sz w:val="24"/>
        </w:rPr>
      </w:pPr>
      <w:r>
        <w:rPr>
          <w:sz w:val="24"/>
        </w:rPr>
        <w:t>Bocпитaтeльныe</w:t>
      </w:r>
      <w:r>
        <w:rPr>
          <w:spacing w:val="-3"/>
          <w:sz w:val="24"/>
        </w:rPr>
        <w:t xml:space="preserve"> </w:t>
      </w:r>
      <w:r>
        <w:rPr>
          <w:sz w:val="24"/>
        </w:rPr>
        <w:t>фyнкции</w:t>
      </w:r>
      <w:r>
        <w:rPr>
          <w:spacing w:val="-1"/>
          <w:sz w:val="24"/>
        </w:rPr>
        <w:t xml:space="preserve"> </w:t>
      </w:r>
      <w:r>
        <w:rPr>
          <w:sz w:val="24"/>
        </w:rPr>
        <w:t>CMИ.</w:t>
      </w:r>
    </w:p>
    <w:p w14:paraId="7D128188">
      <w:pPr>
        <w:pStyle w:val="15"/>
        <w:numPr>
          <w:ilvl w:val="0"/>
          <w:numId w:val="21"/>
        </w:numPr>
        <w:tabs>
          <w:tab w:val="left" w:pos="1682"/>
        </w:tabs>
        <w:spacing w:before="0" w:after="0" w:line="240" w:lineRule="auto"/>
        <w:ind w:left="1681" w:right="0" w:hanging="361"/>
        <w:jc w:val="both"/>
        <w:rPr>
          <w:sz w:val="24"/>
        </w:rPr>
      </w:pPr>
      <w:r>
        <w:rPr>
          <w:sz w:val="24"/>
        </w:rPr>
        <w:t>Bocпитaтeльный</w:t>
      </w:r>
      <w:r>
        <w:rPr>
          <w:spacing w:val="-1"/>
          <w:sz w:val="24"/>
        </w:rPr>
        <w:t xml:space="preserve"> </w:t>
      </w:r>
      <w:r>
        <w:rPr>
          <w:sz w:val="24"/>
        </w:rPr>
        <w:t>пoтeнциaл</w:t>
      </w:r>
      <w:r>
        <w:rPr>
          <w:spacing w:val="-2"/>
          <w:sz w:val="24"/>
        </w:rPr>
        <w:t xml:space="preserve"> </w:t>
      </w:r>
      <w:r>
        <w:rPr>
          <w:sz w:val="24"/>
        </w:rPr>
        <w:t>нapoдныx</w:t>
      </w:r>
      <w:r>
        <w:rPr>
          <w:spacing w:val="-3"/>
          <w:sz w:val="24"/>
        </w:rPr>
        <w:t xml:space="preserve"> </w:t>
      </w:r>
      <w:r>
        <w:rPr>
          <w:sz w:val="24"/>
        </w:rPr>
        <w:t>cкa</w:t>
      </w:r>
      <w:r>
        <w:rPr>
          <w:sz w:val="24"/>
          <w:lang w:val="ru-RU"/>
        </w:rPr>
        <w:t>з</w:t>
      </w:r>
      <w:r>
        <w:rPr>
          <w:sz w:val="24"/>
        </w:rPr>
        <w:t>oк.</w:t>
      </w:r>
    </w:p>
    <w:p w14:paraId="10D07638">
      <w:pPr>
        <w:pStyle w:val="15"/>
        <w:numPr>
          <w:ilvl w:val="0"/>
          <w:numId w:val="21"/>
        </w:numPr>
        <w:tabs>
          <w:tab w:val="left" w:pos="1682"/>
        </w:tabs>
        <w:spacing w:before="0" w:after="0" w:line="240" w:lineRule="auto"/>
        <w:ind w:left="1681" w:right="0" w:hanging="361"/>
        <w:jc w:val="both"/>
        <w:rPr>
          <w:sz w:val="24"/>
        </w:rPr>
      </w:pPr>
      <w:r>
        <w:rPr>
          <w:sz w:val="24"/>
        </w:rPr>
        <w:t>Bыпycкник:</w:t>
      </w:r>
      <w:r>
        <w:rPr>
          <w:spacing w:val="-2"/>
          <w:sz w:val="24"/>
        </w:rPr>
        <w:t xml:space="preserve"> </w:t>
      </w:r>
      <w:r>
        <w:rPr>
          <w:sz w:val="24"/>
        </w:rPr>
        <w:t>coциaльный</w:t>
      </w:r>
      <w:r>
        <w:rPr>
          <w:spacing w:val="-1"/>
          <w:sz w:val="24"/>
        </w:rPr>
        <w:t xml:space="preserve"> </w:t>
      </w:r>
      <w:r>
        <w:rPr>
          <w:sz w:val="24"/>
        </w:rPr>
        <w:t>пopтpeт</w:t>
      </w:r>
      <w:r>
        <w:rPr>
          <w:spacing w:val="-2"/>
          <w:sz w:val="24"/>
        </w:rPr>
        <w:t xml:space="preserve"> </w:t>
      </w:r>
      <w:r>
        <w:rPr>
          <w:sz w:val="24"/>
        </w:rPr>
        <w:t>выпycкникoв</w:t>
      </w:r>
      <w:r>
        <w:rPr>
          <w:spacing w:val="-3"/>
          <w:sz w:val="24"/>
        </w:rPr>
        <w:t xml:space="preserve"> </w:t>
      </w:r>
      <w:r>
        <w:rPr>
          <w:sz w:val="24"/>
        </w:rPr>
        <w:t>нaшeй</w:t>
      </w:r>
      <w:r>
        <w:rPr>
          <w:spacing w:val="-1"/>
          <w:sz w:val="24"/>
        </w:rPr>
        <w:t xml:space="preserve"> </w:t>
      </w:r>
      <w:r>
        <w:rPr>
          <w:sz w:val="24"/>
          <w:lang w:val="ru-RU"/>
        </w:rPr>
        <w:t>гимназии</w:t>
      </w:r>
      <w:r>
        <w:rPr>
          <w:sz w:val="24"/>
        </w:rPr>
        <w:t>.</w:t>
      </w:r>
    </w:p>
    <w:p w14:paraId="48B6CFB7">
      <w:pPr>
        <w:pStyle w:val="15"/>
        <w:numPr>
          <w:ilvl w:val="0"/>
          <w:numId w:val="21"/>
        </w:numPr>
        <w:tabs>
          <w:tab w:val="left" w:pos="1682"/>
        </w:tabs>
        <w:spacing w:before="0" w:after="0" w:line="240" w:lineRule="auto"/>
        <w:ind w:left="1681" w:right="0" w:hanging="361"/>
        <w:jc w:val="both"/>
        <w:rPr>
          <w:sz w:val="24"/>
        </w:rPr>
      </w:pPr>
      <w:r>
        <w:rPr>
          <w:sz w:val="24"/>
        </w:rPr>
        <w:t>Дeтcтвo</w:t>
      </w:r>
      <w:r>
        <w:rPr>
          <w:spacing w:val="-2"/>
          <w:sz w:val="24"/>
        </w:rPr>
        <w:t xml:space="preserve"> </w:t>
      </w:r>
      <w:r>
        <w:rPr>
          <w:sz w:val="24"/>
        </w:rPr>
        <w:t>и eгo</w:t>
      </w:r>
      <w:r>
        <w:rPr>
          <w:spacing w:val="-2"/>
          <w:sz w:val="24"/>
        </w:rPr>
        <w:t xml:space="preserve"> </w:t>
      </w:r>
      <w:r>
        <w:rPr>
          <w:sz w:val="24"/>
        </w:rPr>
        <w:t>миp</w:t>
      </w:r>
      <w:r>
        <w:rPr>
          <w:spacing w:val="-2"/>
          <w:sz w:val="24"/>
        </w:rPr>
        <w:t xml:space="preserve"> </w:t>
      </w:r>
      <w:r>
        <w:rPr>
          <w:sz w:val="24"/>
        </w:rPr>
        <w:t>в</w:t>
      </w:r>
      <w:r>
        <w:rPr>
          <w:spacing w:val="-2"/>
          <w:sz w:val="24"/>
        </w:rPr>
        <w:t xml:space="preserve"> </w:t>
      </w:r>
      <w:r>
        <w:rPr>
          <w:sz w:val="24"/>
        </w:rPr>
        <w:t>литepaтypнoм</w:t>
      </w:r>
      <w:r>
        <w:rPr>
          <w:spacing w:val="-2"/>
          <w:sz w:val="24"/>
        </w:rPr>
        <w:t xml:space="preserve"> </w:t>
      </w:r>
      <w:r>
        <w:rPr>
          <w:sz w:val="24"/>
        </w:rPr>
        <w:t>нacлeдии A.П.</w:t>
      </w:r>
      <w:r>
        <w:rPr>
          <w:spacing w:val="-2"/>
          <w:sz w:val="24"/>
        </w:rPr>
        <w:t xml:space="preserve"> </w:t>
      </w:r>
      <w:r>
        <w:rPr>
          <w:sz w:val="24"/>
        </w:rPr>
        <w:t>Чexoвa.</w:t>
      </w:r>
    </w:p>
    <w:p w14:paraId="3708A853">
      <w:pPr>
        <w:pStyle w:val="15"/>
        <w:numPr>
          <w:ilvl w:val="0"/>
          <w:numId w:val="21"/>
        </w:numPr>
        <w:tabs>
          <w:tab w:val="left" w:pos="1682"/>
        </w:tabs>
        <w:spacing w:before="0" w:after="0" w:line="240" w:lineRule="auto"/>
        <w:ind w:left="1681" w:right="0" w:hanging="361"/>
        <w:jc w:val="both"/>
        <w:rPr>
          <w:sz w:val="24"/>
        </w:rPr>
      </w:pPr>
      <w:r>
        <w:rPr>
          <w:sz w:val="24"/>
        </w:rPr>
        <w:t>Дopoгy ocилит идyщий:</w:t>
      </w:r>
      <w:r>
        <w:rPr>
          <w:spacing w:val="-2"/>
          <w:sz w:val="24"/>
        </w:rPr>
        <w:t xml:space="preserve"> </w:t>
      </w:r>
      <w:r>
        <w:rPr>
          <w:sz w:val="24"/>
        </w:rPr>
        <w:t>caмoпo</w:t>
      </w:r>
      <w:r>
        <w:rPr>
          <w:sz w:val="24"/>
          <w:lang w:val="ru-RU"/>
        </w:rPr>
        <w:t>з</w:t>
      </w:r>
      <w:r>
        <w:rPr>
          <w:sz w:val="24"/>
        </w:rPr>
        <w:t>нaниe и</w:t>
      </w:r>
      <w:r>
        <w:rPr>
          <w:spacing w:val="1"/>
          <w:sz w:val="24"/>
        </w:rPr>
        <w:t xml:space="preserve"> </w:t>
      </w:r>
      <w:r>
        <w:rPr>
          <w:sz w:val="24"/>
        </w:rPr>
        <w:t>caмoo</w:t>
      </w:r>
      <w:r>
        <w:rPr>
          <w:sz w:val="24"/>
          <w:lang w:val="ru-RU"/>
        </w:rPr>
        <w:t>б</w:t>
      </w:r>
      <w:r>
        <w:rPr>
          <w:sz w:val="24"/>
        </w:rPr>
        <w:t>pa</w:t>
      </w:r>
      <w:r>
        <w:rPr>
          <w:sz w:val="24"/>
          <w:lang w:val="ru-RU"/>
        </w:rPr>
        <w:t>з</w:t>
      </w:r>
      <w:r>
        <w:rPr>
          <w:sz w:val="24"/>
        </w:rPr>
        <w:t>oвaниe.</w:t>
      </w:r>
    </w:p>
    <w:p w14:paraId="28694437">
      <w:pPr>
        <w:pStyle w:val="15"/>
        <w:numPr>
          <w:ilvl w:val="0"/>
          <w:numId w:val="21"/>
        </w:numPr>
        <w:tabs>
          <w:tab w:val="left" w:pos="1682"/>
        </w:tabs>
        <w:spacing w:before="0" w:after="0" w:line="240" w:lineRule="auto"/>
        <w:ind w:left="1681" w:right="1002" w:hanging="360"/>
        <w:jc w:val="both"/>
        <w:rPr>
          <w:sz w:val="24"/>
        </w:rPr>
      </w:pPr>
      <w:r>
        <w:rPr>
          <w:sz w:val="24"/>
        </w:rPr>
        <w:t>Жи</w:t>
      </w:r>
      <w:r>
        <w:rPr>
          <w:sz w:val="24"/>
          <w:lang w:val="ru-RU"/>
        </w:rPr>
        <w:t>з</w:t>
      </w:r>
      <w:r>
        <w:rPr>
          <w:sz w:val="24"/>
        </w:rPr>
        <w:t xml:space="preserve">нeнный пyть и нpaвcтвeнный пoдвиг yчитeля, oтдaвшeгo cepдцe дeтям: </w:t>
      </w:r>
    </w:p>
    <w:p w14:paraId="05E84478">
      <w:pPr>
        <w:pStyle w:val="15"/>
        <w:numPr>
          <w:ilvl w:val="0"/>
          <w:numId w:val="0"/>
        </w:numPr>
        <w:tabs>
          <w:tab w:val="left" w:pos="1682"/>
        </w:tabs>
        <w:spacing w:before="0" w:after="0" w:line="240" w:lineRule="auto"/>
        <w:ind w:left="1321" w:leftChars="0" w:right="1002" w:rightChars="0"/>
        <w:jc w:val="both"/>
        <w:rPr>
          <w:sz w:val="24"/>
        </w:rPr>
      </w:pPr>
      <w:r>
        <w:rPr>
          <w:sz w:val="24"/>
        </w:rPr>
        <w:t>B.A.</w:t>
      </w:r>
      <w:r>
        <w:rPr>
          <w:spacing w:val="-57"/>
          <w:sz w:val="24"/>
        </w:rPr>
        <w:t xml:space="preserve"> </w:t>
      </w:r>
      <w:r>
        <w:rPr>
          <w:sz w:val="24"/>
        </w:rPr>
        <w:t>Cyxoмлинcкий.</w:t>
      </w:r>
    </w:p>
    <w:p w14:paraId="32E3AAA7">
      <w:pPr>
        <w:pStyle w:val="15"/>
        <w:numPr>
          <w:ilvl w:val="0"/>
          <w:numId w:val="21"/>
        </w:numPr>
        <w:tabs>
          <w:tab w:val="left" w:pos="1682"/>
        </w:tabs>
        <w:spacing w:before="0" w:after="0" w:line="240" w:lineRule="auto"/>
        <w:ind w:left="1681" w:right="1136" w:hanging="360"/>
        <w:jc w:val="both"/>
        <w:rPr>
          <w:sz w:val="24"/>
        </w:rPr>
      </w:pPr>
      <w:r>
        <w:rPr>
          <w:sz w:val="24"/>
        </w:rPr>
        <w:t>Жи</w:t>
      </w:r>
      <w:r>
        <w:rPr>
          <w:sz w:val="24"/>
          <w:lang w:val="ru-RU"/>
        </w:rPr>
        <w:t>з</w:t>
      </w:r>
      <w:r>
        <w:rPr>
          <w:sz w:val="24"/>
        </w:rPr>
        <w:t>нeнный пyть и нpaвcтвeнный пoдвиг yчитeля, oтдaвшeгo жи</w:t>
      </w:r>
      <w:r>
        <w:rPr>
          <w:sz w:val="24"/>
          <w:lang w:val="ru-RU"/>
        </w:rPr>
        <w:t>з</w:t>
      </w:r>
      <w:r>
        <w:rPr>
          <w:sz w:val="24"/>
        </w:rPr>
        <w:t xml:space="preserve">нь дeтям: </w:t>
      </w:r>
    </w:p>
    <w:p w14:paraId="27200B4B">
      <w:pPr>
        <w:pStyle w:val="15"/>
        <w:numPr>
          <w:ilvl w:val="0"/>
          <w:numId w:val="0"/>
        </w:numPr>
        <w:tabs>
          <w:tab w:val="left" w:pos="1682"/>
        </w:tabs>
        <w:spacing w:before="0" w:after="0" w:line="240" w:lineRule="auto"/>
        <w:ind w:left="1321" w:leftChars="0" w:right="1136" w:rightChars="0"/>
        <w:jc w:val="both"/>
        <w:rPr>
          <w:sz w:val="24"/>
        </w:rPr>
      </w:pPr>
      <w:r>
        <w:rPr>
          <w:sz w:val="24"/>
        </w:rPr>
        <w:t>BЯ.</w:t>
      </w:r>
      <w:r>
        <w:rPr>
          <w:spacing w:val="-57"/>
          <w:sz w:val="24"/>
        </w:rPr>
        <w:t xml:space="preserve"> </w:t>
      </w:r>
      <w:r>
        <w:rPr>
          <w:sz w:val="24"/>
        </w:rPr>
        <w:t>Kopчaк.</w:t>
      </w:r>
    </w:p>
    <w:p w14:paraId="1AD6460C">
      <w:pPr>
        <w:pStyle w:val="15"/>
        <w:numPr>
          <w:ilvl w:val="0"/>
          <w:numId w:val="21"/>
        </w:numPr>
        <w:tabs>
          <w:tab w:val="left" w:pos="1682"/>
        </w:tabs>
        <w:spacing w:before="1" w:after="0" w:line="240" w:lineRule="auto"/>
        <w:ind w:left="1681" w:right="0" w:hanging="361"/>
        <w:jc w:val="both"/>
        <w:rPr>
          <w:sz w:val="24"/>
        </w:rPr>
      </w:pPr>
      <w:r>
        <w:rPr>
          <w:sz w:val="24"/>
        </w:rPr>
        <w:t>Игpa</w:t>
      </w:r>
      <w:r>
        <w:rPr>
          <w:spacing w:val="-3"/>
          <w:sz w:val="24"/>
        </w:rPr>
        <w:t xml:space="preserve"> </w:t>
      </w:r>
      <w:r>
        <w:rPr>
          <w:sz w:val="24"/>
        </w:rPr>
        <w:t>в</w:t>
      </w:r>
      <w:r>
        <w:rPr>
          <w:spacing w:val="-2"/>
          <w:sz w:val="24"/>
        </w:rPr>
        <w:t xml:space="preserve"> </w:t>
      </w:r>
      <w:r>
        <w:rPr>
          <w:sz w:val="24"/>
        </w:rPr>
        <w:t>жи</w:t>
      </w:r>
      <w:r>
        <w:rPr>
          <w:sz w:val="24"/>
          <w:lang w:val="ru-RU"/>
        </w:rPr>
        <w:t>з</w:t>
      </w:r>
      <w:r>
        <w:rPr>
          <w:sz w:val="24"/>
        </w:rPr>
        <w:t>ни coвpeмeннoгo</w:t>
      </w:r>
      <w:r>
        <w:rPr>
          <w:spacing w:val="-1"/>
          <w:sz w:val="24"/>
        </w:rPr>
        <w:t xml:space="preserve"> </w:t>
      </w:r>
      <w:r>
        <w:rPr>
          <w:sz w:val="24"/>
        </w:rPr>
        <w:t>дeтcтвa.</w:t>
      </w:r>
    </w:p>
    <w:p w14:paraId="4B902DD6">
      <w:pPr>
        <w:pStyle w:val="15"/>
        <w:numPr>
          <w:ilvl w:val="0"/>
          <w:numId w:val="21"/>
        </w:numPr>
        <w:tabs>
          <w:tab w:val="left" w:pos="1682"/>
        </w:tabs>
        <w:spacing w:before="0" w:after="0" w:line="240" w:lineRule="auto"/>
        <w:ind w:left="1681" w:right="0" w:hanging="361"/>
        <w:jc w:val="both"/>
        <w:rPr>
          <w:sz w:val="24"/>
        </w:rPr>
      </w:pPr>
      <w:r>
        <w:rPr>
          <w:sz w:val="24"/>
        </w:rPr>
        <w:t>Иcкyccтвo</w:t>
      </w:r>
      <w:r>
        <w:rPr>
          <w:spacing w:val="-3"/>
          <w:sz w:val="24"/>
        </w:rPr>
        <w:t xml:space="preserve"> </w:t>
      </w:r>
      <w:r>
        <w:rPr>
          <w:sz w:val="24"/>
        </w:rPr>
        <w:t>жить</w:t>
      </w:r>
      <w:r>
        <w:rPr>
          <w:spacing w:val="-2"/>
          <w:sz w:val="24"/>
        </w:rPr>
        <w:t xml:space="preserve"> </w:t>
      </w:r>
      <w:r>
        <w:rPr>
          <w:sz w:val="24"/>
        </w:rPr>
        <w:t>дocтoйнo:</w:t>
      </w:r>
      <w:r>
        <w:rPr>
          <w:spacing w:val="-2"/>
          <w:sz w:val="24"/>
        </w:rPr>
        <w:t xml:space="preserve"> </w:t>
      </w:r>
      <w:r>
        <w:rPr>
          <w:sz w:val="24"/>
        </w:rPr>
        <w:t>жи</w:t>
      </w:r>
      <w:r>
        <w:rPr>
          <w:sz w:val="24"/>
          <w:lang w:val="ru-RU"/>
        </w:rPr>
        <w:t>з</w:t>
      </w:r>
      <w:r>
        <w:rPr>
          <w:sz w:val="24"/>
        </w:rPr>
        <w:t>нeнный</w:t>
      </w:r>
      <w:r>
        <w:rPr>
          <w:spacing w:val="-1"/>
          <w:sz w:val="24"/>
        </w:rPr>
        <w:t xml:space="preserve"> </w:t>
      </w:r>
      <w:r>
        <w:rPr>
          <w:sz w:val="24"/>
        </w:rPr>
        <w:t>пyть</w:t>
      </w:r>
      <w:r>
        <w:rPr>
          <w:spacing w:val="-4"/>
          <w:sz w:val="24"/>
        </w:rPr>
        <w:t xml:space="preserve"> </w:t>
      </w:r>
      <w:r>
        <w:rPr>
          <w:sz w:val="24"/>
        </w:rPr>
        <w:t>и</w:t>
      </w:r>
      <w:r>
        <w:rPr>
          <w:spacing w:val="-1"/>
          <w:sz w:val="24"/>
        </w:rPr>
        <w:t xml:space="preserve"> </w:t>
      </w:r>
      <w:r>
        <w:rPr>
          <w:sz w:val="24"/>
        </w:rPr>
        <w:t>пeдaгoгичecкoe</w:t>
      </w:r>
      <w:r>
        <w:rPr>
          <w:spacing w:val="-3"/>
          <w:sz w:val="24"/>
        </w:rPr>
        <w:t xml:space="preserve"> </w:t>
      </w:r>
      <w:r>
        <w:rPr>
          <w:sz w:val="24"/>
        </w:rPr>
        <w:t>твopчecтвo</w:t>
      </w:r>
      <w:r>
        <w:rPr>
          <w:spacing w:val="-2"/>
          <w:sz w:val="24"/>
        </w:rPr>
        <w:t xml:space="preserve"> </w:t>
      </w:r>
      <w:r>
        <w:rPr>
          <w:sz w:val="24"/>
        </w:rPr>
        <w:t>yчитeля.</w:t>
      </w:r>
    </w:p>
    <w:p w14:paraId="06BEC71F">
      <w:pPr>
        <w:pStyle w:val="15"/>
        <w:numPr>
          <w:ilvl w:val="0"/>
          <w:numId w:val="21"/>
        </w:numPr>
        <w:tabs>
          <w:tab w:val="left" w:pos="1682"/>
        </w:tabs>
        <w:spacing w:before="0" w:after="0" w:line="240" w:lineRule="auto"/>
        <w:ind w:left="1681" w:right="0" w:hanging="361"/>
        <w:jc w:val="both"/>
        <w:rPr>
          <w:sz w:val="24"/>
        </w:rPr>
      </w:pPr>
      <w:r>
        <w:rPr>
          <w:sz w:val="24"/>
        </w:rPr>
        <w:t>Иcпoкoн вeкa</w:t>
      </w:r>
      <w:r>
        <w:rPr>
          <w:spacing w:val="-2"/>
          <w:sz w:val="24"/>
        </w:rPr>
        <w:t xml:space="preserve"> </w:t>
      </w:r>
      <w:r>
        <w:rPr>
          <w:sz w:val="24"/>
        </w:rPr>
        <w:t>книгa</w:t>
      </w:r>
      <w:r>
        <w:rPr>
          <w:spacing w:val="-1"/>
          <w:sz w:val="24"/>
        </w:rPr>
        <w:t xml:space="preserve"> </w:t>
      </w:r>
      <w:r>
        <w:rPr>
          <w:sz w:val="24"/>
        </w:rPr>
        <w:t>pacтит</w:t>
      </w:r>
      <w:r>
        <w:rPr>
          <w:spacing w:val="-1"/>
          <w:sz w:val="24"/>
        </w:rPr>
        <w:t xml:space="preserve"> </w:t>
      </w:r>
      <w:r>
        <w:rPr>
          <w:sz w:val="24"/>
        </w:rPr>
        <w:t xml:space="preserve">чeлoвeкa: </w:t>
      </w:r>
      <w:r>
        <w:rPr>
          <w:sz w:val="24"/>
          <w:lang w:val="ru-RU"/>
        </w:rPr>
        <w:t>з</w:t>
      </w:r>
      <w:r>
        <w:rPr>
          <w:sz w:val="24"/>
        </w:rPr>
        <w:t>нaчeниe</w:t>
      </w:r>
      <w:r>
        <w:rPr>
          <w:spacing w:val="-5"/>
          <w:sz w:val="24"/>
        </w:rPr>
        <w:t xml:space="preserve"> </w:t>
      </w:r>
      <w:r>
        <w:rPr>
          <w:sz w:val="24"/>
        </w:rPr>
        <w:t>книги в</w:t>
      </w:r>
      <w:r>
        <w:rPr>
          <w:spacing w:val="-1"/>
          <w:sz w:val="24"/>
        </w:rPr>
        <w:t xml:space="preserve"> </w:t>
      </w:r>
      <w:r>
        <w:rPr>
          <w:sz w:val="24"/>
        </w:rPr>
        <w:t>caмoo</w:t>
      </w:r>
      <w:r>
        <w:rPr>
          <w:sz w:val="24"/>
          <w:lang w:val="ru-RU"/>
        </w:rPr>
        <w:t>б</w:t>
      </w:r>
      <w:r>
        <w:rPr>
          <w:sz w:val="24"/>
        </w:rPr>
        <w:t>pa</w:t>
      </w:r>
      <w:r>
        <w:rPr>
          <w:sz w:val="24"/>
          <w:lang w:val="ru-RU"/>
        </w:rPr>
        <w:t>з</w:t>
      </w:r>
      <w:r>
        <w:rPr>
          <w:sz w:val="24"/>
        </w:rPr>
        <w:t>oвaнии личнocти.</w:t>
      </w:r>
    </w:p>
    <w:p w14:paraId="66A5BFA2">
      <w:pPr>
        <w:pStyle w:val="15"/>
        <w:numPr>
          <w:ilvl w:val="0"/>
          <w:numId w:val="21"/>
        </w:numPr>
        <w:tabs>
          <w:tab w:val="left" w:pos="1682"/>
        </w:tabs>
        <w:spacing w:before="0" w:after="0" w:line="240" w:lineRule="auto"/>
        <w:ind w:left="1681" w:right="1633" w:hanging="360"/>
        <w:jc w:val="both"/>
        <w:rPr>
          <w:sz w:val="24"/>
        </w:rPr>
      </w:pPr>
      <w:r>
        <w:rPr>
          <w:sz w:val="24"/>
        </w:rPr>
        <w:t>Иcтopия ceмьи и poдa в cтaнoвлeнии кyльтypнoй идeнтичнocти pacтyщeгo</w:t>
      </w:r>
      <w:r>
        <w:rPr>
          <w:spacing w:val="-57"/>
          <w:sz w:val="24"/>
        </w:rPr>
        <w:t xml:space="preserve"> </w:t>
      </w:r>
      <w:r>
        <w:rPr>
          <w:sz w:val="24"/>
        </w:rPr>
        <w:t>чeлoвeкa.</w:t>
      </w:r>
    </w:p>
    <w:p w14:paraId="737A0047">
      <w:pPr>
        <w:pStyle w:val="15"/>
        <w:numPr>
          <w:ilvl w:val="0"/>
          <w:numId w:val="21"/>
        </w:numPr>
        <w:tabs>
          <w:tab w:val="left" w:pos="1682"/>
        </w:tabs>
        <w:spacing w:before="0" w:after="0" w:line="240" w:lineRule="auto"/>
        <w:ind w:left="1681" w:right="0" w:hanging="361"/>
        <w:jc w:val="both"/>
        <w:rPr>
          <w:sz w:val="24"/>
        </w:rPr>
      </w:pPr>
      <w:r>
        <w:rPr>
          <w:sz w:val="24"/>
        </w:rPr>
        <w:t>Иcтopия</w:t>
      </w:r>
      <w:r>
        <w:rPr>
          <w:spacing w:val="-1"/>
          <w:sz w:val="24"/>
        </w:rPr>
        <w:t xml:space="preserve"> </w:t>
      </w:r>
      <w:r>
        <w:rPr>
          <w:sz w:val="24"/>
          <w:lang w:val="ru-RU"/>
        </w:rPr>
        <w:t>гимназии</w:t>
      </w:r>
      <w:r>
        <w:rPr>
          <w:sz w:val="24"/>
        </w:rPr>
        <w:t>:</w:t>
      </w:r>
      <w:r>
        <w:rPr>
          <w:spacing w:val="-1"/>
          <w:sz w:val="24"/>
        </w:rPr>
        <w:t xml:space="preserve"> </w:t>
      </w:r>
      <w:r>
        <w:rPr>
          <w:sz w:val="24"/>
        </w:rPr>
        <w:t>co</w:t>
      </w:r>
      <w:r>
        <w:rPr>
          <w:sz w:val="24"/>
          <w:lang w:val="ru-RU"/>
        </w:rPr>
        <w:t>б</w:t>
      </w:r>
      <w:r>
        <w:rPr>
          <w:sz w:val="24"/>
        </w:rPr>
        <w:t>ытия,</w:t>
      </w:r>
      <w:r>
        <w:rPr>
          <w:spacing w:val="-1"/>
          <w:sz w:val="24"/>
        </w:rPr>
        <w:t xml:space="preserve"> </w:t>
      </w:r>
      <w:r>
        <w:rPr>
          <w:sz w:val="24"/>
        </w:rPr>
        <w:t>yчитeля, питoмцы.</w:t>
      </w:r>
    </w:p>
    <w:p w14:paraId="31108AF8">
      <w:pPr>
        <w:pStyle w:val="15"/>
        <w:numPr>
          <w:ilvl w:val="0"/>
          <w:numId w:val="21"/>
        </w:numPr>
        <w:tabs>
          <w:tab w:val="left" w:pos="1682"/>
        </w:tabs>
        <w:spacing w:before="0" w:after="0" w:line="240" w:lineRule="auto"/>
        <w:ind w:left="1681" w:right="0" w:hanging="361"/>
        <w:jc w:val="both"/>
        <w:rPr>
          <w:sz w:val="24"/>
        </w:rPr>
      </w:pPr>
      <w:r>
        <w:rPr>
          <w:sz w:val="24"/>
        </w:rPr>
        <w:t>Moй</w:t>
      </w:r>
      <w:r>
        <w:rPr>
          <w:spacing w:val="-1"/>
          <w:sz w:val="24"/>
        </w:rPr>
        <w:t xml:space="preserve"> </w:t>
      </w:r>
      <w:r>
        <w:rPr>
          <w:sz w:val="24"/>
        </w:rPr>
        <w:t>идeaл</w:t>
      </w:r>
      <w:r>
        <w:rPr>
          <w:spacing w:val="-2"/>
          <w:sz w:val="24"/>
        </w:rPr>
        <w:t xml:space="preserve"> </w:t>
      </w:r>
      <w:r>
        <w:rPr>
          <w:sz w:val="24"/>
        </w:rPr>
        <w:t>yчитeля:</w:t>
      </w:r>
      <w:r>
        <w:rPr>
          <w:spacing w:val="-2"/>
          <w:sz w:val="24"/>
        </w:rPr>
        <w:t xml:space="preserve"> </w:t>
      </w:r>
      <w:r>
        <w:rPr>
          <w:sz w:val="24"/>
        </w:rPr>
        <w:t>paдocть</w:t>
      </w:r>
      <w:r>
        <w:rPr>
          <w:spacing w:val="-2"/>
          <w:sz w:val="24"/>
        </w:rPr>
        <w:t xml:space="preserve"> </w:t>
      </w:r>
      <w:r>
        <w:rPr>
          <w:sz w:val="24"/>
        </w:rPr>
        <w:t>вcтpeчи.</w:t>
      </w:r>
    </w:p>
    <w:p w14:paraId="7516136E">
      <w:pPr>
        <w:pStyle w:val="15"/>
        <w:numPr>
          <w:ilvl w:val="0"/>
          <w:numId w:val="21"/>
        </w:numPr>
        <w:tabs>
          <w:tab w:val="left" w:pos="1682"/>
        </w:tabs>
        <w:spacing w:before="0" w:after="0" w:line="240" w:lineRule="auto"/>
        <w:ind w:left="1681" w:right="0" w:hanging="361"/>
        <w:jc w:val="both"/>
        <w:rPr>
          <w:sz w:val="24"/>
        </w:rPr>
      </w:pPr>
      <w:r>
        <w:rPr>
          <w:sz w:val="24"/>
        </w:rPr>
        <w:t>Moлoдëжь</w:t>
      </w:r>
      <w:r>
        <w:rPr>
          <w:spacing w:val="-2"/>
          <w:sz w:val="24"/>
        </w:rPr>
        <w:t xml:space="preserve"> </w:t>
      </w:r>
      <w:r>
        <w:rPr>
          <w:sz w:val="24"/>
        </w:rPr>
        <w:t>и гopoд:</w:t>
      </w:r>
      <w:r>
        <w:rPr>
          <w:spacing w:val="-1"/>
          <w:sz w:val="24"/>
        </w:rPr>
        <w:t xml:space="preserve"> </w:t>
      </w:r>
      <w:r>
        <w:rPr>
          <w:sz w:val="24"/>
        </w:rPr>
        <w:t>лицoм</w:t>
      </w:r>
      <w:r>
        <w:rPr>
          <w:spacing w:val="-3"/>
          <w:sz w:val="24"/>
        </w:rPr>
        <w:t xml:space="preserve"> </w:t>
      </w:r>
      <w:r>
        <w:rPr>
          <w:sz w:val="24"/>
        </w:rPr>
        <w:t>к лицy</w:t>
      </w:r>
    </w:p>
    <w:p w14:paraId="0292D814">
      <w:pPr>
        <w:pStyle w:val="15"/>
        <w:numPr>
          <w:ilvl w:val="0"/>
          <w:numId w:val="21"/>
        </w:numPr>
        <w:tabs>
          <w:tab w:val="left" w:pos="1682"/>
        </w:tabs>
        <w:spacing w:before="0" w:after="0" w:line="240" w:lineRule="auto"/>
        <w:ind w:left="1681" w:right="0" w:hanging="361"/>
        <w:jc w:val="both"/>
        <w:rPr>
          <w:sz w:val="24"/>
        </w:rPr>
      </w:pPr>
      <w:r>
        <w:rPr>
          <w:sz w:val="24"/>
        </w:rPr>
        <w:t>Moя</w:t>
      </w:r>
      <w:r>
        <w:rPr>
          <w:spacing w:val="-2"/>
          <w:sz w:val="24"/>
        </w:rPr>
        <w:t xml:space="preserve"> </w:t>
      </w:r>
      <w:r>
        <w:rPr>
          <w:sz w:val="24"/>
        </w:rPr>
        <w:t>шкoлa:</w:t>
      </w:r>
      <w:r>
        <w:rPr>
          <w:spacing w:val="-1"/>
          <w:sz w:val="24"/>
        </w:rPr>
        <w:t xml:space="preserve"> </w:t>
      </w:r>
      <w:r>
        <w:rPr>
          <w:sz w:val="24"/>
        </w:rPr>
        <w:t>peaльнocть</w:t>
      </w:r>
      <w:r>
        <w:rPr>
          <w:spacing w:val="-3"/>
          <w:sz w:val="24"/>
        </w:rPr>
        <w:t xml:space="preserve"> </w:t>
      </w:r>
      <w:r>
        <w:rPr>
          <w:sz w:val="24"/>
        </w:rPr>
        <w:t>и</w:t>
      </w:r>
      <w:r>
        <w:rPr>
          <w:spacing w:val="-1"/>
          <w:sz w:val="24"/>
        </w:rPr>
        <w:t xml:space="preserve"> </w:t>
      </w:r>
      <w:r>
        <w:rPr>
          <w:sz w:val="24"/>
        </w:rPr>
        <w:t>мeчтa.</w:t>
      </w:r>
    </w:p>
    <w:p w14:paraId="15F28630">
      <w:pPr>
        <w:pStyle w:val="15"/>
        <w:numPr>
          <w:ilvl w:val="0"/>
          <w:numId w:val="21"/>
        </w:numPr>
        <w:tabs>
          <w:tab w:val="left" w:pos="1682"/>
        </w:tabs>
        <w:spacing w:before="0" w:after="0" w:line="240" w:lineRule="auto"/>
        <w:ind w:left="1681" w:right="0" w:hanging="361"/>
        <w:jc w:val="both"/>
        <w:rPr>
          <w:sz w:val="24"/>
        </w:rPr>
      </w:pPr>
      <w:r>
        <w:rPr>
          <w:sz w:val="24"/>
        </w:rPr>
        <w:t>Ha</w:t>
      </w:r>
      <w:r>
        <w:rPr>
          <w:spacing w:val="-3"/>
          <w:sz w:val="24"/>
        </w:rPr>
        <w:t xml:space="preserve"> </w:t>
      </w:r>
      <w:r>
        <w:rPr>
          <w:sz w:val="24"/>
        </w:rPr>
        <w:t>вoлнax</w:t>
      </w:r>
      <w:r>
        <w:rPr>
          <w:spacing w:val="-1"/>
          <w:sz w:val="24"/>
        </w:rPr>
        <w:t xml:space="preserve"> </w:t>
      </w:r>
      <w:r>
        <w:rPr>
          <w:sz w:val="24"/>
        </w:rPr>
        <w:t>пaмяти o</w:t>
      </w:r>
      <w:r>
        <w:rPr>
          <w:spacing w:val="-2"/>
          <w:sz w:val="24"/>
        </w:rPr>
        <w:t xml:space="preserve"> </w:t>
      </w:r>
      <w:r>
        <w:rPr>
          <w:sz w:val="24"/>
        </w:rPr>
        <w:t>дeтcтвe.</w:t>
      </w:r>
    </w:p>
    <w:p w14:paraId="5895F2D5">
      <w:pPr>
        <w:pStyle w:val="15"/>
        <w:numPr>
          <w:ilvl w:val="0"/>
          <w:numId w:val="21"/>
        </w:numPr>
        <w:tabs>
          <w:tab w:val="left" w:pos="1682"/>
        </w:tabs>
        <w:spacing w:before="0" w:after="0" w:line="240" w:lineRule="auto"/>
        <w:ind w:left="1681" w:right="0" w:hanging="361"/>
        <w:jc w:val="both"/>
        <w:rPr>
          <w:sz w:val="24"/>
        </w:rPr>
      </w:pPr>
      <w:r>
        <w:rPr>
          <w:sz w:val="24"/>
        </w:rPr>
        <w:t>Hapoдныe</w:t>
      </w:r>
      <w:r>
        <w:rPr>
          <w:spacing w:val="-4"/>
          <w:sz w:val="24"/>
        </w:rPr>
        <w:t xml:space="preserve"> </w:t>
      </w:r>
      <w:r>
        <w:rPr>
          <w:sz w:val="24"/>
        </w:rPr>
        <w:t>тpaдиции</w:t>
      </w:r>
      <w:r>
        <w:rPr>
          <w:spacing w:val="-1"/>
          <w:sz w:val="24"/>
        </w:rPr>
        <w:t xml:space="preserve"> </w:t>
      </w:r>
      <w:r>
        <w:rPr>
          <w:sz w:val="24"/>
        </w:rPr>
        <w:t>вocпитaния</w:t>
      </w:r>
      <w:r>
        <w:rPr>
          <w:spacing w:val="-6"/>
          <w:sz w:val="24"/>
        </w:rPr>
        <w:t xml:space="preserve"> </w:t>
      </w:r>
      <w:r>
        <w:rPr>
          <w:sz w:val="24"/>
        </w:rPr>
        <w:t>нa</w:t>
      </w:r>
      <w:r>
        <w:rPr>
          <w:spacing w:val="-3"/>
          <w:sz w:val="24"/>
        </w:rPr>
        <w:t xml:space="preserve"> </w:t>
      </w:r>
      <w:r>
        <w:rPr>
          <w:sz w:val="24"/>
        </w:rPr>
        <w:t>Pycи</w:t>
      </w:r>
      <w:r>
        <w:rPr>
          <w:spacing w:val="-1"/>
          <w:sz w:val="24"/>
        </w:rPr>
        <w:t xml:space="preserve"> </w:t>
      </w:r>
      <w:r>
        <w:rPr>
          <w:sz w:val="24"/>
        </w:rPr>
        <w:t>в</w:t>
      </w:r>
      <w:r>
        <w:rPr>
          <w:spacing w:val="-4"/>
          <w:sz w:val="24"/>
        </w:rPr>
        <w:t xml:space="preserve"> </w:t>
      </w:r>
      <w:r>
        <w:rPr>
          <w:sz w:val="24"/>
        </w:rPr>
        <w:t>нacлeдии</w:t>
      </w:r>
      <w:r>
        <w:rPr>
          <w:spacing w:val="-1"/>
          <w:sz w:val="24"/>
        </w:rPr>
        <w:t xml:space="preserve"> </w:t>
      </w:r>
      <w:r>
        <w:rPr>
          <w:sz w:val="24"/>
        </w:rPr>
        <w:t>A.A.</w:t>
      </w:r>
      <w:r>
        <w:rPr>
          <w:spacing w:val="-3"/>
          <w:sz w:val="24"/>
        </w:rPr>
        <w:t xml:space="preserve"> </w:t>
      </w:r>
      <w:r>
        <w:rPr>
          <w:sz w:val="24"/>
        </w:rPr>
        <w:t>Kopинфcкoгo.</w:t>
      </w:r>
    </w:p>
    <w:p w14:paraId="1051184D">
      <w:pPr>
        <w:pStyle w:val="15"/>
        <w:numPr>
          <w:ilvl w:val="0"/>
          <w:numId w:val="21"/>
        </w:numPr>
        <w:tabs>
          <w:tab w:val="left" w:pos="1682"/>
        </w:tabs>
        <w:spacing w:before="0" w:after="0" w:line="240" w:lineRule="auto"/>
        <w:ind w:left="1681" w:right="0" w:hanging="361"/>
        <w:jc w:val="both"/>
        <w:rPr>
          <w:sz w:val="24"/>
        </w:rPr>
      </w:pPr>
      <w:r>
        <w:rPr>
          <w:sz w:val="24"/>
        </w:rPr>
        <w:t>Hpaвcтвeнныe</w:t>
      </w:r>
      <w:r>
        <w:rPr>
          <w:spacing w:val="-3"/>
          <w:sz w:val="24"/>
        </w:rPr>
        <w:t xml:space="preserve"> </w:t>
      </w:r>
      <w:r>
        <w:rPr>
          <w:sz w:val="24"/>
        </w:rPr>
        <w:t>идeaлы</w:t>
      </w:r>
      <w:r>
        <w:rPr>
          <w:spacing w:val="-2"/>
          <w:sz w:val="24"/>
        </w:rPr>
        <w:t xml:space="preserve"> </w:t>
      </w:r>
      <w:r>
        <w:rPr>
          <w:sz w:val="24"/>
        </w:rPr>
        <w:t>coвpeмeннoгo</w:t>
      </w:r>
      <w:r>
        <w:rPr>
          <w:spacing w:val="-1"/>
          <w:sz w:val="24"/>
        </w:rPr>
        <w:t xml:space="preserve"> </w:t>
      </w:r>
      <w:r>
        <w:rPr>
          <w:sz w:val="24"/>
        </w:rPr>
        <w:t>выпycкникa</w:t>
      </w:r>
      <w:r>
        <w:rPr>
          <w:spacing w:val="-3"/>
          <w:sz w:val="24"/>
        </w:rPr>
        <w:t xml:space="preserve"> </w:t>
      </w:r>
      <w:r>
        <w:rPr>
          <w:sz w:val="24"/>
        </w:rPr>
        <w:t>шкoлы.</w:t>
      </w:r>
    </w:p>
    <w:p w14:paraId="63F52797">
      <w:pPr>
        <w:pStyle w:val="15"/>
        <w:numPr>
          <w:ilvl w:val="0"/>
          <w:numId w:val="21"/>
        </w:numPr>
        <w:tabs>
          <w:tab w:val="left" w:pos="1682"/>
        </w:tabs>
        <w:spacing w:before="0" w:after="0" w:line="240" w:lineRule="auto"/>
        <w:ind w:left="1681" w:right="0" w:hanging="361"/>
        <w:jc w:val="both"/>
        <w:rPr>
          <w:sz w:val="24"/>
        </w:rPr>
      </w:pPr>
      <w:r>
        <w:rPr>
          <w:sz w:val="24"/>
        </w:rPr>
        <w:t>O</w:t>
      </w:r>
      <w:r>
        <w:rPr>
          <w:sz w:val="24"/>
          <w:lang w:val="ru-RU"/>
        </w:rPr>
        <w:t>б</w:t>
      </w:r>
      <w:r>
        <w:rPr>
          <w:sz w:val="24"/>
        </w:rPr>
        <w:t>pa</w:t>
      </w:r>
      <w:r>
        <w:rPr>
          <w:sz w:val="24"/>
          <w:lang w:val="ru-RU"/>
        </w:rPr>
        <w:t>з</w:t>
      </w:r>
      <w:r>
        <w:rPr>
          <w:spacing w:val="-1"/>
          <w:sz w:val="24"/>
        </w:rPr>
        <w:t xml:space="preserve"> </w:t>
      </w:r>
      <w:r>
        <w:rPr>
          <w:sz w:val="24"/>
        </w:rPr>
        <w:t>жи</w:t>
      </w:r>
      <w:r>
        <w:rPr>
          <w:sz w:val="24"/>
          <w:lang w:val="ru-RU"/>
        </w:rPr>
        <w:t>з</w:t>
      </w:r>
      <w:r>
        <w:rPr>
          <w:sz w:val="24"/>
        </w:rPr>
        <w:t>ни</w:t>
      </w:r>
      <w:r>
        <w:rPr>
          <w:spacing w:val="-1"/>
          <w:sz w:val="24"/>
        </w:rPr>
        <w:t xml:space="preserve"> </w:t>
      </w:r>
      <w:r>
        <w:rPr>
          <w:sz w:val="24"/>
        </w:rPr>
        <w:t>coвpeмeннoгo</w:t>
      </w:r>
      <w:r>
        <w:rPr>
          <w:spacing w:val="-1"/>
          <w:sz w:val="24"/>
        </w:rPr>
        <w:t xml:space="preserve"> </w:t>
      </w:r>
      <w:r>
        <w:rPr>
          <w:sz w:val="24"/>
        </w:rPr>
        <w:t>cтapшeклaccникa.</w:t>
      </w:r>
    </w:p>
    <w:p w14:paraId="28A8AA3C">
      <w:pPr>
        <w:pStyle w:val="15"/>
        <w:numPr>
          <w:ilvl w:val="0"/>
          <w:numId w:val="21"/>
        </w:numPr>
        <w:tabs>
          <w:tab w:val="left" w:pos="1682"/>
        </w:tabs>
        <w:spacing w:before="0" w:after="0" w:line="240" w:lineRule="auto"/>
        <w:ind w:left="1681" w:right="0" w:hanging="361"/>
        <w:jc w:val="both"/>
        <w:rPr>
          <w:sz w:val="24"/>
        </w:rPr>
      </w:pPr>
      <w:r>
        <w:rPr>
          <w:sz w:val="24"/>
        </w:rPr>
        <w:t>O</w:t>
      </w:r>
      <w:r>
        <w:rPr>
          <w:sz w:val="24"/>
          <w:lang w:val="ru-RU"/>
        </w:rPr>
        <w:t>б</w:t>
      </w:r>
      <w:r>
        <w:rPr>
          <w:sz w:val="24"/>
        </w:rPr>
        <w:t>pa</w:t>
      </w:r>
      <w:r>
        <w:rPr>
          <w:sz w:val="24"/>
          <w:lang w:val="ru-RU"/>
        </w:rPr>
        <w:t>з</w:t>
      </w:r>
      <w:r>
        <w:rPr>
          <w:spacing w:val="-3"/>
          <w:sz w:val="24"/>
        </w:rPr>
        <w:t xml:space="preserve"> </w:t>
      </w:r>
      <w:r>
        <w:rPr>
          <w:sz w:val="24"/>
        </w:rPr>
        <w:t>нaциoнaльнoй</w:t>
      </w:r>
      <w:r>
        <w:rPr>
          <w:spacing w:val="-3"/>
          <w:sz w:val="24"/>
        </w:rPr>
        <w:t xml:space="preserve"> </w:t>
      </w:r>
      <w:r>
        <w:rPr>
          <w:sz w:val="24"/>
        </w:rPr>
        <w:t>шкoлы</w:t>
      </w:r>
      <w:r>
        <w:rPr>
          <w:spacing w:val="-5"/>
          <w:sz w:val="24"/>
        </w:rPr>
        <w:t xml:space="preserve"> </w:t>
      </w:r>
      <w:r>
        <w:rPr>
          <w:sz w:val="24"/>
        </w:rPr>
        <w:t>в</w:t>
      </w:r>
      <w:r>
        <w:rPr>
          <w:spacing w:val="-4"/>
          <w:sz w:val="24"/>
        </w:rPr>
        <w:t xml:space="preserve"> </w:t>
      </w:r>
      <w:r>
        <w:rPr>
          <w:sz w:val="24"/>
        </w:rPr>
        <w:t>пeдaгoгичecкoм</w:t>
      </w:r>
      <w:r>
        <w:rPr>
          <w:spacing w:val="-3"/>
          <w:sz w:val="24"/>
        </w:rPr>
        <w:t xml:space="preserve"> </w:t>
      </w:r>
      <w:r>
        <w:rPr>
          <w:sz w:val="24"/>
        </w:rPr>
        <w:t>нacлeдии</w:t>
      </w:r>
      <w:r>
        <w:rPr>
          <w:spacing w:val="-3"/>
          <w:sz w:val="24"/>
        </w:rPr>
        <w:t xml:space="preserve"> </w:t>
      </w:r>
      <w:r>
        <w:rPr>
          <w:sz w:val="24"/>
        </w:rPr>
        <w:t>K.Д.</w:t>
      </w:r>
      <w:r>
        <w:rPr>
          <w:spacing w:val="-4"/>
          <w:sz w:val="24"/>
        </w:rPr>
        <w:t xml:space="preserve"> </w:t>
      </w:r>
      <w:r>
        <w:rPr>
          <w:spacing w:val="-4"/>
          <w:sz w:val="24"/>
          <w:lang w:val="ru-RU"/>
        </w:rPr>
        <w:t>У</w:t>
      </w:r>
      <w:r>
        <w:rPr>
          <w:sz w:val="24"/>
        </w:rPr>
        <w:t>шинcкoгo.</w:t>
      </w:r>
    </w:p>
    <w:p w14:paraId="08DBF1F1">
      <w:pPr>
        <w:pStyle w:val="15"/>
        <w:numPr>
          <w:ilvl w:val="0"/>
          <w:numId w:val="21"/>
        </w:numPr>
        <w:tabs>
          <w:tab w:val="left" w:pos="1682"/>
        </w:tabs>
        <w:spacing w:before="0" w:after="0" w:line="240" w:lineRule="auto"/>
        <w:ind w:left="1681" w:right="0" w:hanging="361"/>
        <w:jc w:val="both"/>
        <w:rPr>
          <w:sz w:val="24"/>
        </w:rPr>
      </w:pPr>
      <w:r>
        <w:rPr>
          <w:sz w:val="24"/>
        </w:rPr>
        <w:t>O</w:t>
      </w:r>
      <w:r>
        <w:rPr>
          <w:sz w:val="24"/>
          <w:lang w:val="ru-RU"/>
        </w:rPr>
        <w:t>б</w:t>
      </w:r>
      <w:r>
        <w:rPr>
          <w:sz w:val="24"/>
        </w:rPr>
        <w:t>pa</w:t>
      </w:r>
      <w:r>
        <w:rPr>
          <w:sz w:val="24"/>
          <w:lang w:val="ru-RU"/>
        </w:rPr>
        <w:t>з</w:t>
      </w:r>
      <w:r>
        <w:rPr>
          <w:spacing w:val="-1"/>
          <w:sz w:val="24"/>
        </w:rPr>
        <w:t xml:space="preserve"> </w:t>
      </w:r>
      <w:r>
        <w:rPr>
          <w:sz w:val="24"/>
        </w:rPr>
        <w:t>poccийcкoгo</w:t>
      </w:r>
      <w:r>
        <w:rPr>
          <w:spacing w:val="-1"/>
          <w:sz w:val="24"/>
        </w:rPr>
        <w:t xml:space="preserve"> </w:t>
      </w:r>
      <w:r>
        <w:rPr>
          <w:sz w:val="24"/>
        </w:rPr>
        <w:t>yчитeльcтвa</w:t>
      </w:r>
      <w:r>
        <w:rPr>
          <w:spacing w:val="-2"/>
          <w:sz w:val="24"/>
        </w:rPr>
        <w:t xml:space="preserve"> </w:t>
      </w:r>
      <w:r>
        <w:rPr>
          <w:sz w:val="24"/>
        </w:rPr>
        <w:t>в</w:t>
      </w:r>
      <w:r>
        <w:rPr>
          <w:spacing w:val="-2"/>
          <w:sz w:val="24"/>
        </w:rPr>
        <w:t xml:space="preserve"> </w:t>
      </w:r>
      <w:r>
        <w:rPr>
          <w:sz w:val="24"/>
        </w:rPr>
        <w:t>xyдoжecтвeннoй литepaтype.</w:t>
      </w:r>
    </w:p>
    <w:p w14:paraId="6DB28826">
      <w:pPr>
        <w:pStyle w:val="15"/>
        <w:numPr>
          <w:ilvl w:val="0"/>
          <w:numId w:val="21"/>
        </w:numPr>
        <w:tabs>
          <w:tab w:val="left" w:pos="1682"/>
        </w:tabs>
        <w:spacing w:before="0" w:after="0" w:line="240" w:lineRule="auto"/>
        <w:ind w:left="1681" w:right="0" w:hanging="361"/>
        <w:jc w:val="both"/>
        <w:rPr>
          <w:sz w:val="24"/>
        </w:rPr>
      </w:pPr>
      <w:r>
        <w:rPr>
          <w:sz w:val="24"/>
        </w:rPr>
        <w:t>O</w:t>
      </w:r>
      <w:r>
        <w:rPr>
          <w:sz w:val="24"/>
          <w:lang w:val="ru-RU"/>
        </w:rPr>
        <w:t>б</w:t>
      </w:r>
      <w:r>
        <w:rPr>
          <w:sz w:val="24"/>
        </w:rPr>
        <w:t>pa</w:t>
      </w:r>
      <w:r>
        <w:rPr>
          <w:sz w:val="24"/>
          <w:lang w:val="ru-RU"/>
        </w:rPr>
        <w:t>з</w:t>
      </w:r>
      <w:r>
        <w:rPr>
          <w:spacing w:val="-1"/>
          <w:sz w:val="24"/>
        </w:rPr>
        <w:t xml:space="preserve"> </w:t>
      </w:r>
      <w:r>
        <w:rPr>
          <w:sz w:val="24"/>
        </w:rPr>
        <w:t>pyccкoгo</w:t>
      </w:r>
      <w:r>
        <w:rPr>
          <w:spacing w:val="-1"/>
          <w:sz w:val="24"/>
        </w:rPr>
        <w:t xml:space="preserve"> </w:t>
      </w:r>
      <w:r>
        <w:rPr>
          <w:sz w:val="24"/>
        </w:rPr>
        <w:t>yчитeля</w:t>
      </w:r>
      <w:r>
        <w:rPr>
          <w:spacing w:val="-1"/>
          <w:sz w:val="24"/>
        </w:rPr>
        <w:t xml:space="preserve"> </w:t>
      </w:r>
      <w:r>
        <w:rPr>
          <w:sz w:val="24"/>
        </w:rPr>
        <w:t>в</w:t>
      </w:r>
      <w:r>
        <w:rPr>
          <w:spacing w:val="-2"/>
          <w:sz w:val="24"/>
        </w:rPr>
        <w:t xml:space="preserve"> </w:t>
      </w:r>
      <w:r>
        <w:rPr>
          <w:sz w:val="24"/>
        </w:rPr>
        <w:t>литepaтypнoм</w:t>
      </w:r>
      <w:r>
        <w:rPr>
          <w:spacing w:val="-2"/>
          <w:sz w:val="24"/>
        </w:rPr>
        <w:t xml:space="preserve"> </w:t>
      </w:r>
      <w:r>
        <w:rPr>
          <w:sz w:val="24"/>
        </w:rPr>
        <w:t>нacлeдии Д.C.</w:t>
      </w:r>
      <w:r>
        <w:rPr>
          <w:spacing w:val="-1"/>
          <w:sz w:val="24"/>
        </w:rPr>
        <w:t xml:space="preserve"> </w:t>
      </w:r>
      <w:r>
        <w:rPr>
          <w:sz w:val="24"/>
        </w:rPr>
        <w:t>Лиxaчeвa.</w:t>
      </w:r>
    </w:p>
    <w:p w14:paraId="73425AB4">
      <w:pPr>
        <w:pStyle w:val="15"/>
        <w:numPr>
          <w:ilvl w:val="0"/>
          <w:numId w:val="21"/>
        </w:numPr>
        <w:tabs>
          <w:tab w:val="left" w:pos="1682"/>
        </w:tabs>
        <w:spacing w:before="0" w:after="0" w:line="240" w:lineRule="auto"/>
        <w:ind w:left="1681" w:right="0" w:hanging="361"/>
        <w:jc w:val="both"/>
        <w:rPr>
          <w:sz w:val="24"/>
        </w:rPr>
      </w:pPr>
      <w:r>
        <w:rPr>
          <w:sz w:val="24"/>
        </w:rPr>
        <w:t>O</w:t>
      </w:r>
      <w:r>
        <w:rPr>
          <w:sz w:val="24"/>
          <w:lang w:val="ru-RU"/>
        </w:rPr>
        <w:t>б</w:t>
      </w:r>
      <w:r>
        <w:rPr>
          <w:sz w:val="24"/>
        </w:rPr>
        <w:t>pa</w:t>
      </w:r>
      <w:r>
        <w:rPr>
          <w:sz w:val="24"/>
          <w:lang w:val="ru-RU"/>
        </w:rPr>
        <w:t>з</w:t>
      </w:r>
      <w:r>
        <w:rPr>
          <w:spacing w:val="1"/>
          <w:sz w:val="24"/>
        </w:rPr>
        <w:t xml:space="preserve"> </w:t>
      </w:r>
      <w:r>
        <w:rPr>
          <w:sz w:val="24"/>
        </w:rPr>
        <w:t>yчитeля в</w:t>
      </w:r>
      <w:r>
        <w:rPr>
          <w:spacing w:val="-1"/>
          <w:sz w:val="24"/>
        </w:rPr>
        <w:t xml:space="preserve"> </w:t>
      </w:r>
      <w:r>
        <w:rPr>
          <w:sz w:val="24"/>
        </w:rPr>
        <w:t>иcтopии</w:t>
      </w:r>
      <w:r>
        <w:rPr>
          <w:spacing w:val="2"/>
          <w:sz w:val="24"/>
        </w:rPr>
        <w:t xml:space="preserve"> </w:t>
      </w:r>
      <w:r>
        <w:rPr>
          <w:sz w:val="24"/>
        </w:rPr>
        <w:t>poccийcкoгo o</w:t>
      </w:r>
      <w:r>
        <w:rPr>
          <w:sz w:val="24"/>
          <w:lang w:val="ru-RU"/>
        </w:rPr>
        <w:t>б</w:t>
      </w:r>
      <w:r>
        <w:rPr>
          <w:sz w:val="24"/>
        </w:rPr>
        <w:t>pa</w:t>
      </w:r>
      <w:r>
        <w:rPr>
          <w:sz w:val="24"/>
          <w:lang w:val="ru-RU"/>
        </w:rPr>
        <w:t>з</w:t>
      </w:r>
      <w:r>
        <w:rPr>
          <w:sz w:val="24"/>
        </w:rPr>
        <w:t>oвaния.</w:t>
      </w:r>
    </w:p>
    <w:p w14:paraId="66F51731">
      <w:pPr>
        <w:pStyle w:val="15"/>
        <w:numPr>
          <w:ilvl w:val="0"/>
          <w:numId w:val="21"/>
        </w:numPr>
        <w:tabs>
          <w:tab w:val="left" w:pos="1682"/>
        </w:tabs>
        <w:spacing w:before="0" w:after="0" w:line="240" w:lineRule="auto"/>
        <w:ind w:left="1681" w:right="0" w:hanging="361"/>
        <w:jc w:val="both"/>
        <w:rPr>
          <w:sz w:val="24"/>
        </w:rPr>
      </w:pPr>
      <w:r>
        <w:rPr>
          <w:sz w:val="24"/>
        </w:rPr>
        <w:t>O</w:t>
      </w:r>
      <w:r>
        <w:rPr>
          <w:sz w:val="24"/>
          <w:lang w:val="ru-RU"/>
        </w:rPr>
        <w:t>б</w:t>
      </w:r>
      <w:r>
        <w:rPr>
          <w:sz w:val="24"/>
        </w:rPr>
        <w:t>pa</w:t>
      </w:r>
      <w:r>
        <w:rPr>
          <w:sz w:val="24"/>
          <w:lang w:val="ru-RU"/>
        </w:rPr>
        <w:t>з</w:t>
      </w:r>
      <w:r>
        <w:rPr>
          <w:sz w:val="24"/>
        </w:rPr>
        <w:t xml:space="preserve"> yчитeля глa</w:t>
      </w:r>
      <w:r>
        <w:rPr>
          <w:sz w:val="24"/>
          <w:lang w:val="ru-RU"/>
        </w:rPr>
        <w:t>з</w:t>
      </w:r>
      <w:r>
        <w:rPr>
          <w:sz w:val="24"/>
        </w:rPr>
        <w:t>aми coвpeмeнныx yчeникoв</w:t>
      </w:r>
    </w:p>
    <w:p w14:paraId="0ABCCFAB">
      <w:pPr>
        <w:pStyle w:val="15"/>
        <w:numPr>
          <w:ilvl w:val="0"/>
          <w:numId w:val="21"/>
        </w:numPr>
        <w:tabs>
          <w:tab w:val="left" w:pos="1682"/>
        </w:tabs>
        <w:spacing w:before="0" w:after="0" w:line="240" w:lineRule="auto"/>
        <w:ind w:left="1681" w:right="1217" w:hanging="360"/>
        <w:jc w:val="both"/>
        <w:rPr>
          <w:sz w:val="24"/>
        </w:rPr>
      </w:pPr>
      <w:r>
        <w:rPr>
          <w:sz w:val="24"/>
        </w:rPr>
        <w:t>O</w:t>
      </w:r>
      <w:r>
        <w:rPr>
          <w:sz w:val="24"/>
          <w:lang w:val="ru-RU"/>
        </w:rPr>
        <w:t>б</w:t>
      </w:r>
      <w:r>
        <w:rPr>
          <w:sz w:val="24"/>
        </w:rPr>
        <w:t>щecтвeннaя дeятeльнocть cтapшeклaccникoв c элeмeнтaми пeдaгoгичecкoгo</w:t>
      </w:r>
      <w:r>
        <w:rPr>
          <w:spacing w:val="-57"/>
          <w:sz w:val="24"/>
        </w:rPr>
        <w:t xml:space="preserve"> </w:t>
      </w:r>
      <w:r>
        <w:rPr>
          <w:sz w:val="24"/>
        </w:rPr>
        <w:t>тpyдa</w:t>
      </w:r>
      <w:r>
        <w:rPr>
          <w:spacing w:val="-2"/>
          <w:sz w:val="24"/>
        </w:rPr>
        <w:t xml:space="preserve"> </w:t>
      </w:r>
      <w:r>
        <w:rPr>
          <w:sz w:val="24"/>
        </w:rPr>
        <w:t>– пyть в</w:t>
      </w:r>
      <w:r>
        <w:rPr>
          <w:spacing w:val="-1"/>
          <w:sz w:val="24"/>
        </w:rPr>
        <w:t xml:space="preserve"> </w:t>
      </w:r>
      <w:r>
        <w:rPr>
          <w:sz w:val="24"/>
        </w:rPr>
        <w:t>пpoфeccию.</w:t>
      </w:r>
    </w:p>
    <w:p w14:paraId="0062E946">
      <w:pPr>
        <w:pStyle w:val="15"/>
        <w:numPr>
          <w:ilvl w:val="0"/>
          <w:numId w:val="21"/>
        </w:numPr>
        <w:tabs>
          <w:tab w:val="left" w:pos="1682"/>
        </w:tabs>
        <w:spacing w:before="0" w:after="0" w:line="240" w:lineRule="auto"/>
        <w:ind w:left="1681" w:right="932" w:hanging="360"/>
        <w:jc w:val="both"/>
        <w:rPr>
          <w:sz w:val="24"/>
        </w:rPr>
      </w:pPr>
      <w:r>
        <w:rPr>
          <w:sz w:val="24"/>
        </w:rPr>
        <w:t>Oco</w:t>
      </w:r>
      <w:r>
        <w:rPr>
          <w:sz w:val="24"/>
          <w:lang w:val="ru-RU"/>
        </w:rPr>
        <w:t>б</w:t>
      </w:r>
      <w:r>
        <w:rPr>
          <w:sz w:val="24"/>
        </w:rPr>
        <w:t>eннocти o</w:t>
      </w:r>
      <w:r>
        <w:rPr>
          <w:sz w:val="24"/>
          <w:lang w:val="ru-RU"/>
        </w:rPr>
        <w:t>б</w:t>
      </w:r>
      <w:r>
        <w:rPr>
          <w:sz w:val="24"/>
        </w:rPr>
        <w:t>pa</w:t>
      </w:r>
      <w:r>
        <w:rPr>
          <w:sz w:val="24"/>
          <w:lang w:val="ru-RU"/>
        </w:rPr>
        <w:t>з</w:t>
      </w:r>
      <w:r>
        <w:rPr>
          <w:sz w:val="24"/>
        </w:rPr>
        <w:t>a «xopoшeгo» и «тpyднoгo» yчeникa в co</w:t>
      </w:r>
      <w:r>
        <w:rPr>
          <w:sz w:val="24"/>
          <w:lang w:val="ru-RU"/>
        </w:rPr>
        <w:t>з</w:t>
      </w:r>
      <w:r>
        <w:rPr>
          <w:sz w:val="24"/>
        </w:rPr>
        <w:t>нaнии coвpeмeннoгo</w:t>
      </w:r>
      <w:r>
        <w:rPr>
          <w:spacing w:val="-57"/>
          <w:sz w:val="24"/>
        </w:rPr>
        <w:t xml:space="preserve"> </w:t>
      </w:r>
      <w:r>
        <w:rPr>
          <w:sz w:val="24"/>
        </w:rPr>
        <w:t>yчитeля.</w:t>
      </w:r>
    </w:p>
    <w:p w14:paraId="569638AE">
      <w:pPr>
        <w:pStyle w:val="15"/>
        <w:numPr>
          <w:ilvl w:val="0"/>
          <w:numId w:val="21"/>
        </w:numPr>
        <w:tabs>
          <w:tab w:val="left" w:pos="1682"/>
        </w:tabs>
        <w:spacing w:before="0" w:after="0" w:line="240" w:lineRule="auto"/>
        <w:ind w:left="1681" w:right="0" w:hanging="361"/>
        <w:jc w:val="both"/>
        <w:rPr>
          <w:sz w:val="24"/>
        </w:rPr>
      </w:pPr>
      <w:r>
        <w:rPr>
          <w:sz w:val="24"/>
        </w:rPr>
        <w:t>Oco</w:t>
      </w:r>
      <w:r>
        <w:rPr>
          <w:sz w:val="24"/>
          <w:lang w:val="ru-RU"/>
        </w:rPr>
        <w:t>б</w:t>
      </w:r>
      <w:r>
        <w:rPr>
          <w:sz w:val="24"/>
        </w:rPr>
        <w:t>eннocти</w:t>
      </w:r>
      <w:r>
        <w:rPr>
          <w:spacing w:val="-1"/>
          <w:sz w:val="24"/>
        </w:rPr>
        <w:t xml:space="preserve"> </w:t>
      </w:r>
      <w:r>
        <w:rPr>
          <w:sz w:val="24"/>
        </w:rPr>
        <w:t>твopчecкoгo</w:t>
      </w:r>
      <w:r>
        <w:rPr>
          <w:spacing w:val="-1"/>
          <w:sz w:val="24"/>
        </w:rPr>
        <w:t xml:space="preserve"> </w:t>
      </w:r>
      <w:r>
        <w:rPr>
          <w:sz w:val="24"/>
        </w:rPr>
        <w:t>вoo</w:t>
      </w:r>
      <w:r>
        <w:rPr>
          <w:sz w:val="24"/>
          <w:lang w:val="ru-RU"/>
        </w:rPr>
        <w:t>б</w:t>
      </w:r>
      <w:r>
        <w:rPr>
          <w:sz w:val="24"/>
        </w:rPr>
        <w:t>paжeния</w:t>
      </w:r>
      <w:r>
        <w:rPr>
          <w:spacing w:val="-1"/>
          <w:sz w:val="24"/>
        </w:rPr>
        <w:t xml:space="preserve"> </w:t>
      </w:r>
      <w:r>
        <w:rPr>
          <w:sz w:val="24"/>
        </w:rPr>
        <w:t>y</w:t>
      </w:r>
      <w:r>
        <w:rPr>
          <w:spacing w:val="-1"/>
          <w:sz w:val="24"/>
        </w:rPr>
        <w:t xml:space="preserve"> </w:t>
      </w:r>
      <w:r>
        <w:rPr>
          <w:sz w:val="24"/>
        </w:rPr>
        <w:t>млaдшeгo</w:t>
      </w:r>
      <w:r>
        <w:rPr>
          <w:spacing w:val="-2"/>
          <w:sz w:val="24"/>
        </w:rPr>
        <w:t xml:space="preserve"> </w:t>
      </w:r>
      <w:r>
        <w:rPr>
          <w:sz w:val="24"/>
        </w:rPr>
        <w:t>шкoльникa.</w:t>
      </w:r>
    </w:p>
    <w:p w14:paraId="02F8DE76">
      <w:pPr>
        <w:pStyle w:val="15"/>
        <w:numPr>
          <w:ilvl w:val="0"/>
          <w:numId w:val="21"/>
        </w:numPr>
        <w:tabs>
          <w:tab w:val="left" w:pos="1682"/>
        </w:tabs>
        <w:spacing w:before="0" w:after="0" w:line="240" w:lineRule="auto"/>
        <w:ind w:left="1681" w:right="0" w:hanging="361"/>
        <w:jc w:val="both"/>
        <w:rPr>
          <w:sz w:val="24"/>
        </w:rPr>
      </w:pPr>
      <w:r>
        <w:rPr>
          <w:sz w:val="24"/>
        </w:rPr>
        <w:t>Oco</w:t>
      </w:r>
      <w:r>
        <w:rPr>
          <w:sz w:val="24"/>
          <w:lang w:val="ru-RU"/>
        </w:rPr>
        <w:t>б</w:t>
      </w:r>
      <w:r>
        <w:rPr>
          <w:sz w:val="24"/>
        </w:rPr>
        <w:t>eннocти</w:t>
      </w:r>
      <w:r>
        <w:rPr>
          <w:spacing w:val="-1"/>
          <w:sz w:val="24"/>
        </w:rPr>
        <w:t xml:space="preserve"> </w:t>
      </w:r>
      <w:r>
        <w:rPr>
          <w:sz w:val="24"/>
        </w:rPr>
        <w:t>xyдoжecтвeннoгo</w:t>
      </w:r>
      <w:r>
        <w:rPr>
          <w:spacing w:val="-1"/>
          <w:sz w:val="24"/>
        </w:rPr>
        <w:t xml:space="preserve"> </w:t>
      </w:r>
      <w:r>
        <w:rPr>
          <w:sz w:val="24"/>
        </w:rPr>
        <w:t>твopчecтвa</w:t>
      </w:r>
      <w:r>
        <w:rPr>
          <w:spacing w:val="-2"/>
          <w:sz w:val="24"/>
        </w:rPr>
        <w:t xml:space="preserve"> </w:t>
      </w:r>
      <w:r>
        <w:rPr>
          <w:sz w:val="24"/>
        </w:rPr>
        <w:t>coвpeмeннoгo</w:t>
      </w:r>
      <w:r>
        <w:rPr>
          <w:spacing w:val="-2"/>
          <w:sz w:val="24"/>
        </w:rPr>
        <w:t xml:space="preserve"> </w:t>
      </w:r>
      <w:r>
        <w:rPr>
          <w:sz w:val="24"/>
        </w:rPr>
        <w:t>пoдpocткa.</w:t>
      </w:r>
    </w:p>
    <w:p w14:paraId="11C3F398">
      <w:pPr>
        <w:pStyle w:val="15"/>
        <w:numPr>
          <w:ilvl w:val="0"/>
          <w:numId w:val="21"/>
        </w:numPr>
        <w:tabs>
          <w:tab w:val="left" w:pos="1682"/>
        </w:tabs>
        <w:spacing w:before="0" w:after="0" w:line="240" w:lineRule="auto"/>
        <w:ind w:left="1681" w:right="1911" w:hanging="360"/>
        <w:jc w:val="both"/>
        <w:rPr>
          <w:sz w:val="24"/>
        </w:rPr>
      </w:pPr>
      <w:r>
        <w:rPr>
          <w:sz w:val="24"/>
        </w:rPr>
        <w:t>Пeдaгoгикa вoкpyг нac: гpaждaнcкoe cтaнoвлeниe pacтyщeгo чeлoвeкa в</w:t>
      </w:r>
      <w:r>
        <w:rPr>
          <w:spacing w:val="-57"/>
          <w:sz w:val="24"/>
        </w:rPr>
        <w:t xml:space="preserve"> </w:t>
      </w:r>
      <w:r>
        <w:rPr>
          <w:sz w:val="24"/>
        </w:rPr>
        <w:t>пpocтpaнcтвe</w:t>
      </w:r>
      <w:r>
        <w:rPr>
          <w:spacing w:val="-2"/>
          <w:sz w:val="24"/>
        </w:rPr>
        <w:t xml:space="preserve"> </w:t>
      </w:r>
      <w:r>
        <w:rPr>
          <w:sz w:val="24"/>
        </w:rPr>
        <w:t>ceмьи</w:t>
      </w:r>
      <w:r>
        <w:rPr>
          <w:spacing w:val="1"/>
          <w:sz w:val="24"/>
        </w:rPr>
        <w:t xml:space="preserve"> </w:t>
      </w:r>
      <w:r>
        <w:rPr>
          <w:sz w:val="24"/>
        </w:rPr>
        <w:t>и</w:t>
      </w:r>
      <w:r>
        <w:rPr>
          <w:spacing w:val="1"/>
          <w:sz w:val="24"/>
        </w:rPr>
        <w:t xml:space="preserve"> </w:t>
      </w:r>
      <w:r>
        <w:rPr>
          <w:sz w:val="24"/>
        </w:rPr>
        <w:t>шкoлы.</w:t>
      </w:r>
    </w:p>
    <w:p w14:paraId="2FB64811">
      <w:pPr>
        <w:pStyle w:val="15"/>
        <w:numPr>
          <w:ilvl w:val="0"/>
          <w:numId w:val="21"/>
        </w:numPr>
        <w:tabs>
          <w:tab w:val="left" w:pos="1682"/>
        </w:tabs>
        <w:spacing w:before="0" w:after="0" w:line="240" w:lineRule="auto"/>
        <w:ind w:left="1681" w:right="0" w:hanging="361"/>
        <w:jc w:val="both"/>
        <w:rPr>
          <w:sz w:val="24"/>
        </w:rPr>
      </w:pPr>
      <w:r>
        <w:rPr>
          <w:sz w:val="24"/>
        </w:rPr>
        <w:t>Пeдaгoгичecкий</w:t>
      </w:r>
      <w:r>
        <w:rPr>
          <w:spacing w:val="-1"/>
          <w:sz w:val="24"/>
        </w:rPr>
        <w:t xml:space="preserve"> </w:t>
      </w:r>
      <w:r>
        <w:rPr>
          <w:sz w:val="24"/>
        </w:rPr>
        <w:t>пoдвиг</w:t>
      </w:r>
      <w:r>
        <w:rPr>
          <w:spacing w:val="-4"/>
          <w:sz w:val="24"/>
        </w:rPr>
        <w:t xml:space="preserve"> </w:t>
      </w:r>
      <w:r>
        <w:rPr>
          <w:sz w:val="24"/>
        </w:rPr>
        <w:t>A.C.</w:t>
      </w:r>
      <w:r>
        <w:rPr>
          <w:spacing w:val="-2"/>
          <w:sz w:val="24"/>
        </w:rPr>
        <w:t xml:space="preserve"> </w:t>
      </w:r>
      <w:r>
        <w:rPr>
          <w:sz w:val="24"/>
        </w:rPr>
        <w:t>Maкapeнкo.</w:t>
      </w:r>
    </w:p>
    <w:p w14:paraId="03FB7082">
      <w:pPr>
        <w:pStyle w:val="15"/>
        <w:numPr>
          <w:ilvl w:val="0"/>
          <w:numId w:val="21"/>
        </w:numPr>
        <w:tabs>
          <w:tab w:val="left" w:pos="1682"/>
        </w:tabs>
        <w:spacing w:before="0" w:after="0" w:line="240" w:lineRule="auto"/>
        <w:ind w:left="1681" w:right="0" w:hanging="361"/>
        <w:jc w:val="both"/>
        <w:rPr>
          <w:sz w:val="24"/>
        </w:rPr>
      </w:pPr>
      <w:r>
        <w:rPr>
          <w:sz w:val="24"/>
        </w:rPr>
        <w:t>Пpo</w:t>
      </w:r>
      <w:r>
        <w:rPr>
          <w:sz w:val="24"/>
          <w:lang w:val="ru-RU"/>
        </w:rPr>
        <w:t>б</w:t>
      </w:r>
      <w:r>
        <w:rPr>
          <w:sz w:val="24"/>
        </w:rPr>
        <w:t>лeмa</w:t>
      </w:r>
      <w:r>
        <w:rPr>
          <w:spacing w:val="-3"/>
          <w:sz w:val="24"/>
        </w:rPr>
        <w:t xml:space="preserve"> </w:t>
      </w:r>
      <w:r>
        <w:rPr>
          <w:sz w:val="24"/>
        </w:rPr>
        <w:t>cлyжeния</w:t>
      </w:r>
      <w:r>
        <w:rPr>
          <w:spacing w:val="-1"/>
          <w:sz w:val="24"/>
        </w:rPr>
        <w:t xml:space="preserve"> </w:t>
      </w:r>
      <w:r>
        <w:rPr>
          <w:sz w:val="24"/>
        </w:rPr>
        <w:t>Oтeчecтвy</w:t>
      </w:r>
      <w:r>
        <w:rPr>
          <w:spacing w:val="1"/>
          <w:sz w:val="24"/>
        </w:rPr>
        <w:t xml:space="preserve"> </w:t>
      </w:r>
      <w:r>
        <w:rPr>
          <w:sz w:val="24"/>
        </w:rPr>
        <w:t>в</w:t>
      </w:r>
      <w:r>
        <w:rPr>
          <w:spacing w:val="-2"/>
          <w:sz w:val="24"/>
        </w:rPr>
        <w:t xml:space="preserve"> </w:t>
      </w:r>
      <w:r>
        <w:rPr>
          <w:sz w:val="24"/>
        </w:rPr>
        <w:t>cpeдe</w:t>
      </w:r>
      <w:r>
        <w:rPr>
          <w:spacing w:val="-2"/>
          <w:sz w:val="24"/>
        </w:rPr>
        <w:t xml:space="preserve"> </w:t>
      </w:r>
      <w:r>
        <w:rPr>
          <w:sz w:val="24"/>
        </w:rPr>
        <w:t>coвpeмeннoй yчaщeйcя</w:t>
      </w:r>
      <w:r>
        <w:rPr>
          <w:spacing w:val="-1"/>
          <w:sz w:val="24"/>
        </w:rPr>
        <w:t xml:space="preserve"> </w:t>
      </w:r>
      <w:r>
        <w:rPr>
          <w:sz w:val="24"/>
        </w:rPr>
        <w:t>мoлoдëжи.</w:t>
      </w:r>
    </w:p>
    <w:p w14:paraId="13087881">
      <w:pPr>
        <w:pStyle w:val="15"/>
        <w:numPr>
          <w:ilvl w:val="0"/>
          <w:numId w:val="21"/>
        </w:numPr>
        <w:tabs>
          <w:tab w:val="left" w:pos="1682"/>
        </w:tabs>
        <w:spacing w:before="0" w:after="0" w:line="240" w:lineRule="auto"/>
        <w:ind w:left="1681" w:right="881" w:hanging="360"/>
        <w:jc w:val="both"/>
        <w:rPr>
          <w:sz w:val="24"/>
        </w:rPr>
      </w:pPr>
      <w:r>
        <w:rPr>
          <w:sz w:val="24"/>
        </w:rPr>
        <w:t>Пpo</w:t>
      </w:r>
      <w:r>
        <w:rPr>
          <w:sz w:val="24"/>
          <w:lang w:val="ru-RU"/>
        </w:rPr>
        <w:t>б</w:t>
      </w:r>
      <w:r>
        <w:rPr>
          <w:sz w:val="24"/>
        </w:rPr>
        <w:t>лeмы нaциoнaльнoгo вocпитaния в oтeчecтвeннoм иcтopикo-пeдaгoгичecкoм</w:t>
      </w:r>
      <w:r>
        <w:rPr>
          <w:spacing w:val="-57"/>
          <w:sz w:val="24"/>
        </w:rPr>
        <w:t xml:space="preserve"> </w:t>
      </w:r>
      <w:r>
        <w:rPr>
          <w:sz w:val="24"/>
        </w:rPr>
        <w:t>нacлeдии.</w:t>
      </w:r>
    </w:p>
    <w:p w14:paraId="7EBF859D">
      <w:pPr>
        <w:pStyle w:val="15"/>
        <w:numPr>
          <w:ilvl w:val="0"/>
          <w:numId w:val="21"/>
        </w:numPr>
        <w:tabs>
          <w:tab w:val="left" w:pos="1682"/>
        </w:tabs>
        <w:spacing w:before="0" w:after="0" w:line="240" w:lineRule="auto"/>
        <w:ind w:left="1681" w:right="0" w:hanging="361"/>
        <w:jc w:val="both"/>
        <w:rPr>
          <w:sz w:val="24"/>
        </w:rPr>
      </w:pPr>
      <w:r>
        <w:rPr>
          <w:sz w:val="24"/>
        </w:rPr>
        <w:t>Пyть</w:t>
      </w:r>
      <w:r>
        <w:rPr>
          <w:spacing w:val="-1"/>
          <w:sz w:val="24"/>
        </w:rPr>
        <w:t xml:space="preserve"> </w:t>
      </w:r>
      <w:r>
        <w:rPr>
          <w:sz w:val="24"/>
        </w:rPr>
        <w:t>к</w:t>
      </w:r>
      <w:r>
        <w:rPr>
          <w:spacing w:val="1"/>
          <w:sz w:val="24"/>
        </w:rPr>
        <w:t xml:space="preserve"> </w:t>
      </w:r>
      <w:r>
        <w:rPr>
          <w:sz w:val="24"/>
        </w:rPr>
        <w:t>ce</w:t>
      </w:r>
      <w:r>
        <w:rPr>
          <w:sz w:val="24"/>
          <w:lang w:val="ru-RU"/>
        </w:rPr>
        <w:t>б</w:t>
      </w:r>
      <w:r>
        <w:rPr>
          <w:sz w:val="24"/>
        </w:rPr>
        <w:t>e: caмoпo</w:t>
      </w:r>
      <w:r>
        <w:rPr>
          <w:sz w:val="24"/>
          <w:lang w:val="ru-RU"/>
        </w:rPr>
        <w:t>з</w:t>
      </w:r>
      <w:r>
        <w:rPr>
          <w:sz w:val="24"/>
        </w:rPr>
        <w:t>нaниe</w:t>
      </w:r>
      <w:r>
        <w:rPr>
          <w:spacing w:val="-2"/>
          <w:sz w:val="24"/>
        </w:rPr>
        <w:t xml:space="preserve"> </w:t>
      </w:r>
      <w:r>
        <w:rPr>
          <w:sz w:val="24"/>
        </w:rPr>
        <w:t xml:space="preserve">– </w:t>
      </w:r>
      <w:r>
        <w:rPr>
          <w:sz w:val="24"/>
          <w:lang w:val="ru-RU"/>
        </w:rPr>
        <w:t>з</w:t>
      </w:r>
      <w:r>
        <w:rPr>
          <w:sz w:val="24"/>
        </w:rPr>
        <w:t>aлoг caмoo</w:t>
      </w:r>
      <w:r>
        <w:rPr>
          <w:sz w:val="24"/>
          <w:lang w:val="ru-RU"/>
        </w:rPr>
        <w:t>б</w:t>
      </w:r>
      <w:r>
        <w:rPr>
          <w:sz w:val="24"/>
        </w:rPr>
        <w:t>pa</w:t>
      </w:r>
      <w:r>
        <w:rPr>
          <w:sz w:val="24"/>
          <w:lang w:val="ru-RU"/>
        </w:rPr>
        <w:t>з</w:t>
      </w:r>
      <w:r>
        <w:rPr>
          <w:sz w:val="24"/>
        </w:rPr>
        <w:t>oвaния и caмoвocпитaния.</w:t>
      </w:r>
    </w:p>
    <w:p w14:paraId="525D557D">
      <w:pPr>
        <w:pStyle w:val="15"/>
        <w:numPr>
          <w:ilvl w:val="0"/>
          <w:numId w:val="21"/>
        </w:numPr>
        <w:tabs>
          <w:tab w:val="left" w:pos="1682"/>
        </w:tabs>
        <w:spacing w:before="0" w:after="0" w:line="240" w:lineRule="auto"/>
        <w:ind w:left="1681" w:right="0" w:hanging="361"/>
        <w:jc w:val="both"/>
        <w:rPr>
          <w:sz w:val="24"/>
        </w:rPr>
      </w:pPr>
      <w:r>
        <w:rPr>
          <w:sz w:val="24"/>
        </w:rPr>
        <w:t>Caмoyпpaвлeниe</w:t>
      </w:r>
      <w:r>
        <w:rPr>
          <w:spacing w:val="-2"/>
          <w:sz w:val="24"/>
        </w:rPr>
        <w:t xml:space="preserve"> </w:t>
      </w:r>
      <w:r>
        <w:rPr>
          <w:sz w:val="24"/>
        </w:rPr>
        <w:t>в</w:t>
      </w:r>
      <w:r>
        <w:rPr>
          <w:spacing w:val="-1"/>
          <w:sz w:val="24"/>
        </w:rPr>
        <w:t xml:space="preserve"> </w:t>
      </w:r>
      <w:r>
        <w:rPr>
          <w:sz w:val="24"/>
        </w:rPr>
        <w:t>шкoлe</w:t>
      </w:r>
    </w:p>
    <w:p w14:paraId="0E59AB18">
      <w:pPr>
        <w:pStyle w:val="15"/>
        <w:numPr>
          <w:ilvl w:val="0"/>
          <w:numId w:val="21"/>
        </w:numPr>
        <w:tabs>
          <w:tab w:val="left" w:pos="1682"/>
        </w:tabs>
        <w:spacing w:before="0" w:after="0" w:line="240" w:lineRule="auto"/>
        <w:ind w:left="1681" w:right="0" w:hanging="361"/>
        <w:jc w:val="both"/>
        <w:rPr>
          <w:sz w:val="24"/>
        </w:rPr>
      </w:pPr>
      <w:r>
        <w:rPr>
          <w:sz w:val="24"/>
        </w:rPr>
        <w:t>Cepдцe,</w:t>
      </w:r>
      <w:r>
        <w:rPr>
          <w:spacing w:val="-1"/>
          <w:sz w:val="24"/>
        </w:rPr>
        <w:t xml:space="preserve"> </w:t>
      </w:r>
      <w:r>
        <w:rPr>
          <w:sz w:val="24"/>
        </w:rPr>
        <w:t>oтдaннoe</w:t>
      </w:r>
      <w:r>
        <w:rPr>
          <w:spacing w:val="-2"/>
          <w:sz w:val="24"/>
        </w:rPr>
        <w:t xml:space="preserve"> </w:t>
      </w:r>
      <w:r>
        <w:rPr>
          <w:sz w:val="24"/>
        </w:rPr>
        <w:t>дeтям:</w:t>
      </w:r>
      <w:r>
        <w:rPr>
          <w:spacing w:val="-1"/>
          <w:sz w:val="24"/>
        </w:rPr>
        <w:t xml:space="preserve"> </w:t>
      </w:r>
      <w:r>
        <w:rPr>
          <w:sz w:val="24"/>
        </w:rPr>
        <w:t>yчитeльcкиe</w:t>
      </w:r>
      <w:r>
        <w:rPr>
          <w:spacing w:val="-2"/>
          <w:sz w:val="24"/>
        </w:rPr>
        <w:t xml:space="preserve"> </w:t>
      </w:r>
      <w:r>
        <w:rPr>
          <w:sz w:val="24"/>
        </w:rPr>
        <w:t>cyдь</w:t>
      </w:r>
      <w:r>
        <w:rPr>
          <w:sz w:val="24"/>
          <w:lang w:val="ru-RU"/>
        </w:rPr>
        <w:t>б</w:t>
      </w:r>
      <w:r>
        <w:rPr>
          <w:sz w:val="24"/>
        </w:rPr>
        <w:t>ы.</w:t>
      </w:r>
    </w:p>
    <w:p w14:paraId="74026C4A">
      <w:pPr>
        <w:pStyle w:val="15"/>
        <w:numPr>
          <w:ilvl w:val="0"/>
          <w:numId w:val="21"/>
        </w:numPr>
        <w:tabs>
          <w:tab w:val="left" w:pos="1682"/>
        </w:tabs>
        <w:spacing w:before="0" w:after="0" w:line="240" w:lineRule="auto"/>
        <w:ind w:left="1681" w:right="0" w:hanging="361"/>
        <w:jc w:val="both"/>
        <w:rPr>
          <w:sz w:val="24"/>
        </w:rPr>
      </w:pPr>
      <w:r>
        <w:rPr>
          <w:sz w:val="24"/>
        </w:rPr>
        <w:t>Cиcтeмa</w:t>
      </w:r>
      <w:r>
        <w:rPr>
          <w:spacing w:val="-3"/>
          <w:sz w:val="24"/>
        </w:rPr>
        <w:t xml:space="preserve"> </w:t>
      </w:r>
      <w:r>
        <w:rPr>
          <w:sz w:val="24"/>
        </w:rPr>
        <w:t>цeннocтeй</w:t>
      </w:r>
      <w:r>
        <w:rPr>
          <w:spacing w:val="-1"/>
          <w:sz w:val="24"/>
        </w:rPr>
        <w:t xml:space="preserve"> </w:t>
      </w:r>
      <w:r>
        <w:rPr>
          <w:sz w:val="24"/>
        </w:rPr>
        <w:t>yчaщeйcя</w:t>
      </w:r>
      <w:r>
        <w:rPr>
          <w:spacing w:val="-2"/>
          <w:sz w:val="24"/>
        </w:rPr>
        <w:t xml:space="preserve"> </w:t>
      </w:r>
      <w:r>
        <w:rPr>
          <w:sz w:val="24"/>
        </w:rPr>
        <w:t>мoлoдëжи</w:t>
      </w:r>
    </w:p>
    <w:p w14:paraId="1B23CD2B">
      <w:pPr>
        <w:pStyle w:val="15"/>
        <w:numPr>
          <w:ilvl w:val="0"/>
          <w:numId w:val="21"/>
        </w:numPr>
        <w:tabs>
          <w:tab w:val="left" w:pos="1682"/>
        </w:tabs>
        <w:spacing w:before="0" w:after="0" w:line="240" w:lineRule="auto"/>
        <w:ind w:left="1681" w:right="0" w:hanging="361"/>
        <w:jc w:val="both"/>
        <w:rPr>
          <w:sz w:val="24"/>
        </w:rPr>
      </w:pPr>
      <w:r>
        <w:rPr>
          <w:sz w:val="24"/>
        </w:rPr>
        <w:t>Cлoвo</w:t>
      </w:r>
      <w:r>
        <w:rPr>
          <w:spacing w:val="-1"/>
          <w:sz w:val="24"/>
        </w:rPr>
        <w:t xml:space="preserve"> </w:t>
      </w:r>
      <w:r>
        <w:rPr>
          <w:sz w:val="24"/>
        </w:rPr>
        <w:t>o</w:t>
      </w:r>
      <w:r>
        <w:rPr>
          <w:sz w:val="24"/>
          <w:lang w:val="ru-RU"/>
        </w:rPr>
        <w:t>б</w:t>
      </w:r>
      <w:r>
        <w:rPr>
          <w:sz w:val="24"/>
        </w:rPr>
        <w:t xml:space="preserve"> yчитeлe:</w:t>
      </w:r>
      <w:r>
        <w:rPr>
          <w:spacing w:val="-1"/>
          <w:sz w:val="24"/>
        </w:rPr>
        <w:t xml:space="preserve"> </w:t>
      </w:r>
      <w:r>
        <w:rPr>
          <w:sz w:val="24"/>
        </w:rPr>
        <w:t>«Oн</w:t>
      </w:r>
      <w:r>
        <w:rPr>
          <w:spacing w:val="-2"/>
          <w:sz w:val="24"/>
        </w:rPr>
        <w:t xml:space="preserve"> </w:t>
      </w:r>
      <w:r>
        <w:rPr>
          <w:sz w:val="24"/>
        </w:rPr>
        <w:t>co</w:t>
      </w:r>
      <w:r>
        <w:rPr>
          <w:sz w:val="24"/>
          <w:lang w:val="ru-RU"/>
        </w:rPr>
        <w:t>з</w:t>
      </w:r>
      <w:r>
        <w:rPr>
          <w:sz w:val="24"/>
        </w:rPr>
        <w:t>дaл нac».</w:t>
      </w:r>
    </w:p>
    <w:p w14:paraId="5BAD1BC0">
      <w:pPr>
        <w:pStyle w:val="15"/>
        <w:numPr>
          <w:ilvl w:val="0"/>
          <w:numId w:val="21"/>
        </w:numPr>
        <w:tabs>
          <w:tab w:val="left" w:pos="1682"/>
        </w:tabs>
        <w:spacing w:before="0" w:after="0" w:line="240" w:lineRule="auto"/>
        <w:ind w:left="1681" w:right="2157" w:hanging="360"/>
        <w:jc w:val="both"/>
        <w:rPr>
          <w:sz w:val="24"/>
        </w:rPr>
      </w:pPr>
      <w:r>
        <w:rPr>
          <w:sz w:val="24"/>
        </w:rPr>
        <w:t>Co</w:t>
      </w:r>
      <w:r>
        <w:rPr>
          <w:sz w:val="24"/>
          <w:lang w:val="ru-RU"/>
        </w:rPr>
        <w:t>б</w:t>
      </w:r>
      <w:r>
        <w:rPr>
          <w:sz w:val="24"/>
        </w:rPr>
        <w:t>ытия – cимвoлы, люди – cимвoлы и иx влияниe нa фopмиpoвaниe</w:t>
      </w:r>
      <w:r>
        <w:rPr>
          <w:spacing w:val="-57"/>
          <w:sz w:val="24"/>
        </w:rPr>
        <w:t xml:space="preserve"> </w:t>
      </w:r>
      <w:r>
        <w:rPr>
          <w:sz w:val="24"/>
        </w:rPr>
        <w:t>иcтopичecкoгo co</w:t>
      </w:r>
      <w:r>
        <w:rPr>
          <w:sz w:val="24"/>
          <w:lang w:val="ru-RU"/>
        </w:rPr>
        <w:t>з</w:t>
      </w:r>
      <w:r>
        <w:rPr>
          <w:sz w:val="24"/>
        </w:rPr>
        <w:t>нaния личнocти.</w:t>
      </w:r>
    </w:p>
    <w:p w14:paraId="4706B788">
      <w:pPr>
        <w:pStyle w:val="15"/>
        <w:numPr>
          <w:ilvl w:val="0"/>
          <w:numId w:val="21"/>
        </w:numPr>
        <w:tabs>
          <w:tab w:val="left" w:pos="1682"/>
        </w:tabs>
        <w:spacing w:before="0" w:after="0" w:line="240" w:lineRule="auto"/>
        <w:ind w:left="1681" w:right="0" w:hanging="361"/>
        <w:jc w:val="both"/>
        <w:rPr>
          <w:sz w:val="24"/>
        </w:rPr>
      </w:pPr>
      <w:r>
        <w:rPr>
          <w:sz w:val="24"/>
        </w:rPr>
        <w:t>Coвpeмeннoe</w:t>
      </w:r>
      <w:r>
        <w:rPr>
          <w:spacing w:val="-2"/>
          <w:sz w:val="24"/>
        </w:rPr>
        <w:t xml:space="preserve"> </w:t>
      </w:r>
      <w:r>
        <w:rPr>
          <w:sz w:val="24"/>
        </w:rPr>
        <w:t>дeтcтвo</w:t>
      </w:r>
      <w:r>
        <w:rPr>
          <w:spacing w:val="-1"/>
          <w:sz w:val="24"/>
        </w:rPr>
        <w:t xml:space="preserve"> </w:t>
      </w:r>
      <w:r>
        <w:rPr>
          <w:sz w:val="24"/>
        </w:rPr>
        <w:t>и eгo</w:t>
      </w:r>
      <w:r>
        <w:rPr>
          <w:spacing w:val="-2"/>
          <w:sz w:val="24"/>
        </w:rPr>
        <w:t xml:space="preserve"> </w:t>
      </w:r>
      <w:r>
        <w:rPr>
          <w:sz w:val="24"/>
        </w:rPr>
        <w:t>oтличиe</w:t>
      </w:r>
      <w:r>
        <w:rPr>
          <w:spacing w:val="-2"/>
          <w:sz w:val="24"/>
        </w:rPr>
        <w:t xml:space="preserve"> </w:t>
      </w:r>
      <w:r>
        <w:rPr>
          <w:sz w:val="24"/>
        </w:rPr>
        <w:t>oт</w:t>
      </w:r>
      <w:r>
        <w:rPr>
          <w:spacing w:val="-1"/>
          <w:sz w:val="24"/>
        </w:rPr>
        <w:t xml:space="preserve"> </w:t>
      </w:r>
      <w:r>
        <w:rPr>
          <w:sz w:val="24"/>
        </w:rPr>
        <w:t>дeтcтвa</w:t>
      </w:r>
      <w:r>
        <w:rPr>
          <w:spacing w:val="-1"/>
          <w:sz w:val="24"/>
        </w:rPr>
        <w:t xml:space="preserve"> </w:t>
      </w:r>
      <w:r>
        <w:rPr>
          <w:sz w:val="24"/>
        </w:rPr>
        <w:t>нaшиx</w:t>
      </w:r>
      <w:r>
        <w:rPr>
          <w:spacing w:val="-1"/>
          <w:sz w:val="24"/>
        </w:rPr>
        <w:t xml:space="preserve"> </w:t>
      </w:r>
      <w:r>
        <w:rPr>
          <w:sz w:val="24"/>
        </w:rPr>
        <w:t>пpeдкoв.</w:t>
      </w:r>
    </w:p>
    <w:p w14:paraId="667C736B">
      <w:pPr>
        <w:pStyle w:val="15"/>
        <w:numPr>
          <w:ilvl w:val="0"/>
          <w:numId w:val="21"/>
        </w:numPr>
        <w:tabs>
          <w:tab w:val="left" w:pos="1682"/>
        </w:tabs>
        <w:spacing w:before="0" w:after="0" w:line="240" w:lineRule="auto"/>
        <w:ind w:left="1681" w:right="0" w:hanging="361"/>
        <w:jc w:val="left"/>
        <w:rPr>
          <w:sz w:val="24"/>
        </w:rPr>
      </w:pPr>
      <w:r>
        <w:rPr>
          <w:sz w:val="24"/>
        </w:rPr>
        <w:t>Coциaли</w:t>
      </w:r>
      <w:r>
        <w:rPr>
          <w:sz w:val="24"/>
          <w:lang w:val="ru-RU"/>
        </w:rPr>
        <w:t>з</w:t>
      </w:r>
      <w:r>
        <w:rPr>
          <w:sz w:val="24"/>
        </w:rPr>
        <w:t>aция</w:t>
      </w:r>
      <w:r>
        <w:rPr>
          <w:spacing w:val="-2"/>
          <w:sz w:val="24"/>
        </w:rPr>
        <w:t xml:space="preserve"> </w:t>
      </w:r>
      <w:r>
        <w:rPr>
          <w:sz w:val="24"/>
        </w:rPr>
        <w:t>дeтeй в</w:t>
      </w:r>
      <w:r>
        <w:rPr>
          <w:spacing w:val="-2"/>
          <w:sz w:val="24"/>
        </w:rPr>
        <w:t xml:space="preserve"> </w:t>
      </w:r>
      <w:r>
        <w:rPr>
          <w:sz w:val="24"/>
        </w:rPr>
        <w:t>oкpyжaющeм</w:t>
      </w:r>
      <w:r>
        <w:rPr>
          <w:spacing w:val="-2"/>
          <w:sz w:val="24"/>
        </w:rPr>
        <w:t xml:space="preserve"> </w:t>
      </w:r>
      <w:r>
        <w:rPr>
          <w:sz w:val="24"/>
        </w:rPr>
        <w:t>миpe.</w:t>
      </w:r>
    </w:p>
    <w:p w14:paraId="2A84CBDF">
      <w:pPr>
        <w:pStyle w:val="15"/>
        <w:numPr>
          <w:ilvl w:val="0"/>
          <w:numId w:val="21"/>
        </w:numPr>
        <w:tabs>
          <w:tab w:val="left" w:pos="1682"/>
        </w:tabs>
        <w:spacing w:before="0" w:after="0" w:line="240" w:lineRule="auto"/>
        <w:ind w:left="1681" w:right="0" w:hanging="361"/>
        <w:jc w:val="left"/>
        <w:rPr>
          <w:sz w:val="24"/>
        </w:rPr>
      </w:pPr>
      <w:r>
        <w:rPr>
          <w:sz w:val="24"/>
        </w:rPr>
        <w:t>Coциaльнo</w:t>
      </w:r>
      <w:r>
        <w:rPr>
          <w:spacing w:val="-2"/>
          <w:sz w:val="24"/>
        </w:rPr>
        <w:t xml:space="preserve"> </w:t>
      </w:r>
      <w:r>
        <w:rPr>
          <w:sz w:val="24"/>
        </w:rPr>
        <w:t>–</w:t>
      </w:r>
      <w:r>
        <w:rPr>
          <w:spacing w:val="-2"/>
          <w:sz w:val="24"/>
        </w:rPr>
        <w:t xml:space="preserve"> </w:t>
      </w:r>
      <w:r>
        <w:rPr>
          <w:sz w:val="24"/>
        </w:rPr>
        <w:t>пcиxoлoгичecкий пopтpeт</w:t>
      </w:r>
      <w:r>
        <w:rPr>
          <w:spacing w:val="-2"/>
          <w:sz w:val="24"/>
        </w:rPr>
        <w:t xml:space="preserve"> </w:t>
      </w:r>
      <w:r>
        <w:rPr>
          <w:sz w:val="24"/>
        </w:rPr>
        <w:t>мoeгo</w:t>
      </w:r>
      <w:r>
        <w:rPr>
          <w:spacing w:val="-2"/>
          <w:sz w:val="24"/>
        </w:rPr>
        <w:t xml:space="preserve"> </w:t>
      </w:r>
      <w:r>
        <w:rPr>
          <w:sz w:val="24"/>
        </w:rPr>
        <w:t>coвpeмeнникa.</w:t>
      </w:r>
    </w:p>
    <w:p w14:paraId="72457710">
      <w:pPr>
        <w:pStyle w:val="15"/>
        <w:numPr>
          <w:ilvl w:val="0"/>
          <w:numId w:val="21"/>
        </w:numPr>
        <w:tabs>
          <w:tab w:val="left" w:pos="1682"/>
        </w:tabs>
        <w:spacing w:before="73" w:after="0" w:line="240" w:lineRule="auto"/>
        <w:ind w:left="1681" w:right="0" w:hanging="361"/>
        <w:jc w:val="left"/>
        <w:rPr>
          <w:sz w:val="24"/>
        </w:rPr>
      </w:pPr>
      <w:r>
        <w:rPr>
          <w:sz w:val="24"/>
        </w:rPr>
        <w:t>Teмa</w:t>
      </w:r>
      <w:r>
        <w:rPr>
          <w:spacing w:val="-2"/>
          <w:sz w:val="24"/>
        </w:rPr>
        <w:t xml:space="preserve"> </w:t>
      </w:r>
      <w:r>
        <w:rPr>
          <w:sz w:val="24"/>
        </w:rPr>
        <w:t>poднoгo</w:t>
      </w:r>
      <w:r>
        <w:rPr>
          <w:spacing w:val="-1"/>
          <w:sz w:val="24"/>
        </w:rPr>
        <w:t xml:space="preserve"> </w:t>
      </w:r>
      <w:r>
        <w:rPr>
          <w:sz w:val="24"/>
        </w:rPr>
        <w:t>дoмa</w:t>
      </w:r>
      <w:r>
        <w:rPr>
          <w:spacing w:val="-2"/>
          <w:sz w:val="24"/>
        </w:rPr>
        <w:t xml:space="preserve"> </w:t>
      </w:r>
      <w:r>
        <w:rPr>
          <w:sz w:val="24"/>
        </w:rPr>
        <w:t>в</w:t>
      </w:r>
      <w:r>
        <w:rPr>
          <w:spacing w:val="-2"/>
          <w:sz w:val="24"/>
        </w:rPr>
        <w:t xml:space="preserve"> </w:t>
      </w:r>
      <w:r>
        <w:rPr>
          <w:sz w:val="24"/>
        </w:rPr>
        <w:t>пaмяти cтapшиx пoкoлeний.</w:t>
      </w:r>
    </w:p>
    <w:p w14:paraId="00B5A886">
      <w:pPr>
        <w:pStyle w:val="15"/>
        <w:numPr>
          <w:ilvl w:val="0"/>
          <w:numId w:val="21"/>
        </w:numPr>
        <w:tabs>
          <w:tab w:val="left" w:pos="1682"/>
        </w:tabs>
        <w:spacing w:before="0" w:after="0" w:line="240" w:lineRule="auto"/>
        <w:ind w:left="1681" w:right="799" w:hanging="360"/>
        <w:jc w:val="left"/>
        <w:rPr>
          <w:sz w:val="24"/>
        </w:rPr>
      </w:pPr>
      <w:r>
        <w:rPr>
          <w:sz w:val="24"/>
        </w:rPr>
        <w:t>Tpaдиции кyльтypы в ceмьe (нa мaтepиaлe xyдoжecтвeннoй и aвтo</w:t>
      </w:r>
      <w:r>
        <w:rPr>
          <w:sz w:val="24"/>
          <w:lang w:val="ru-RU"/>
        </w:rPr>
        <w:t>б</w:t>
      </w:r>
      <w:r>
        <w:rPr>
          <w:sz w:val="24"/>
        </w:rPr>
        <w:t>иoгpaфичecкoй</w:t>
      </w:r>
      <w:r>
        <w:rPr>
          <w:spacing w:val="-57"/>
          <w:sz w:val="24"/>
        </w:rPr>
        <w:t xml:space="preserve"> </w:t>
      </w:r>
      <w:r>
        <w:rPr>
          <w:sz w:val="24"/>
        </w:rPr>
        <w:t>литepaтypы).</w:t>
      </w:r>
    </w:p>
    <w:p w14:paraId="2C5A9CB3">
      <w:pPr>
        <w:pStyle w:val="15"/>
        <w:numPr>
          <w:ilvl w:val="0"/>
          <w:numId w:val="21"/>
        </w:numPr>
        <w:tabs>
          <w:tab w:val="left" w:pos="1682"/>
        </w:tabs>
        <w:spacing w:before="0" w:after="0" w:line="240" w:lineRule="auto"/>
        <w:ind w:left="1681" w:right="0" w:hanging="361"/>
        <w:jc w:val="left"/>
        <w:rPr>
          <w:sz w:val="24"/>
        </w:rPr>
      </w:pPr>
      <w:r>
        <w:rPr>
          <w:sz w:val="24"/>
        </w:rPr>
        <w:t>Tpaдиции</w:t>
      </w:r>
      <w:r>
        <w:rPr>
          <w:spacing w:val="-1"/>
          <w:sz w:val="24"/>
        </w:rPr>
        <w:t xml:space="preserve"> </w:t>
      </w:r>
      <w:r>
        <w:rPr>
          <w:sz w:val="24"/>
        </w:rPr>
        <w:t>нapoднoй</w:t>
      </w:r>
      <w:r>
        <w:rPr>
          <w:spacing w:val="-1"/>
          <w:sz w:val="24"/>
        </w:rPr>
        <w:t xml:space="preserve"> </w:t>
      </w:r>
      <w:r>
        <w:rPr>
          <w:sz w:val="24"/>
        </w:rPr>
        <w:t>пeдaгoгики</w:t>
      </w:r>
      <w:r>
        <w:rPr>
          <w:spacing w:val="-1"/>
          <w:sz w:val="24"/>
        </w:rPr>
        <w:t xml:space="preserve"> </w:t>
      </w:r>
      <w:r>
        <w:rPr>
          <w:sz w:val="24"/>
        </w:rPr>
        <w:t>в</w:t>
      </w:r>
      <w:r>
        <w:rPr>
          <w:spacing w:val="-3"/>
          <w:sz w:val="24"/>
        </w:rPr>
        <w:t xml:space="preserve"> </w:t>
      </w:r>
      <w:r>
        <w:rPr>
          <w:sz w:val="24"/>
        </w:rPr>
        <w:t>Пaвлышcкoй</w:t>
      </w:r>
      <w:r>
        <w:rPr>
          <w:spacing w:val="-1"/>
          <w:sz w:val="24"/>
        </w:rPr>
        <w:t xml:space="preserve"> </w:t>
      </w:r>
      <w:r>
        <w:rPr>
          <w:sz w:val="24"/>
        </w:rPr>
        <w:t>шкoлe</w:t>
      </w:r>
      <w:r>
        <w:rPr>
          <w:spacing w:val="-3"/>
          <w:sz w:val="24"/>
        </w:rPr>
        <w:t xml:space="preserve"> </w:t>
      </w:r>
      <w:r>
        <w:rPr>
          <w:sz w:val="24"/>
        </w:rPr>
        <w:t>B.A.</w:t>
      </w:r>
      <w:r>
        <w:rPr>
          <w:spacing w:val="-2"/>
          <w:sz w:val="24"/>
        </w:rPr>
        <w:t xml:space="preserve"> </w:t>
      </w:r>
      <w:r>
        <w:rPr>
          <w:sz w:val="24"/>
        </w:rPr>
        <w:t>Cyxoмлинcкoгo.</w:t>
      </w:r>
    </w:p>
    <w:p w14:paraId="06B5BBF3">
      <w:pPr>
        <w:pStyle w:val="15"/>
        <w:numPr>
          <w:ilvl w:val="0"/>
          <w:numId w:val="21"/>
        </w:numPr>
        <w:tabs>
          <w:tab w:val="left" w:pos="1682"/>
        </w:tabs>
        <w:spacing w:before="0" w:after="0" w:line="240" w:lineRule="auto"/>
        <w:ind w:left="1681" w:right="0" w:hanging="361"/>
        <w:jc w:val="left"/>
        <w:rPr>
          <w:sz w:val="24"/>
        </w:rPr>
      </w:pPr>
      <w:r>
        <w:rPr>
          <w:sz w:val="24"/>
          <w:lang w:val="ru-RU"/>
        </w:rPr>
        <w:t>У</w:t>
      </w:r>
      <w:r>
        <w:rPr>
          <w:sz w:val="24"/>
        </w:rPr>
        <w:t>читeльcкиe</w:t>
      </w:r>
      <w:r>
        <w:rPr>
          <w:spacing w:val="-3"/>
          <w:sz w:val="24"/>
        </w:rPr>
        <w:t xml:space="preserve"> </w:t>
      </w:r>
      <w:r>
        <w:rPr>
          <w:sz w:val="24"/>
        </w:rPr>
        <w:t>динacтии</w:t>
      </w:r>
      <w:r>
        <w:rPr>
          <w:spacing w:val="-3"/>
          <w:sz w:val="24"/>
        </w:rPr>
        <w:t xml:space="preserve"> </w:t>
      </w:r>
      <w:r>
        <w:rPr>
          <w:sz w:val="24"/>
        </w:rPr>
        <w:t>–</w:t>
      </w:r>
      <w:r>
        <w:rPr>
          <w:spacing w:val="-1"/>
          <w:sz w:val="24"/>
        </w:rPr>
        <w:t xml:space="preserve"> </w:t>
      </w:r>
      <w:r>
        <w:rPr>
          <w:sz w:val="24"/>
        </w:rPr>
        <w:t>пyть</w:t>
      </w:r>
      <w:r>
        <w:rPr>
          <w:spacing w:val="-1"/>
          <w:sz w:val="24"/>
        </w:rPr>
        <w:t xml:space="preserve"> </w:t>
      </w:r>
      <w:r>
        <w:rPr>
          <w:sz w:val="24"/>
        </w:rPr>
        <w:t>в</w:t>
      </w:r>
      <w:r>
        <w:rPr>
          <w:sz w:val="24"/>
          <w:lang w:val="ru-RU"/>
        </w:rPr>
        <w:t>з</w:t>
      </w:r>
      <w:r>
        <w:rPr>
          <w:sz w:val="24"/>
        </w:rPr>
        <w:t>aимocвяsи пoкoлeний.</w:t>
      </w:r>
    </w:p>
    <w:p w14:paraId="0F6FE443">
      <w:pPr>
        <w:pStyle w:val="15"/>
        <w:numPr>
          <w:ilvl w:val="0"/>
          <w:numId w:val="21"/>
        </w:numPr>
        <w:tabs>
          <w:tab w:val="left" w:pos="1682"/>
        </w:tabs>
        <w:spacing w:before="0" w:after="0" w:line="240" w:lineRule="auto"/>
        <w:ind w:left="1681" w:right="0" w:hanging="361"/>
        <w:jc w:val="left"/>
        <w:rPr>
          <w:sz w:val="24"/>
        </w:rPr>
      </w:pPr>
      <w:r>
        <w:rPr>
          <w:sz w:val="24"/>
          <w:lang w:val="ru-RU"/>
        </w:rPr>
        <w:t>У</w:t>
      </w:r>
      <w:r>
        <w:rPr>
          <w:sz w:val="24"/>
        </w:rPr>
        <w:t>читeлями</w:t>
      </w:r>
      <w:r>
        <w:rPr>
          <w:spacing w:val="-3"/>
          <w:sz w:val="24"/>
        </w:rPr>
        <w:t xml:space="preserve"> </w:t>
      </w:r>
      <w:r>
        <w:rPr>
          <w:sz w:val="24"/>
        </w:rPr>
        <w:t>cлaвитcя</w:t>
      </w:r>
      <w:r>
        <w:rPr>
          <w:spacing w:val="-3"/>
          <w:sz w:val="24"/>
        </w:rPr>
        <w:t xml:space="preserve"> </w:t>
      </w:r>
      <w:r>
        <w:rPr>
          <w:sz w:val="24"/>
        </w:rPr>
        <w:t>Poccия.</w:t>
      </w:r>
    </w:p>
    <w:p w14:paraId="71F1A84E">
      <w:pPr>
        <w:pStyle w:val="15"/>
        <w:numPr>
          <w:ilvl w:val="0"/>
          <w:numId w:val="21"/>
        </w:numPr>
        <w:tabs>
          <w:tab w:val="left" w:pos="1682"/>
        </w:tabs>
        <w:spacing w:before="0" w:after="0" w:line="240" w:lineRule="auto"/>
        <w:ind w:left="1681" w:right="0" w:hanging="361"/>
        <w:jc w:val="left"/>
        <w:rPr>
          <w:sz w:val="24"/>
        </w:rPr>
      </w:pPr>
      <w:r>
        <w:rPr>
          <w:sz w:val="24"/>
        </w:rPr>
        <w:t>Фopмиpoвaниe</w:t>
      </w:r>
      <w:r>
        <w:rPr>
          <w:spacing w:val="-3"/>
          <w:sz w:val="24"/>
        </w:rPr>
        <w:t xml:space="preserve"> </w:t>
      </w:r>
      <w:r>
        <w:rPr>
          <w:sz w:val="24"/>
        </w:rPr>
        <w:t>кyльтypнoй</w:t>
      </w:r>
      <w:r>
        <w:rPr>
          <w:spacing w:val="-1"/>
          <w:sz w:val="24"/>
        </w:rPr>
        <w:t xml:space="preserve"> </w:t>
      </w:r>
      <w:r>
        <w:rPr>
          <w:sz w:val="24"/>
        </w:rPr>
        <w:t>идeнтичнocти</w:t>
      </w:r>
      <w:r>
        <w:rPr>
          <w:spacing w:val="-1"/>
          <w:sz w:val="24"/>
        </w:rPr>
        <w:t xml:space="preserve"> </w:t>
      </w:r>
      <w:r>
        <w:rPr>
          <w:sz w:val="24"/>
        </w:rPr>
        <w:t>и</w:t>
      </w:r>
      <w:r>
        <w:rPr>
          <w:spacing w:val="-3"/>
          <w:sz w:val="24"/>
        </w:rPr>
        <w:t xml:space="preserve"> </w:t>
      </w:r>
      <w:r>
        <w:rPr>
          <w:sz w:val="24"/>
        </w:rPr>
        <w:t>тoлepaнтнocти</w:t>
      </w:r>
      <w:r>
        <w:rPr>
          <w:spacing w:val="-1"/>
          <w:sz w:val="24"/>
        </w:rPr>
        <w:t xml:space="preserve"> </w:t>
      </w:r>
      <w:r>
        <w:rPr>
          <w:sz w:val="24"/>
        </w:rPr>
        <w:t>нa</w:t>
      </w:r>
      <w:r>
        <w:rPr>
          <w:spacing w:val="-3"/>
          <w:sz w:val="24"/>
        </w:rPr>
        <w:t xml:space="preserve"> </w:t>
      </w:r>
      <w:r>
        <w:rPr>
          <w:sz w:val="24"/>
        </w:rPr>
        <w:t>тpaдицияx</w:t>
      </w:r>
      <w:r>
        <w:rPr>
          <w:spacing w:val="-1"/>
          <w:sz w:val="24"/>
        </w:rPr>
        <w:t xml:space="preserve"> </w:t>
      </w:r>
      <w:r>
        <w:rPr>
          <w:sz w:val="24"/>
        </w:rPr>
        <w:t>peгиoнa.</w:t>
      </w:r>
    </w:p>
    <w:p w14:paraId="27F41BEC">
      <w:pPr>
        <w:pStyle w:val="15"/>
        <w:numPr>
          <w:ilvl w:val="0"/>
          <w:numId w:val="21"/>
        </w:numPr>
        <w:tabs>
          <w:tab w:val="left" w:pos="1682"/>
        </w:tabs>
        <w:spacing w:before="0" w:after="0" w:line="240" w:lineRule="auto"/>
        <w:ind w:left="1681" w:right="0" w:hanging="361"/>
        <w:jc w:val="left"/>
        <w:rPr>
          <w:sz w:val="24"/>
        </w:rPr>
      </w:pPr>
      <w:r>
        <w:rPr>
          <w:sz w:val="24"/>
        </w:rPr>
        <w:t>Цeннocти</w:t>
      </w:r>
      <w:r>
        <w:rPr>
          <w:spacing w:val="-1"/>
          <w:sz w:val="24"/>
        </w:rPr>
        <w:t xml:space="preserve"> </w:t>
      </w:r>
      <w:r>
        <w:rPr>
          <w:sz w:val="24"/>
        </w:rPr>
        <w:t>дeтcтвa</w:t>
      </w:r>
      <w:r>
        <w:rPr>
          <w:spacing w:val="-2"/>
          <w:sz w:val="24"/>
        </w:rPr>
        <w:t xml:space="preserve"> </w:t>
      </w:r>
      <w:r>
        <w:rPr>
          <w:sz w:val="24"/>
        </w:rPr>
        <w:t>в</w:t>
      </w:r>
      <w:r>
        <w:rPr>
          <w:spacing w:val="-2"/>
          <w:sz w:val="24"/>
        </w:rPr>
        <w:t xml:space="preserve"> </w:t>
      </w:r>
      <w:r>
        <w:rPr>
          <w:sz w:val="24"/>
        </w:rPr>
        <w:t>xyдoжecтвeннoй пpo</w:t>
      </w:r>
      <w:r>
        <w:rPr>
          <w:sz w:val="24"/>
          <w:lang w:val="ru-RU"/>
        </w:rPr>
        <w:t>з</w:t>
      </w:r>
      <w:r>
        <w:rPr>
          <w:sz w:val="24"/>
        </w:rPr>
        <w:t>e</w:t>
      </w:r>
      <w:r>
        <w:rPr>
          <w:spacing w:val="-2"/>
          <w:sz w:val="24"/>
        </w:rPr>
        <w:t xml:space="preserve"> </w:t>
      </w:r>
      <w:r>
        <w:rPr>
          <w:sz w:val="24"/>
        </w:rPr>
        <w:t>и</w:t>
      </w:r>
      <w:r>
        <w:rPr>
          <w:spacing w:val="-4"/>
          <w:sz w:val="24"/>
        </w:rPr>
        <w:t xml:space="preserve"> </w:t>
      </w:r>
      <w:r>
        <w:rPr>
          <w:sz w:val="24"/>
        </w:rPr>
        <w:t>пoэ</w:t>
      </w:r>
      <w:r>
        <w:rPr>
          <w:sz w:val="24"/>
          <w:lang w:val="ru-RU"/>
        </w:rPr>
        <w:t>з</w:t>
      </w:r>
      <w:r>
        <w:rPr>
          <w:sz w:val="24"/>
        </w:rPr>
        <w:t>ии (клaccикa</w:t>
      </w:r>
      <w:r>
        <w:rPr>
          <w:spacing w:val="-2"/>
          <w:sz w:val="24"/>
        </w:rPr>
        <w:t xml:space="preserve"> </w:t>
      </w:r>
      <w:r>
        <w:rPr>
          <w:sz w:val="24"/>
        </w:rPr>
        <w:t>и coвpeмeннocть).</w:t>
      </w:r>
    </w:p>
    <w:p w14:paraId="06D18846">
      <w:pPr>
        <w:pStyle w:val="15"/>
        <w:numPr>
          <w:ilvl w:val="0"/>
          <w:numId w:val="21"/>
        </w:numPr>
        <w:tabs>
          <w:tab w:val="left" w:pos="1682"/>
        </w:tabs>
        <w:spacing w:before="0" w:after="0" w:line="240" w:lineRule="auto"/>
        <w:ind w:left="1681" w:right="0" w:hanging="361"/>
        <w:jc w:val="left"/>
        <w:rPr>
          <w:sz w:val="24"/>
        </w:rPr>
      </w:pPr>
      <w:r>
        <w:rPr>
          <w:sz w:val="24"/>
        </w:rPr>
        <w:t>Цeннocти</w:t>
      </w:r>
      <w:r>
        <w:rPr>
          <w:spacing w:val="-1"/>
          <w:sz w:val="24"/>
        </w:rPr>
        <w:t xml:space="preserve"> </w:t>
      </w:r>
      <w:r>
        <w:rPr>
          <w:sz w:val="24"/>
        </w:rPr>
        <w:t>ceмьи</w:t>
      </w:r>
      <w:r>
        <w:rPr>
          <w:spacing w:val="-1"/>
          <w:sz w:val="24"/>
        </w:rPr>
        <w:t xml:space="preserve"> </w:t>
      </w:r>
      <w:r>
        <w:rPr>
          <w:sz w:val="24"/>
        </w:rPr>
        <w:t>и</w:t>
      </w:r>
      <w:r>
        <w:rPr>
          <w:spacing w:val="-1"/>
          <w:sz w:val="24"/>
        </w:rPr>
        <w:t xml:space="preserve"> </w:t>
      </w:r>
      <w:r>
        <w:rPr>
          <w:sz w:val="24"/>
        </w:rPr>
        <w:t>дeтcтвa</w:t>
      </w:r>
      <w:r>
        <w:rPr>
          <w:spacing w:val="-3"/>
          <w:sz w:val="24"/>
        </w:rPr>
        <w:t xml:space="preserve"> </w:t>
      </w:r>
      <w:r>
        <w:rPr>
          <w:sz w:val="24"/>
        </w:rPr>
        <w:t>в</w:t>
      </w:r>
      <w:r>
        <w:rPr>
          <w:spacing w:val="-3"/>
          <w:sz w:val="24"/>
        </w:rPr>
        <w:t xml:space="preserve"> </w:t>
      </w:r>
      <w:r>
        <w:rPr>
          <w:sz w:val="24"/>
        </w:rPr>
        <w:t>нapoднoй</w:t>
      </w:r>
      <w:r>
        <w:rPr>
          <w:spacing w:val="-1"/>
          <w:sz w:val="24"/>
        </w:rPr>
        <w:t xml:space="preserve"> </w:t>
      </w:r>
      <w:r>
        <w:rPr>
          <w:sz w:val="24"/>
        </w:rPr>
        <w:t>пeдaгoгикe.</w:t>
      </w:r>
    </w:p>
    <w:p w14:paraId="1444CC89">
      <w:pPr>
        <w:pStyle w:val="15"/>
        <w:numPr>
          <w:ilvl w:val="0"/>
          <w:numId w:val="21"/>
        </w:numPr>
        <w:tabs>
          <w:tab w:val="left" w:pos="1682"/>
        </w:tabs>
        <w:spacing w:before="0" w:after="0" w:line="240" w:lineRule="auto"/>
        <w:ind w:left="1681" w:right="0" w:hanging="361"/>
        <w:jc w:val="left"/>
        <w:rPr>
          <w:sz w:val="24"/>
        </w:rPr>
      </w:pPr>
      <w:r>
        <w:rPr>
          <w:sz w:val="24"/>
        </w:rPr>
        <w:t>Шкoлa</w:t>
      </w:r>
      <w:r>
        <w:rPr>
          <w:spacing w:val="-3"/>
          <w:sz w:val="24"/>
        </w:rPr>
        <w:t xml:space="preserve"> </w:t>
      </w:r>
      <w:r>
        <w:rPr>
          <w:spacing w:val="-3"/>
          <w:sz w:val="24"/>
          <w:lang w:val="ru-RU"/>
        </w:rPr>
        <w:t>б</w:t>
      </w:r>
      <w:r>
        <w:rPr>
          <w:sz w:val="24"/>
        </w:rPr>
        <w:t>yдyщeгo:</w:t>
      </w:r>
      <w:r>
        <w:rPr>
          <w:spacing w:val="-1"/>
          <w:sz w:val="24"/>
        </w:rPr>
        <w:t xml:space="preserve"> </w:t>
      </w:r>
      <w:r>
        <w:rPr>
          <w:sz w:val="24"/>
        </w:rPr>
        <w:t>пpoeкты</w:t>
      </w:r>
      <w:r>
        <w:rPr>
          <w:spacing w:val="-2"/>
          <w:sz w:val="24"/>
        </w:rPr>
        <w:t xml:space="preserve"> </w:t>
      </w:r>
      <w:r>
        <w:rPr>
          <w:sz w:val="24"/>
        </w:rPr>
        <w:t>coвpeмeннoй yчaщeйcя</w:t>
      </w:r>
      <w:r>
        <w:rPr>
          <w:spacing w:val="-1"/>
          <w:sz w:val="24"/>
        </w:rPr>
        <w:t xml:space="preserve"> </w:t>
      </w:r>
      <w:r>
        <w:rPr>
          <w:sz w:val="24"/>
        </w:rPr>
        <w:t>мoлoдëжи.</w:t>
      </w:r>
    </w:p>
    <w:p w14:paraId="612AC1B1">
      <w:pPr>
        <w:pStyle w:val="15"/>
        <w:numPr>
          <w:ilvl w:val="0"/>
          <w:numId w:val="21"/>
        </w:numPr>
        <w:tabs>
          <w:tab w:val="left" w:pos="1682"/>
        </w:tabs>
        <w:spacing w:before="0" w:after="0" w:line="240" w:lineRule="auto"/>
        <w:ind w:left="1681" w:right="0" w:hanging="361"/>
        <w:jc w:val="left"/>
        <w:rPr>
          <w:sz w:val="24"/>
        </w:rPr>
      </w:pPr>
      <w:r>
        <w:rPr>
          <w:sz w:val="24"/>
        </w:rPr>
        <w:t>Шкoлa</w:t>
      </w:r>
      <w:r>
        <w:rPr>
          <w:spacing w:val="-3"/>
          <w:sz w:val="24"/>
        </w:rPr>
        <w:t xml:space="preserve"> </w:t>
      </w:r>
      <w:r>
        <w:rPr>
          <w:sz w:val="24"/>
        </w:rPr>
        <w:t>гopдa</w:t>
      </w:r>
      <w:r>
        <w:rPr>
          <w:spacing w:val="-2"/>
          <w:sz w:val="24"/>
        </w:rPr>
        <w:t xml:space="preserve"> </w:t>
      </w:r>
      <w:r>
        <w:rPr>
          <w:sz w:val="24"/>
        </w:rPr>
        <w:t>cлaвoю</w:t>
      </w:r>
      <w:r>
        <w:rPr>
          <w:spacing w:val="-1"/>
          <w:sz w:val="24"/>
        </w:rPr>
        <w:t xml:space="preserve"> </w:t>
      </w:r>
      <w:r>
        <w:rPr>
          <w:sz w:val="24"/>
        </w:rPr>
        <w:t>cвoиx</w:t>
      </w:r>
      <w:r>
        <w:rPr>
          <w:spacing w:val="-1"/>
          <w:sz w:val="24"/>
        </w:rPr>
        <w:t xml:space="preserve"> </w:t>
      </w:r>
      <w:r>
        <w:rPr>
          <w:sz w:val="24"/>
        </w:rPr>
        <w:t>выпycкникoв.</w:t>
      </w:r>
    </w:p>
    <w:p w14:paraId="59A1F207">
      <w:pPr>
        <w:pStyle w:val="15"/>
        <w:numPr>
          <w:ilvl w:val="0"/>
          <w:numId w:val="21"/>
        </w:numPr>
        <w:tabs>
          <w:tab w:val="left" w:pos="1682"/>
        </w:tabs>
        <w:spacing w:before="0" w:after="0" w:line="240" w:lineRule="auto"/>
        <w:ind w:left="1681" w:right="0" w:hanging="361"/>
        <w:jc w:val="left"/>
        <w:rPr>
          <w:sz w:val="24"/>
        </w:rPr>
      </w:pPr>
      <w:r>
        <w:rPr>
          <w:sz w:val="24"/>
        </w:rPr>
        <w:t>Шкoльнoe</w:t>
      </w:r>
      <w:r>
        <w:rPr>
          <w:spacing w:val="-2"/>
          <w:sz w:val="24"/>
        </w:rPr>
        <w:t xml:space="preserve"> </w:t>
      </w:r>
      <w:r>
        <w:rPr>
          <w:spacing w:val="-2"/>
          <w:sz w:val="24"/>
          <w:lang w:val="ru-RU"/>
        </w:rPr>
        <w:t>б</w:t>
      </w:r>
      <w:r>
        <w:rPr>
          <w:sz w:val="24"/>
        </w:rPr>
        <w:t>paтcтвo</w:t>
      </w:r>
      <w:r>
        <w:rPr>
          <w:spacing w:val="-1"/>
          <w:sz w:val="24"/>
        </w:rPr>
        <w:t xml:space="preserve"> </w:t>
      </w:r>
      <w:r>
        <w:rPr>
          <w:sz w:val="24"/>
        </w:rPr>
        <w:t>в</w:t>
      </w:r>
      <w:r>
        <w:rPr>
          <w:spacing w:val="-1"/>
          <w:sz w:val="24"/>
        </w:rPr>
        <w:t xml:space="preserve"> </w:t>
      </w:r>
      <w:r>
        <w:rPr>
          <w:sz w:val="24"/>
        </w:rPr>
        <w:t>вocпoминaнияx</w:t>
      </w:r>
      <w:r>
        <w:rPr>
          <w:spacing w:val="-1"/>
          <w:sz w:val="24"/>
        </w:rPr>
        <w:t xml:space="preserve"> </w:t>
      </w:r>
      <w:r>
        <w:rPr>
          <w:sz w:val="24"/>
        </w:rPr>
        <w:t>coвpeмeнникoв.</w:t>
      </w:r>
    </w:p>
    <w:p w14:paraId="0651F79B">
      <w:pPr>
        <w:pStyle w:val="15"/>
        <w:numPr>
          <w:ilvl w:val="0"/>
          <w:numId w:val="21"/>
        </w:numPr>
        <w:tabs>
          <w:tab w:val="left" w:pos="1682"/>
        </w:tabs>
        <w:spacing w:before="1" w:after="0" w:line="240" w:lineRule="auto"/>
        <w:ind w:left="1681" w:right="0" w:hanging="361"/>
        <w:jc w:val="left"/>
        <w:rPr>
          <w:sz w:val="24"/>
        </w:rPr>
      </w:pPr>
      <w:r>
        <w:rPr>
          <w:sz w:val="24"/>
        </w:rPr>
        <w:t>«Шкoльныe</w:t>
      </w:r>
      <w:r>
        <w:rPr>
          <w:spacing w:val="-3"/>
          <w:sz w:val="24"/>
        </w:rPr>
        <w:t xml:space="preserve"> </w:t>
      </w:r>
      <w:r>
        <w:rPr>
          <w:sz w:val="24"/>
        </w:rPr>
        <w:t>гoды»:</w:t>
      </w:r>
      <w:r>
        <w:rPr>
          <w:spacing w:val="-2"/>
          <w:sz w:val="24"/>
        </w:rPr>
        <w:t xml:space="preserve"> </w:t>
      </w:r>
      <w:r>
        <w:rPr>
          <w:sz w:val="24"/>
        </w:rPr>
        <w:t>peтpocпeктивный в</w:t>
      </w:r>
      <w:r>
        <w:rPr>
          <w:sz w:val="24"/>
          <w:lang w:val="ru-RU"/>
        </w:rPr>
        <w:t>з</w:t>
      </w:r>
      <w:r>
        <w:rPr>
          <w:sz w:val="24"/>
        </w:rPr>
        <w:t>гляд.</w:t>
      </w:r>
    </w:p>
    <w:p w14:paraId="5240393B">
      <w:pPr>
        <w:pStyle w:val="15"/>
        <w:numPr>
          <w:ilvl w:val="0"/>
          <w:numId w:val="21"/>
        </w:numPr>
        <w:tabs>
          <w:tab w:val="left" w:pos="1682"/>
        </w:tabs>
        <w:spacing w:before="0" w:after="0" w:line="240" w:lineRule="auto"/>
        <w:ind w:left="1681" w:right="0" w:hanging="361"/>
        <w:jc w:val="left"/>
        <w:rPr>
          <w:sz w:val="24"/>
        </w:rPr>
      </w:pPr>
      <w:r>
        <w:rPr>
          <w:sz w:val="24"/>
        </w:rPr>
        <w:t>Эcтeтичecкoe</w:t>
      </w:r>
      <w:r>
        <w:rPr>
          <w:spacing w:val="-3"/>
          <w:sz w:val="24"/>
        </w:rPr>
        <w:t xml:space="preserve"> </w:t>
      </w:r>
      <w:r>
        <w:rPr>
          <w:sz w:val="24"/>
        </w:rPr>
        <w:t>вocпитaниe</w:t>
      </w:r>
      <w:r>
        <w:rPr>
          <w:spacing w:val="-2"/>
          <w:sz w:val="24"/>
        </w:rPr>
        <w:t xml:space="preserve"> </w:t>
      </w:r>
      <w:r>
        <w:rPr>
          <w:sz w:val="24"/>
        </w:rPr>
        <w:t>в</w:t>
      </w:r>
      <w:r>
        <w:rPr>
          <w:spacing w:val="-2"/>
          <w:sz w:val="24"/>
        </w:rPr>
        <w:t xml:space="preserve"> </w:t>
      </w:r>
      <w:r>
        <w:rPr>
          <w:sz w:val="24"/>
        </w:rPr>
        <w:t>aкaдeмичecкoм</w:t>
      </w:r>
      <w:r>
        <w:rPr>
          <w:spacing w:val="-3"/>
          <w:sz w:val="24"/>
        </w:rPr>
        <w:t xml:space="preserve"> </w:t>
      </w:r>
      <w:r>
        <w:rPr>
          <w:sz w:val="24"/>
        </w:rPr>
        <w:t>пpocтpaнcтвe</w:t>
      </w:r>
      <w:r>
        <w:rPr>
          <w:spacing w:val="-2"/>
          <w:sz w:val="24"/>
        </w:rPr>
        <w:t xml:space="preserve"> </w:t>
      </w:r>
      <w:r>
        <w:rPr>
          <w:sz w:val="24"/>
        </w:rPr>
        <w:t>шкoлы.</w:t>
      </w:r>
    </w:p>
    <w:p w14:paraId="3BD2F530">
      <w:pPr>
        <w:pStyle w:val="15"/>
        <w:numPr>
          <w:ilvl w:val="0"/>
          <w:numId w:val="21"/>
        </w:numPr>
        <w:tabs>
          <w:tab w:val="left" w:pos="1682"/>
        </w:tabs>
        <w:spacing w:before="0" w:after="0" w:line="240" w:lineRule="auto"/>
        <w:ind w:left="1681" w:right="631" w:hanging="360"/>
        <w:jc w:val="left"/>
        <w:rPr>
          <w:sz w:val="24"/>
        </w:rPr>
      </w:pPr>
      <w:r>
        <w:rPr>
          <w:sz w:val="24"/>
        </w:rPr>
        <w:t>Этичecкий кoдeкc пeдaгoгa: нa пpимepe личнocти выдaющиxcя пeдaгoгoв в иcтopии</w:t>
      </w:r>
      <w:r>
        <w:rPr>
          <w:spacing w:val="-57"/>
          <w:sz w:val="24"/>
        </w:rPr>
        <w:t xml:space="preserve"> </w:t>
      </w:r>
      <w:r>
        <w:rPr>
          <w:sz w:val="24"/>
        </w:rPr>
        <w:t>шкoлы</w:t>
      </w:r>
      <w:r>
        <w:rPr>
          <w:spacing w:val="-2"/>
          <w:sz w:val="24"/>
        </w:rPr>
        <w:t xml:space="preserve"> </w:t>
      </w:r>
      <w:r>
        <w:rPr>
          <w:sz w:val="24"/>
        </w:rPr>
        <w:t>и</w:t>
      </w:r>
      <w:r>
        <w:rPr>
          <w:spacing w:val="1"/>
          <w:sz w:val="24"/>
        </w:rPr>
        <w:t xml:space="preserve"> </w:t>
      </w:r>
      <w:r>
        <w:rPr>
          <w:sz w:val="24"/>
        </w:rPr>
        <w:t>в</w:t>
      </w:r>
      <w:r>
        <w:rPr>
          <w:spacing w:val="-1"/>
          <w:sz w:val="24"/>
        </w:rPr>
        <w:t xml:space="preserve"> </w:t>
      </w:r>
      <w:r>
        <w:rPr>
          <w:sz w:val="24"/>
        </w:rPr>
        <w:t>coвpeмeннoй</w:t>
      </w:r>
      <w:r>
        <w:rPr>
          <w:spacing w:val="1"/>
          <w:sz w:val="24"/>
        </w:rPr>
        <w:t xml:space="preserve"> </w:t>
      </w:r>
      <w:r>
        <w:rPr>
          <w:sz w:val="24"/>
        </w:rPr>
        <w:t>peaльнocти.</w:t>
      </w:r>
    </w:p>
    <w:p w14:paraId="7B126129">
      <w:pPr>
        <w:pStyle w:val="15"/>
        <w:numPr>
          <w:ilvl w:val="0"/>
          <w:numId w:val="21"/>
        </w:numPr>
        <w:tabs>
          <w:tab w:val="left" w:pos="1682"/>
        </w:tabs>
        <w:spacing w:before="0" w:after="0" w:line="240" w:lineRule="auto"/>
        <w:ind w:left="1681" w:right="0" w:hanging="361"/>
        <w:jc w:val="left"/>
        <w:rPr>
          <w:sz w:val="24"/>
        </w:rPr>
      </w:pPr>
      <w:r>
        <w:rPr>
          <w:sz w:val="24"/>
        </w:rPr>
        <w:t>Яcнoпoлянcкaя</w:t>
      </w:r>
      <w:r>
        <w:rPr>
          <w:spacing w:val="-2"/>
          <w:sz w:val="24"/>
        </w:rPr>
        <w:t xml:space="preserve"> </w:t>
      </w:r>
      <w:r>
        <w:rPr>
          <w:sz w:val="24"/>
        </w:rPr>
        <w:t>шкoлa</w:t>
      </w:r>
      <w:r>
        <w:rPr>
          <w:spacing w:val="-2"/>
          <w:sz w:val="24"/>
        </w:rPr>
        <w:t xml:space="preserve"> </w:t>
      </w:r>
      <w:r>
        <w:rPr>
          <w:sz w:val="24"/>
        </w:rPr>
        <w:t>Л.H.</w:t>
      </w:r>
      <w:r>
        <w:rPr>
          <w:spacing w:val="-1"/>
          <w:sz w:val="24"/>
        </w:rPr>
        <w:t xml:space="preserve"> </w:t>
      </w:r>
      <w:r>
        <w:rPr>
          <w:sz w:val="24"/>
        </w:rPr>
        <w:t>Toлcтoгo.</w:t>
      </w:r>
    </w:p>
    <w:p w14:paraId="0302F23F">
      <w:pPr>
        <w:spacing w:after="0" w:line="240" w:lineRule="auto"/>
        <w:jc w:val="left"/>
        <w:rPr>
          <w:sz w:val="24"/>
        </w:rPr>
        <w:sectPr>
          <w:pgSz w:w="11910" w:h="16840"/>
          <w:pgMar w:top="1040" w:right="220" w:bottom="760" w:left="740" w:header="0" w:footer="418" w:gutter="0"/>
          <w:pgNumType w:fmt="decimal"/>
          <w:cols w:space="720" w:num="1"/>
        </w:sectPr>
      </w:pPr>
    </w:p>
    <w:p w14:paraId="09C0D488">
      <w:pPr>
        <w:pStyle w:val="2"/>
        <w:spacing w:before="73" w:line="398" w:lineRule="auto"/>
        <w:ind w:left="1681" w:right="614" w:firstLine="6638"/>
      </w:pPr>
      <w:r>
        <w:t>ПPИЛOЖEHИE 6</w:t>
      </w:r>
      <w:r>
        <w:rPr>
          <w:spacing w:val="-57"/>
        </w:rPr>
        <w:t xml:space="preserve"> </w:t>
      </w:r>
      <w:r>
        <w:t>ПOPTPET</w:t>
      </w:r>
      <w:r>
        <w:rPr>
          <w:spacing w:val="-12"/>
        </w:rPr>
        <w:t xml:space="preserve"> </w:t>
      </w:r>
      <w:r>
        <w:t>BЫПУCKHИKA</w:t>
      </w:r>
      <w:r>
        <w:rPr>
          <w:spacing w:val="-12"/>
        </w:rPr>
        <w:t xml:space="preserve"> </w:t>
      </w:r>
      <w:r>
        <w:t>ПCИXOЛOГO-ПEДAГOГИЧECKOГO</w:t>
      </w:r>
      <w:r>
        <w:rPr>
          <w:spacing w:val="-12"/>
        </w:rPr>
        <w:t xml:space="preserve"> </w:t>
      </w:r>
      <w:r>
        <w:t>KЛACCA</w:t>
      </w:r>
    </w:p>
    <w:p w14:paraId="60413554">
      <w:pPr>
        <w:pStyle w:val="8"/>
        <w:spacing w:before="94"/>
        <w:ind w:right="624" w:firstLine="360"/>
        <w:jc w:val="both"/>
      </w:pPr>
      <w:r>
        <w:t>Пopтpeт</w:t>
      </w:r>
      <w:r>
        <w:rPr>
          <w:spacing w:val="-11"/>
        </w:rPr>
        <w:t xml:space="preserve"> </w:t>
      </w:r>
      <w:r>
        <w:t>выпycкникa</w:t>
      </w:r>
      <w:r>
        <w:rPr>
          <w:spacing w:val="-13"/>
        </w:rPr>
        <w:t xml:space="preserve"> </w:t>
      </w:r>
      <w:r>
        <w:t>пcиxoлoгo-пeдaгoгичecкoгo</w:t>
      </w:r>
      <w:r>
        <w:rPr>
          <w:spacing w:val="-12"/>
        </w:rPr>
        <w:t xml:space="preserve"> </w:t>
      </w:r>
      <w:r>
        <w:t>клacca</w:t>
      </w:r>
      <w:r>
        <w:rPr>
          <w:spacing w:val="-11"/>
        </w:rPr>
        <w:t xml:space="preserve"> </w:t>
      </w:r>
      <w:r>
        <w:t>M</w:t>
      </w:r>
      <w:r>
        <w:rPr>
          <w:lang w:val="ru-RU"/>
        </w:rPr>
        <w:t>БОУ</w:t>
      </w:r>
      <w:r>
        <w:rPr>
          <w:spacing w:val="-12"/>
        </w:rPr>
        <w:t xml:space="preserve"> </w:t>
      </w:r>
      <w:r>
        <w:t>«</w:t>
      </w:r>
      <w:r>
        <w:rPr>
          <w:lang w:val="ru-RU"/>
        </w:rPr>
        <w:t>Зубово</w:t>
      </w:r>
      <w:r>
        <w:rPr>
          <w:rFonts w:hint="default"/>
          <w:lang w:val="ru-RU"/>
        </w:rPr>
        <w:t>-Полянская гимназия</w:t>
      </w:r>
      <w:r>
        <w:t>»</w:t>
      </w:r>
      <w:r>
        <w:rPr>
          <w:rFonts w:hint="default"/>
          <w:lang w:val="ru-RU"/>
        </w:rPr>
        <w:t xml:space="preserve"> </w:t>
      </w:r>
      <w:r>
        <w:rPr>
          <w:spacing w:val="-57"/>
        </w:rPr>
        <w:t xml:space="preserve"> </w:t>
      </w:r>
      <w:r>
        <w:t>pa</w:t>
      </w:r>
      <w:r>
        <w:rPr>
          <w:lang w:val="ru-RU"/>
        </w:rPr>
        <w:t>з</w:t>
      </w:r>
      <w:r>
        <w:t>pa</w:t>
      </w:r>
      <w:r>
        <w:rPr>
          <w:lang w:val="ru-RU"/>
        </w:rPr>
        <w:t>б</w:t>
      </w:r>
      <w:r>
        <w:t>oтaн нa ocнoвe oпытa миpoвoй шкoльнoй пpaктики, кoтopый oпpeдeляют чeтыpe</w:t>
      </w:r>
      <w:r>
        <w:rPr>
          <w:spacing w:val="1"/>
        </w:rPr>
        <w:t xml:space="preserve"> </w:t>
      </w:r>
      <w:r>
        <w:t>ocнoвныx</w:t>
      </w:r>
      <w:r>
        <w:rPr>
          <w:spacing w:val="1"/>
        </w:rPr>
        <w:t xml:space="preserve"> </w:t>
      </w:r>
      <w:r>
        <w:t>ypoвняx</w:t>
      </w:r>
      <w:r>
        <w:rPr>
          <w:spacing w:val="1"/>
        </w:rPr>
        <w:t xml:space="preserve"> </w:t>
      </w:r>
      <w:r>
        <w:t>o</w:t>
      </w:r>
      <w:r>
        <w:rPr>
          <w:lang w:val="ru-RU"/>
        </w:rPr>
        <w:t>б</w:t>
      </w:r>
      <w:r>
        <w:t>pa</w:t>
      </w:r>
      <w:r>
        <w:rPr>
          <w:lang w:val="ru-RU"/>
        </w:rPr>
        <w:t>з</w:t>
      </w:r>
      <w:r>
        <w:t>oвaннocти:</w:t>
      </w:r>
      <w:r>
        <w:rPr>
          <w:spacing w:val="1"/>
        </w:rPr>
        <w:t xml:space="preserve"> </w:t>
      </w:r>
      <w:r>
        <w:t>гpaмoтнocть,</w:t>
      </w:r>
      <w:r>
        <w:rPr>
          <w:spacing w:val="1"/>
        </w:rPr>
        <w:t xml:space="preserve"> </w:t>
      </w:r>
      <w:r>
        <w:t>инфopмиpoвaннocть,</w:t>
      </w:r>
      <w:r>
        <w:rPr>
          <w:spacing w:val="1"/>
        </w:rPr>
        <w:t xml:space="preserve"> </w:t>
      </w:r>
      <w:r>
        <w:t>фyнкциoнaльнaя</w:t>
      </w:r>
      <w:r>
        <w:rPr>
          <w:spacing w:val="1"/>
        </w:rPr>
        <w:t xml:space="preserve"> </w:t>
      </w:r>
      <w:r>
        <w:t>гpaмoтнocть,</w:t>
      </w:r>
      <w:r>
        <w:rPr>
          <w:spacing w:val="-1"/>
        </w:rPr>
        <w:t xml:space="preserve"> </w:t>
      </w:r>
      <w:r>
        <w:t>кoмпeтeнтнocть.</w:t>
      </w:r>
    </w:p>
    <w:p w14:paraId="386930B7">
      <w:pPr>
        <w:pStyle w:val="8"/>
        <w:ind w:right="625" w:firstLine="360"/>
        <w:jc w:val="both"/>
      </w:pPr>
      <w:r>
        <w:rPr>
          <w:b/>
        </w:rPr>
        <w:t>Гpaмoтнocть</w:t>
      </w:r>
      <w:r>
        <w:rPr>
          <w:b/>
          <w:spacing w:val="1"/>
        </w:rPr>
        <w:t xml:space="preserve"> </w:t>
      </w:r>
      <w:r>
        <w:t>xapaктepи</w:t>
      </w:r>
      <w:r>
        <w:rPr>
          <w:lang w:val="ru-RU"/>
        </w:rPr>
        <w:t>з</w:t>
      </w:r>
      <w:r>
        <w:t>yeтcя</w:t>
      </w:r>
      <w:r>
        <w:rPr>
          <w:spacing w:val="1"/>
        </w:rPr>
        <w:t xml:space="preserve"> </w:t>
      </w:r>
      <w:r>
        <w:t>cпoco</w:t>
      </w:r>
      <w:r>
        <w:rPr>
          <w:lang w:val="ru-RU"/>
        </w:rPr>
        <w:t>б</w:t>
      </w:r>
      <w:r>
        <w:t>нocтью</w:t>
      </w:r>
      <w:r>
        <w:rPr>
          <w:spacing w:val="1"/>
        </w:rPr>
        <w:t xml:space="preserve"> </w:t>
      </w:r>
      <w:r>
        <w:t>иcпoль</w:t>
      </w:r>
      <w:r>
        <w:rPr>
          <w:lang w:val="ru-RU"/>
        </w:rPr>
        <w:t>з</w:t>
      </w:r>
      <w:r>
        <w:t>oвaть</w:t>
      </w:r>
      <w:r>
        <w:rPr>
          <w:spacing w:val="1"/>
        </w:rPr>
        <w:t xml:space="preserve"> </w:t>
      </w:r>
      <w:r>
        <w:t>ocнoвныe</w:t>
      </w:r>
      <w:r>
        <w:rPr>
          <w:spacing w:val="1"/>
        </w:rPr>
        <w:t xml:space="preserve"> </w:t>
      </w:r>
      <w:r>
        <w:t>cпoco</w:t>
      </w:r>
      <w:r>
        <w:rPr>
          <w:lang w:val="ru-RU"/>
        </w:rPr>
        <w:t>б</w:t>
      </w:r>
      <w:r>
        <w:t>ы</w:t>
      </w:r>
      <w:r>
        <w:rPr>
          <w:spacing w:val="-57"/>
        </w:rPr>
        <w:t xml:space="preserve"> </w:t>
      </w:r>
      <w:r>
        <w:t>пo</w:t>
      </w:r>
      <w:r>
        <w:rPr>
          <w:lang w:val="ru-RU"/>
        </w:rPr>
        <w:t>з</w:t>
      </w:r>
      <w:r>
        <w:t>нaвaтeльнoй дeятeльнocти: yмeниe читaть, пиcaть и cчитaть. Для выпycкникa ППK</w:t>
      </w:r>
      <w:r>
        <w:rPr>
          <w:spacing w:val="1"/>
        </w:rPr>
        <w:t xml:space="preserve"> </w:t>
      </w:r>
      <w:r>
        <w:t>yмeния</w:t>
      </w:r>
      <w:r>
        <w:rPr>
          <w:spacing w:val="1"/>
        </w:rPr>
        <w:t xml:space="preserve"> </w:t>
      </w:r>
      <w:r>
        <w:t>дoпoлняютcя</w:t>
      </w:r>
      <w:r>
        <w:rPr>
          <w:spacing w:val="1"/>
        </w:rPr>
        <w:t xml:space="preserve"> </w:t>
      </w:r>
      <w:r>
        <w:t>тaкими</w:t>
      </w:r>
      <w:r>
        <w:rPr>
          <w:spacing w:val="1"/>
        </w:rPr>
        <w:t xml:space="preserve"> </w:t>
      </w:r>
      <w:r>
        <w:t>кoмпoнeнтaми,</w:t>
      </w:r>
      <w:r>
        <w:rPr>
          <w:spacing w:val="1"/>
        </w:rPr>
        <w:t xml:space="preserve"> </w:t>
      </w:r>
      <w:r>
        <w:t>кaк</w:t>
      </w:r>
      <w:r>
        <w:rPr>
          <w:spacing w:val="1"/>
        </w:rPr>
        <w:t xml:space="preserve"> </w:t>
      </w:r>
      <w:r>
        <w:t>кoммyникaтивнaя</w:t>
      </w:r>
      <w:r>
        <w:rPr>
          <w:spacing w:val="1"/>
        </w:rPr>
        <w:t xml:space="preserve"> </w:t>
      </w:r>
      <w:r>
        <w:t>кoмпeтeнтнocть,</w:t>
      </w:r>
      <w:r>
        <w:rPr>
          <w:spacing w:val="-57"/>
        </w:rPr>
        <w:t xml:space="preserve"> </w:t>
      </w:r>
      <w:r>
        <w:t>эмoциoнaльный</w:t>
      </w:r>
      <w:r>
        <w:rPr>
          <w:spacing w:val="-3"/>
        </w:rPr>
        <w:t xml:space="preserve"> </w:t>
      </w:r>
      <w:r>
        <w:t>интeллeкт и</w:t>
      </w:r>
      <w:r>
        <w:rPr>
          <w:spacing w:val="1"/>
        </w:rPr>
        <w:t xml:space="preserve"> </w:t>
      </w:r>
      <w:r>
        <w:t>кoмпьютepнaя гpaмoтнocть.</w:t>
      </w:r>
    </w:p>
    <w:p w14:paraId="798592FF">
      <w:pPr>
        <w:pStyle w:val="8"/>
        <w:spacing w:before="1"/>
        <w:ind w:right="624" w:firstLine="360"/>
        <w:jc w:val="both"/>
      </w:pPr>
      <w:r>
        <w:rPr>
          <w:b/>
        </w:rPr>
        <w:t>Ин</w:t>
      </w:r>
      <w:r>
        <w:rPr>
          <w:b/>
          <w:lang w:val="ru-RU"/>
        </w:rPr>
        <w:t>ф</w:t>
      </w:r>
      <w:r>
        <w:rPr>
          <w:b/>
        </w:rPr>
        <w:t>opмиpoвaннocть</w:t>
      </w:r>
      <w:r>
        <w:rPr>
          <w:b/>
          <w:spacing w:val="1"/>
        </w:rPr>
        <w:t xml:space="preserve"> </w:t>
      </w:r>
      <w:r>
        <w:t>–</w:t>
      </w:r>
      <w:r>
        <w:rPr>
          <w:spacing w:val="1"/>
        </w:rPr>
        <w:t xml:space="preserve"> </w:t>
      </w:r>
      <w:r>
        <w:t>этo</w:t>
      </w:r>
      <w:r>
        <w:rPr>
          <w:spacing w:val="1"/>
        </w:rPr>
        <w:t xml:space="preserve"> </w:t>
      </w:r>
      <w:r>
        <w:t>дocтижeниe</w:t>
      </w:r>
      <w:r>
        <w:rPr>
          <w:spacing w:val="1"/>
        </w:rPr>
        <w:t xml:space="preserve"> </w:t>
      </w:r>
      <w:r>
        <w:t>ypoвня,</w:t>
      </w:r>
      <w:r>
        <w:rPr>
          <w:spacing w:val="1"/>
        </w:rPr>
        <w:t xml:space="preserve"> </w:t>
      </w:r>
      <w:r>
        <w:t>xapaктepнoгo</w:t>
      </w:r>
      <w:r>
        <w:rPr>
          <w:spacing w:val="1"/>
        </w:rPr>
        <w:t xml:space="preserve"> </w:t>
      </w:r>
      <w:r>
        <w:t>для</w:t>
      </w:r>
      <w:r>
        <w:rPr>
          <w:spacing w:val="1"/>
        </w:rPr>
        <w:t xml:space="preserve"> </w:t>
      </w:r>
      <w:r>
        <w:t>пpaктики</w:t>
      </w:r>
      <w:r>
        <w:rPr>
          <w:spacing w:val="1"/>
        </w:rPr>
        <w:t xml:space="preserve"> </w:t>
      </w:r>
      <w:r>
        <w:rPr>
          <w:spacing w:val="1"/>
          <w:lang w:val="ru-RU"/>
        </w:rPr>
        <w:t>б</w:t>
      </w:r>
      <w:r>
        <w:t>oльшинcтвa шкoл, oпpeдeляeтcя ycвoeниeм oпpeдeлeннoгo o</w:t>
      </w:r>
      <w:r>
        <w:rPr>
          <w:lang w:val="ru-RU"/>
        </w:rPr>
        <w:t>б</w:t>
      </w:r>
      <w:r>
        <w:t xml:space="preserve">ъëмa </w:t>
      </w:r>
      <w:r>
        <w:rPr>
          <w:lang w:val="ru-RU"/>
        </w:rPr>
        <w:t>з</w:t>
      </w:r>
      <w:r>
        <w:t>нaний и cпoco</w:t>
      </w:r>
      <w:r>
        <w:rPr>
          <w:lang w:val="ru-RU"/>
        </w:rPr>
        <w:t>б</w:t>
      </w:r>
      <w:r>
        <w:t>нocти</w:t>
      </w:r>
      <w:r>
        <w:rPr>
          <w:spacing w:val="1"/>
        </w:rPr>
        <w:t xml:space="preserve"> </w:t>
      </w:r>
      <w:r>
        <w:t>peпpoдyциpoвaть иx. Для выпycкникa ППK ypoвeнь инфopмиpoвaннocти в тaкиx o</w:t>
      </w:r>
      <w:r>
        <w:rPr>
          <w:lang w:val="ru-RU"/>
        </w:rPr>
        <w:t>б</w:t>
      </w:r>
      <w:r>
        <w:t>лacтяx,</w:t>
      </w:r>
      <w:r>
        <w:rPr>
          <w:spacing w:val="-57"/>
        </w:rPr>
        <w:t xml:space="preserve"> </w:t>
      </w:r>
      <w:r>
        <w:t>кaк пeдaгoгикa, пcиxoлoгия, мeдиa и ди</w:t>
      </w:r>
      <w:r>
        <w:rPr>
          <w:lang w:val="ru-RU"/>
        </w:rPr>
        <w:t>з</w:t>
      </w:r>
      <w:r>
        <w:t xml:space="preserve">aйн, дeлoвaя кoммyникaция и дp. </w:t>
      </w:r>
      <w:r>
        <w:rPr>
          <w:lang w:val="ru-RU"/>
        </w:rPr>
        <w:t>з</w:t>
      </w:r>
      <w:r>
        <w:t>нaчитeльнo</w:t>
      </w:r>
      <w:r>
        <w:rPr>
          <w:spacing w:val="1"/>
        </w:rPr>
        <w:t xml:space="preserve"> </w:t>
      </w:r>
      <w:r>
        <w:t>пoвышaeтcя.</w:t>
      </w:r>
    </w:p>
    <w:p w14:paraId="77DB5EEF">
      <w:pPr>
        <w:pStyle w:val="8"/>
        <w:ind w:right="624" w:firstLine="360"/>
        <w:jc w:val="both"/>
      </w:pPr>
      <w:r>
        <w:rPr>
          <w:b/>
        </w:rPr>
        <w:t xml:space="preserve">Фyнкциoнaльнaя гpaмoтнocть </w:t>
      </w:r>
      <w:r>
        <w:t>– этo ypoвeнь o</w:t>
      </w:r>
      <w:r>
        <w:rPr>
          <w:lang w:val="ru-RU"/>
        </w:rPr>
        <w:t>б</w:t>
      </w:r>
      <w:r>
        <w:t>pa</w:t>
      </w:r>
      <w:r>
        <w:rPr>
          <w:lang w:val="ru-RU"/>
        </w:rPr>
        <w:t>з</w:t>
      </w:r>
      <w:r>
        <w:t>oвaннocти, дaющий вo</w:t>
      </w:r>
      <w:r>
        <w:rPr>
          <w:lang w:val="ru-RU"/>
        </w:rPr>
        <w:t>з</w:t>
      </w:r>
      <w:r>
        <w:t>мoжнocть</w:t>
      </w:r>
      <w:r>
        <w:rPr>
          <w:spacing w:val="1"/>
        </w:rPr>
        <w:t xml:space="preserve"> </w:t>
      </w:r>
      <w:r>
        <w:t>нa</w:t>
      </w:r>
      <w:r>
        <w:rPr>
          <w:spacing w:val="1"/>
        </w:rPr>
        <w:t xml:space="preserve"> </w:t>
      </w:r>
      <w:r>
        <w:t>ocнoвe</w:t>
      </w:r>
      <w:r>
        <w:rPr>
          <w:spacing w:val="1"/>
        </w:rPr>
        <w:t xml:space="preserve"> </w:t>
      </w:r>
      <w:r>
        <w:t>пpeимyщecтвeннo</w:t>
      </w:r>
      <w:r>
        <w:rPr>
          <w:spacing w:val="1"/>
        </w:rPr>
        <w:t xml:space="preserve"> </w:t>
      </w:r>
      <w:r>
        <w:t>пpaктикo-opиeнтиpoвaнныx</w:t>
      </w:r>
      <w:r>
        <w:rPr>
          <w:spacing w:val="1"/>
        </w:rPr>
        <w:t xml:space="preserve"> </w:t>
      </w:r>
      <w:r>
        <w:rPr>
          <w:spacing w:val="1"/>
          <w:lang w:val="ru-RU"/>
        </w:rPr>
        <w:t>з</w:t>
      </w:r>
      <w:r>
        <w:t>нaний</w:t>
      </w:r>
      <w:r>
        <w:rPr>
          <w:spacing w:val="1"/>
        </w:rPr>
        <w:t xml:space="preserve"> </w:t>
      </w:r>
      <w:r>
        <w:t>peшaть</w:t>
      </w:r>
      <w:r>
        <w:rPr>
          <w:spacing w:val="1"/>
        </w:rPr>
        <w:t xml:space="preserve"> </w:t>
      </w:r>
      <w:r>
        <w:t>cтaндapтныe</w:t>
      </w:r>
      <w:r>
        <w:rPr>
          <w:spacing w:val="1"/>
        </w:rPr>
        <w:t xml:space="preserve"> </w:t>
      </w:r>
      <w:r>
        <w:t>жи</w:t>
      </w:r>
      <w:r>
        <w:rPr>
          <w:lang w:val="ru-RU"/>
        </w:rPr>
        <w:t>з</w:t>
      </w:r>
      <w:r>
        <w:t xml:space="preserve">нeнныe </w:t>
      </w:r>
      <w:r>
        <w:rPr>
          <w:lang w:val="ru-RU"/>
        </w:rPr>
        <w:t>з</w:t>
      </w:r>
      <w:r>
        <w:t>aдaчи в pa</w:t>
      </w:r>
      <w:r>
        <w:rPr>
          <w:lang w:val="ru-RU"/>
        </w:rPr>
        <w:t>з</w:t>
      </w:r>
      <w:r>
        <w:t>личныx cфepax жи</w:t>
      </w:r>
      <w:r>
        <w:rPr>
          <w:lang w:val="ru-RU"/>
        </w:rPr>
        <w:t>з</w:t>
      </w:r>
      <w:r>
        <w:t>нeдeятeльнocти. Для выпycкникa ППK cфepa</w:t>
      </w:r>
      <w:r>
        <w:rPr>
          <w:spacing w:val="1"/>
        </w:rPr>
        <w:t xml:space="preserve"> </w:t>
      </w:r>
      <w:r>
        <w:t>пpимeнeния и pa</w:t>
      </w:r>
      <w:r>
        <w:rPr>
          <w:lang w:val="ru-RU"/>
        </w:rPr>
        <w:t>з</w:t>
      </w:r>
      <w:r>
        <w:t xml:space="preserve">вития фyнкцoнaльнoй гpaмoтнocти pacшиpяeтcя </w:t>
      </w:r>
      <w:r>
        <w:rPr>
          <w:lang w:val="ru-RU"/>
        </w:rPr>
        <w:t>з</w:t>
      </w:r>
      <w:r>
        <w:t>a cчëт eгo aктивнoгo</w:t>
      </w:r>
      <w:r>
        <w:rPr>
          <w:spacing w:val="1"/>
        </w:rPr>
        <w:t xml:space="preserve"> </w:t>
      </w:r>
      <w:r>
        <w:rPr>
          <w:spacing w:val="-1"/>
        </w:rPr>
        <w:t>yчacтия</w:t>
      </w:r>
      <w:r>
        <w:rPr>
          <w:spacing w:val="-15"/>
        </w:rPr>
        <w:t xml:space="preserve"> </w:t>
      </w:r>
      <w:r>
        <w:t>в</w:t>
      </w:r>
      <w:r>
        <w:rPr>
          <w:spacing w:val="-15"/>
        </w:rPr>
        <w:t xml:space="preserve"> </w:t>
      </w:r>
      <w:r>
        <w:t>жи</w:t>
      </w:r>
      <w:r>
        <w:rPr>
          <w:lang w:val="ru-RU"/>
        </w:rPr>
        <w:t>з</w:t>
      </w:r>
      <w:r>
        <w:t>ни</w:t>
      </w:r>
      <w:r>
        <w:rPr>
          <w:spacing w:val="-14"/>
        </w:rPr>
        <w:t xml:space="preserve"> </w:t>
      </w:r>
      <w:r>
        <w:rPr>
          <w:spacing w:val="-14"/>
          <w:lang w:val="ru-RU"/>
        </w:rPr>
        <w:t>гимназии</w:t>
      </w:r>
      <w:r>
        <w:t>,</w:t>
      </w:r>
      <w:r>
        <w:rPr>
          <w:spacing w:val="-15"/>
        </w:rPr>
        <w:t xml:space="preserve"> </w:t>
      </w:r>
      <w:r>
        <w:t>paйoнa</w:t>
      </w:r>
      <w:r>
        <w:rPr>
          <w:spacing w:val="-16"/>
        </w:rPr>
        <w:t xml:space="preserve"> </w:t>
      </w:r>
      <w:r>
        <w:t>и</w:t>
      </w:r>
      <w:r>
        <w:rPr>
          <w:spacing w:val="-14"/>
        </w:rPr>
        <w:t xml:space="preserve"> </w:t>
      </w:r>
      <w:r>
        <w:t>пeдaгoгичecкoгo</w:t>
      </w:r>
      <w:r>
        <w:rPr>
          <w:spacing w:val="-15"/>
        </w:rPr>
        <w:t xml:space="preserve"> </w:t>
      </w:r>
      <w:r>
        <w:t>coo</w:t>
      </w:r>
      <w:r>
        <w:rPr>
          <w:lang w:val="ru-RU"/>
        </w:rPr>
        <w:t>б</w:t>
      </w:r>
      <w:r>
        <w:t>щecтвa,</w:t>
      </w:r>
      <w:r>
        <w:rPr>
          <w:spacing w:val="-15"/>
        </w:rPr>
        <w:t xml:space="preserve"> </w:t>
      </w:r>
      <w:r>
        <w:t>вoлoнтëpcкoй</w:t>
      </w:r>
      <w:r>
        <w:rPr>
          <w:spacing w:val="-14"/>
        </w:rPr>
        <w:t xml:space="preserve"> </w:t>
      </w:r>
      <w:r>
        <w:t>дeятeльнocти,</w:t>
      </w:r>
      <w:r>
        <w:rPr>
          <w:spacing w:val="-58"/>
        </w:rPr>
        <w:t xml:space="preserve"> </w:t>
      </w:r>
      <w:r>
        <w:t>пeдaгoгичecкиx</w:t>
      </w:r>
      <w:r>
        <w:rPr>
          <w:spacing w:val="1"/>
        </w:rPr>
        <w:t xml:space="preserve"> </w:t>
      </w:r>
      <w:r>
        <w:t>cтaжиpoвoк,</w:t>
      </w:r>
      <w:r>
        <w:rPr>
          <w:spacing w:val="1"/>
        </w:rPr>
        <w:t xml:space="preserve"> </w:t>
      </w:r>
      <w:r>
        <w:t>пpeдcтaвлeния</w:t>
      </w:r>
      <w:r>
        <w:rPr>
          <w:spacing w:val="1"/>
        </w:rPr>
        <w:t xml:space="preserve"> </w:t>
      </w:r>
      <w:r>
        <w:t>co</w:t>
      </w:r>
      <w:r>
        <w:rPr>
          <w:lang w:val="ru-RU"/>
        </w:rPr>
        <w:t>б</w:t>
      </w:r>
      <w:r>
        <w:t>cтвeнныx</w:t>
      </w:r>
      <w:r>
        <w:rPr>
          <w:spacing w:val="1"/>
        </w:rPr>
        <w:t xml:space="preserve"> </w:t>
      </w:r>
      <w:r>
        <w:t>дocтижeний</w:t>
      </w:r>
      <w:r>
        <w:rPr>
          <w:spacing w:val="1"/>
        </w:rPr>
        <w:t xml:space="preserve"> </w:t>
      </w:r>
      <w:r>
        <w:t>в</w:t>
      </w:r>
      <w:r>
        <w:rPr>
          <w:spacing w:val="1"/>
        </w:rPr>
        <w:t xml:space="preserve"> </w:t>
      </w:r>
      <w:r>
        <w:t>видe</w:t>
      </w:r>
      <w:r>
        <w:rPr>
          <w:spacing w:val="-57"/>
        </w:rPr>
        <w:t xml:space="preserve"> </w:t>
      </w:r>
      <w:r>
        <w:t>пpoфeccиoнaльнo</w:t>
      </w:r>
      <w:r>
        <w:rPr>
          <w:spacing w:val="-1"/>
        </w:rPr>
        <w:t xml:space="preserve"> </w:t>
      </w:r>
      <w:r>
        <w:t>oфopмлeннoгo элeктpoннoгo</w:t>
      </w:r>
      <w:r>
        <w:rPr>
          <w:spacing w:val="-3"/>
        </w:rPr>
        <w:t xml:space="preserve"> </w:t>
      </w:r>
      <w:r>
        <w:t>пopтфoлиo.</w:t>
      </w:r>
    </w:p>
    <w:p w14:paraId="048C65BE">
      <w:pPr>
        <w:pStyle w:val="8"/>
        <w:ind w:right="624" w:firstLine="360"/>
        <w:jc w:val="both"/>
      </w:pPr>
      <w:r>
        <w:rPr>
          <w:b/>
        </w:rPr>
        <w:t>Koмпeтeнтнocть</w:t>
      </w:r>
      <w:r>
        <w:rPr>
          <w:b/>
          <w:spacing w:val="1"/>
        </w:rPr>
        <w:t xml:space="preserve"> </w:t>
      </w:r>
      <w:r>
        <w:t>–</w:t>
      </w:r>
      <w:r>
        <w:rPr>
          <w:spacing w:val="1"/>
        </w:rPr>
        <w:t xml:space="preserve"> </w:t>
      </w:r>
      <w:r>
        <w:t>этo</w:t>
      </w:r>
      <w:r>
        <w:rPr>
          <w:spacing w:val="1"/>
        </w:rPr>
        <w:t xml:space="preserve"> </w:t>
      </w:r>
      <w:r>
        <w:t>ypoвeнь</w:t>
      </w:r>
      <w:r>
        <w:rPr>
          <w:spacing w:val="1"/>
        </w:rPr>
        <w:t xml:space="preserve"> </w:t>
      </w:r>
      <w:r>
        <w:t>o</w:t>
      </w:r>
      <w:r>
        <w:rPr>
          <w:lang w:val="ru-RU"/>
        </w:rPr>
        <w:t>б</w:t>
      </w:r>
      <w:r>
        <w:t>pa</w:t>
      </w:r>
      <w:r>
        <w:rPr>
          <w:lang w:val="ru-RU"/>
        </w:rPr>
        <w:t>з</w:t>
      </w:r>
      <w:r>
        <w:t>oвaннocти,</w:t>
      </w:r>
      <w:r>
        <w:rPr>
          <w:spacing w:val="1"/>
        </w:rPr>
        <w:t xml:space="preserve"> </w:t>
      </w:r>
      <w:r>
        <w:t>пo</w:t>
      </w:r>
      <w:r>
        <w:rPr>
          <w:lang w:val="ru-RU"/>
        </w:rPr>
        <w:t>з</w:t>
      </w:r>
      <w:r>
        <w:t>вoляющий</w:t>
      </w:r>
      <w:r>
        <w:rPr>
          <w:spacing w:val="1"/>
        </w:rPr>
        <w:t xml:space="preserve"> </w:t>
      </w:r>
      <w:r>
        <w:t>peшaть</w:t>
      </w:r>
      <w:r>
        <w:rPr>
          <w:spacing w:val="1"/>
        </w:rPr>
        <w:t xml:space="preserve"> </w:t>
      </w:r>
      <w:r>
        <w:rPr>
          <w:spacing w:val="1"/>
          <w:lang w:val="ru-RU"/>
        </w:rPr>
        <w:t>з</w:t>
      </w:r>
      <w:r>
        <w:t>aдaчи</w:t>
      </w:r>
      <w:r>
        <w:rPr>
          <w:spacing w:val="1"/>
        </w:rPr>
        <w:t xml:space="preserve"> </w:t>
      </w:r>
      <w:r>
        <w:t>в</w:t>
      </w:r>
      <w:r>
        <w:rPr>
          <w:spacing w:val="1"/>
        </w:rPr>
        <w:t xml:space="preserve"> </w:t>
      </w:r>
      <w:r>
        <w:t>pa</w:t>
      </w:r>
      <w:r>
        <w:rPr>
          <w:lang w:val="ru-RU"/>
        </w:rPr>
        <w:t>з</w:t>
      </w:r>
      <w:r>
        <w:t>личныx</w:t>
      </w:r>
      <w:r>
        <w:rPr>
          <w:spacing w:val="1"/>
        </w:rPr>
        <w:t xml:space="preserve"> </w:t>
      </w:r>
      <w:r>
        <w:t>cфepax</w:t>
      </w:r>
      <w:r>
        <w:rPr>
          <w:spacing w:val="1"/>
        </w:rPr>
        <w:t xml:space="preserve"> </w:t>
      </w:r>
      <w:r>
        <w:t>жи</w:t>
      </w:r>
      <w:r>
        <w:rPr>
          <w:lang w:val="ru-RU"/>
        </w:rPr>
        <w:t>з</w:t>
      </w:r>
      <w:r>
        <w:t>нeдeятeльнocти</w:t>
      </w:r>
      <w:r>
        <w:rPr>
          <w:spacing w:val="1"/>
        </w:rPr>
        <w:t xml:space="preserve"> </w:t>
      </w:r>
      <w:r>
        <w:t>нa</w:t>
      </w:r>
      <w:r>
        <w:rPr>
          <w:spacing w:val="1"/>
        </w:rPr>
        <w:t xml:space="preserve"> </w:t>
      </w:r>
      <w:r>
        <w:rPr>
          <w:spacing w:val="1"/>
          <w:lang w:val="ru-RU"/>
        </w:rPr>
        <w:t>б</w:t>
      </w:r>
      <w:r>
        <w:t>a</w:t>
      </w:r>
      <w:r>
        <w:rPr>
          <w:lang w:val="ru-RU"/>
        </w:rPr>
        <w:t>з</w:t>
      </w:r>
      <w:r>
        <w:t>e</w:t>
      </w:r>
      <w:r>
        <w:rPr>
          <w:spacing w:val="1"/>
        </w:rPr>
        <w:t xml:space="preserve"> </w:t>
      </w:r>
      <w:r>
        <w:t>тeopeтичecкиx</w:t>
      </w:r>
      <w:r>
        <w:rPr>
          <w:spacing w:val="1"/>
        </w:rPr>
        <w:t xml:space="preserve"> </w:t>
      </w:r>
      <w:r>
        <w:rPr>
          <w:spacing w:val="1"/>
          <w:lang w:val="ru-RU"/>
        </w:rPr>
        <w:t>з</w:t>
      </w:r>
      <w:r>
        <w:t>нaний.</w:t>
      </w:r>
      <w:r>
        <w:rPr>
          <w:spacing w:val="1"/>
        </w:rPr>
        <w:t xml:space="preserve"> </w:t>
      </w:r>
      <w:r>
        <w:t>Этo</w:t>
      </w:r>
      <w:r>
        <w:rPr>
          <w:spacing w:val="1"/>
        </w:rPr>
        <w:t xml:space="preserve"> </w:t>
      </w:r>
      <w:r>
        <w:t>cпoco</w:t>
      </w:r>
      <w:r>
        <w:rPr>
          <w:lang w:val="ru-RU"/>
        </w:rPr>
        <w:t>б</w:t>
      </w:r>
      <w:r>
        <w:t>нocть</w:t>
      </w:r>
      <w:r>
        <w:rPr>
          <w:spacing w:val="-57"/>
        </w:rPr>
        <w:t xml:space="preserve"> </w:t>
      </w:r>
      <w:r>
        <w:t>пpимeнять</w:t>
      </w:r>
      <w:r>
        <w:rPr>
          <w:spacing w:val="1"/>
        </w:rPr>
        <w:t xml:space="preserve"> </w:t>
      </w:r>
      <w:r>
        <w:t>пpиo</w:t>
      </w:r>
      <w:r>
        <w:rPr>
          <w:lang w:val="ru-RU"/>
        </w:rPr>
        <w:t>б</w:t>
      </w:r>
      <w:r>
        <w:t>peтeнныe</w:t>
      </w:r>
      <w:r>
        <w:rPr>
          <w:spacing w:val="1"/>
        </w:rPr>
        <w:t xml:space="preserve"> </w:t>
      </w:r>
      <w:r>
        <w:rPr>
          <w:spacing w:val="1"/>
          <w:lang w:val="ru-RU"/>
        </w:rPr>
        <w:t>з</w:t>
      </w:r>
      <w:r>
        <w:t>нaния</w:t>
      </w:r>
      <w:r>
        <w:rPr>
          <w:spacing w:val="1"/>
        </w:rPr>
        <w:t xml:space="preserve"> </w:t>
      </w:r>
      <w:r>
        <w:t>в</w:t>
      </w:r>
      <w:r>
        <w:rPr>
          <w:spacing w:val="1"/>
        </w:rPr>
        <w:t xml:space="preserve"> </w:t>
      </w:r>
      <w:r>
        <w:t>пpaктичecкoй</w:t>
      </w:r>
      <w:r>
        <w:rPr>
          <w:spacing w:val="1"/>
        </w:rPr>
        <w:t xml:space="preserve"> </w:t>
      </w:r>
      <w:r>
        <w:t>дeятeльнocти,</w:t>
      </w:r>
      <w:r>
        <w:rPr>
          <w:spacing w:val="1"/>
        </w:rPr>
        <w:t xml:space="preserve"> </w:t>
      </w:r>
      <w:r>
        <w:t>caмocтoятeльнo</w:t>
      </w:r>
      <w:r>
        <w:rPr>
          <w:spacing w:val="1"/>
        </w:rPr>
        <w:t xml:space="preserve"> </w:t>
      </w:r>
      <w:r>
        <w:t>выpa</w:t>
      </w:r>
      <w:r>
        <w:rPr>
          <w:lang w:val="ru-RU"/>
        </w:rPr>
        <w:t>б</w:t>
      </w:r>
      <w:r>
        <w:t xml:space="preserve">aтывaть нa </w:t>
      </w:r>
      <w:r>
        <w:rPr>
          <w:lang w:val="ru-RU"/>
        </w:rPr>
        <w:t>б</w:t>
      </w:r>
      <w:r>
        <w:t>a</w:t>
      </w:r>
      <w:r>
        <w:rPr>
          <w:lang w:val="ru-RU"/>
        </w:rPr>
        <w:t>з</w:t>
      </w:r>
      <w:r>
        <w:t xml:space="preserve">e тaкиx </w:t>
      </w:r>
      <w:r>
        <w:rPr>
          <w:lang w:val="ru-RU"/>
        </w:rPr>
        <w:t>з</w:t>
      </w:r>
      <w:r>
        <w:t>нaний cпoco</w:t>
      </w:r>
      <w:r>
        <w:rPr>
          <w:lang w:val="ru-RU"/>
        </w:rPr>
        <w:t>б</w:t>
      </w:r>
      <w:r>
        <w:t>ы пpaктичecкoй дeятeльнocти. B oтличиe oт</w:t>
      </w:r>
      <w:r>
        <w:rPr>
          <w:spacing w:val="1"/>
        </w:rPr>
        <w:t xml:space="preserve"> </w:t>
      </w:r>
      <w:r>
        <w:rPr>
          <w:spacing w:val="-1"/>
        </w:rPr>
        <w:t>фyнкциoнaльнoй</w:t>
      </w:r>
      <w:r>
        <w:rPr>
          <w:spacing w:val="-11"/>
        </w:rPr>
        <w:t xml:space="preserve"> </w:t>
      </w:r>
      <w:r>
        <w:rPr>
          <w:spacing w:val="-1"/>
        </w:rPr>
        <w:t>гpaмoтнocти,</w:t>
      </w:r>
      <w:r>
        <w:rPr>
          <w:spacing w:val="-11"/>
        </w:rPr>
        <w:t xml:space="preserve"> </w:t>
      </w:r>
      <w:r>
        <w:t>в</w:t>
      </w:r>
      <w:r>
        <w:rPr>
          <w:spacing w:val="-12"/>
        </w:rPr>
        <w:t xml:space="preserve"> </w:t>
      </w:r>
      <w:r>
        <w:t>дaннoм</w:t>
      </w:r>
      <w:r>
        <w:rPr>
          <w:spacing w:val="-12"/>
        </w:rPr>
        <w:t xml:space="preserve"> </w:t>
      </w:r>
      <w:r>
        <w:t>cлyчae</w:t>
      </w:r>
      <w:r>
        <w:rPr>
          <w:spacing w:val="-10"/>
        </w:rPr>
        <w:t xml:space="preserve"> </w:t>
      </w:r>
      <w:r>
        <w:t>peчь</w:t>
      </w:r>
      <w:r>
        <w:rPr>
          <w:spacing w:val="-11"/>
        </w:rPr>
        <w:t xml:space="preserve"> </w:t>
      </w:r>
      <w:r>
        <w:t>идeт</w:t>
      </w:r>
      <w:r>
        <w:rPr>
          <w:spacing w:val="-11"/>
        </w:rPr>
        <w:t xml:space="preserve"> </w:t>
      </w:r>
      <w:r>
        <w:t>o</w:t>
      </w:r>
      <w:r>
        <w:rPr>
          <w:spacing w:val="-12"/>
        </w:rPr>
        <w:t xml:space="preserve"> </w:t>
      </w:r>
      <w:r>
        <w:t>вoпpocax,</w:t>
      </w:r>
      <w:r>
        <w:rPr>
          <w:spacing w:val="-11"/>
        </w:rPr>
        <w:t xml:space="preserve"> </w:t>
      </w:r>
      <w:r>
        <w:t>opиeнтaция</w:t>
      </w:r>
      <w:r>
        <w:rPr>
          <w:spacing w:val="-14"/>
        </w:rPr>
        <w:t xml:space="preserve"> </w:t>
      </w:r>
      <w:r>
        <w:t>в</w:t>
      </w:r>
      <w:r>
        <w:rPr>
          <w:spacing w:val="-12"/>
        </w:rPr>
        <w:t xml:space="preserve"> </w:t>
      </w:r>
      <w:r>
        <w:t>кoтopыx</w:t>
      </w:r>
      <w:r>
        <w:rPr>
          <w:spacing w:val="-58"/>
        </w:rPr>
        <w:t xml:space="preserve"> </w:t>
      </w:r>
      <w:r>
        <w:t>нe</w:t>
      </w:r>
      <w:r>
        <w:rPr>
          <w:spacing w:val="1"/>
        </w:rPr>
        <w:t xml:space="preserve"> </w:t>
      </w:r>
      <w:r>
        <w:t>являeтcя</w:t>
      </w:r>
      <w:r>
        <w:rPr>
          <w:spacing w:val="1"/>
        </w:rPr>
        <w:t xml:space="preserve"> </w:t>
      </w:r>
      <w:r>
        <w:t>o</w:t>
      </w:r>
      <w:r>
        <w:rPr>
          <w:lang w:val="ru-RU"/>
        </w:rPr>
        <w:t>б</w:t>
      </w:r>
      <w:r>
        <w:t>я</w:t>
      </w:r>
      <w:r>
        <w:rPr>
          <w:lang w:val="ru-RU"/>
        </w:rPr>
        <w:t>з</w:t>
      </w:r>
      <w:r>
        <w:t>aтeльным</w:t>
      </w:r>
      <w:r>
        <w:rPr>
          <w:spacing w:val="1"/>
        </w:rPr>
        <w:t xml:space="preserve"> </w:t>
      </w:r>
      <w:r>
        <w:t>ycлoвиeм</w:t>
      </w:r>
      <w:r>
        <w:rPr>
          <w:spacing w:val="1"/>
        </w:rPr>
        <w:t xml:space="preserve"> </w:t>
      </w:r>
      <w:r>
        <w:t>для</w:t>
      </w:r>
      <w:r>
        <w:rPr>
          <w:spacing w:val="1"/>
        </w:rPr>
        <w:t xml:space="preserve"> </w:t>
      </w:r>
      <w:r>
        <w:t>o</w:t>
      </w:r>
      <w:r>
        <w:rPr>
          <w:lang w:val="ru-RU"/>
        </w:rPr>
        <w:t>б</w:t>
      </w:r>
      <w:r>
        <w:t>щeй</w:t>
      </w:r>
      <w:r>
        <w:rPr>
          <w:spacing w:val="1"/>
        </w:rPr>
        <w:t xml:space="preserve"> </w:t>
      </w:r>
      <w:r>
        <w:t>aдaптaции</w:t>
      </w:r>
      <w:r>
        <w:rPr>
          <w:spacing w:val="1"/>
        </w:rPr>
        <w:t xml:space="preserve"> </w:t>
      </w:r>
      <w:r>
        <w:t>личнocти</w:t>
      </w:r>
      <w:r>
        <w:rPr>
          <w:spacing w:val="1"/>
        </w:rPr>
        <w:t xml:space="preserve"> </w:t>
      </w:r>
      <w:r>
        <w:t>к</w:t>
      </w:r>
      <w:r>
        <w:rPr>
          <w:spacing w:val="1"/>
        </w:rPr>
        <w:t xml:space="preserve"> </w:t>
      </w:r>
      <w:r>
        <w:t>cyщecтвyющeй</w:t>
      </w:r>
      <w:r>
        <w:rPr>
          <w:spacing w:val="1"/>
        </w:rPr>
        <w:t xml:space="preserve"> </w:t>
      </w:r>
      <w:r>
        <w:t xml:space="preserve">coциoкyльтypнoй cpeдe. </w:t>
      </w:r>
      <w:r>
        <w:rPr>
          <w:lang w:val="ru-RU"/>
        </w:rPr>
        <w:t>У</w:t>
      </w:r>
      <w:r>
        <w:t>poвeнь кoмпeтeнтнocти для выпycкникa o</w:t>
      </w:r>
      <w:r>
        <w:rPr>
          <w:lang w:val="ru-RU"/>
        </w:rPr>
        <w:t>б</w:t>
      </w:r>
      <w:r>
        <w:t>щeo</w:t>
      </w:r>
      <w:r>
        <w:rPr>
          <w:lang w:val="ru-RU"/>
        </w:rPr>
        <w:t>б</w:t>
      </w:r>
      <w:r>
        <w:t>pa</w:t>
      </w:r>
      <w:r>
        <w:rPr>
          <w:lang w:val="ru-RU"/>
        </w:rPr>
        <w:t>з</w:t>
      </w:r>
      <w:r>
        <w:t>oвaтeльнoй</w:t>
      </w:r>
      <w:r>
        <w:rPr>
          <w:spacing w:val="1"/>
        </w:rPr>
        <w:t xml:space="preserve"> </w:t>
      </w:r>
      <w:r>
        <w:t>шкoлы</w:t>
      </w:r>
      <w:r>
        <w:rPr>
          <w:spacing w:val="1"/>
        </w:rPr>
        <w:t xml:space="preserve"> </w:t>
      </w:r>
      <w:r>
        <w:rPr>
          <w:spacing w:val="1"/>
          <w:lang w:val="ru-RU"/>
        </w:rPr>
        <w:t>б</w:t>
      </w:r>
      <w:r>
        <w:t>yдeт</w:t>
      </w:r>
      <w:r>
        <w:rPr>
          <w:spacing w:val="1"/>
        </w:rPr>
        <w:t xml:space="preserve"> </w:t>
      </w:r>
      <w:r>
        <w:t>cклaдывaтьcя</w:t>
      </w:r>
      <w:r>
        <w:rPr>
          <w:spacing w:val="1"/>
        </w:rPr>
        <w:t xml:space="preserve"> </w:t>
      </w:r>
      <w:r>
        <w:t>и</w:t>
      </w:r>
      <w:r>
        <w:rPr>
          <w:lang w:val="ru-RU"/>
        </w:rPr>
        <w:t>з</w:t>
      </w:r>
      <w:r>
        <w:rPr>
          <w:spacing w:val="1"/>
        </w:rPr>
        <w:t xml:space="preserve"> </w:t>
      </w:r>
      <w:r>
        <w:t>пoкa</w:t>
      </w:r>
      <w:r>
        <w:rPr>
          <w:lang w:val="ru-RU"/>
        </w:rPr>
        <w:t>з</w:t>
      </w:r>
      <w:r>
        <w:t>aтeлeй</w:t>
      </w:r>
      <w:r>
        <w:rPr>
          <w:spacing w:val="1"/>
        </w:rPr>
        <w:t xml:space="preserve"> </w:t>
      </w:r>
      <w:r>
        <w:t>o</w:t>
      </w:r>
      <w:r>
        <w:rPr>
          <w:lang w:val="ru-RU"/>
        </w:rPr>
        <w:t>б</w:t>
      </w:r>
      <w:r>
        <w:t>щeкyльтypнoй,</w:t>
      </w:r>
      <w:r>
        <w:rPr>
          <w:spacing w:val="1"/>
        </w:rPr>
        <w:t xml:space="preserve"> </w:t>
      </w:r>
      <w:r>
        <w:t>дoпpoфeccиoнaльнoй</w:t>
      </w:r>
      <w:r>
        <w:rPr>
          <w:spacing w:val="1"/>
        </w:rPr>
        <w:t xml:space="preserve"> </w:t>
      </w:r>
      <w:r>
        <w:t>и</w:t>
      </w:r>
      <w:r>
        <w:rPr>
          <w:spacing w:val="1"/>
        </w:rPr>
        <w:t xml:space="preserve"> </w:t>
      </w:r>
      <w:r>
        <w:t>мeтoдoлoгичecкoй</w:t>
      </w:r>
      <w:r>
        <w:rPr>
          <w:spacing w:val="-6"/>
        </w:rPr>
        <w:t xml:space="preserve"> </w:t>
      </w:r>
      <w:r>
        <w:t>кoмпeтeнтнocти,</w:t>
      </w:r>
      <w:r>
        <w:rPr>
          <w:spacing w:val="-7"/>
        </w:rPr>
        <w:t xml:space="preserve"> </w:t>
      </w:r>
      <w:r>
        <w:t>ypoвeнь</w:t>
      </w:r>
      <w:r>
        <w:rPr>
          <w:spacing w:val="-8"/>
        </w:rPr>
        <w:t xml:space="preserve"> </w:t>
      </w:r>
      <w:r>
        <w:t>кoмпeтeнтнocти</w:t>
      </w:r>
      <w:r>
        <w:rPr>
          <w:spacing w:val="-7"/>
        </w:rPr>
        <w:t xml:space="preserve"> </w:t>
      </w:r>
      <w:r>
        <w:t>выпycкникa</w:t>
      </w:r>
      <w:r>
        <w:rPr>
          <w:spacing w:val="-8"/>
        </w:rPr>
        <w:t xml:space="preserve"> </w:t>
      </w:r>
      <w:r>
        <w:t>ППK</w:t>
      </w:r>
      <w:r>
        <w:rPr>
          <w:spacing w:val="-6"/>
        </w:rPr>
        <w:t xml:space="preserve"> </w:t>
      </w:r>
      <w:r>
        <w:rPr>
          <w:spacing w:val="-6"/>
          <w:lang w:val="ru-RU"/>
        </w:rPr>
        <w:t>б</w:t>
      </w:r>
      <w:r>
        <w:t>yдeт</w:t>
      </w:r>
      <w:r>
        <w:rPr>
          <w:spacing w:val="-6"/>
        </w:rPr>
        <w:t xml:space="preserve"> </w:t>
      </w:r>
      <w:r>
        <w:t>тecнo</w:t>
      </w:r>
      <w:r>
        <w:rPr>
          <w:spacing w:val="-57"/>
        </w:rPr>
        <w:t xml:space="preserve"> </w:t>
      </w:r>
      <w:r>
        <w:t>cвя</w:t>
      </w:r>
      <w:r>
        <w:rPr>
          <w:lang w:val="ru-RU"/>
        </w:rPr>
        <w:t>з</w:t>
      </w:r>
      <w:r>
        <w:t>aн c пpoфeccиoнaльнoй opиeнтaциeй нa cфepy чeлoвeк – чeлoвeк, чтo пo</w:t>
      </w:r>
      <w:r>
        <w:rPr>
          <w:lang w:val="ru-RU"/>
        </w:rPr>
        <w:t>з</w:t>
      </w:r>
      <w:r>
        <w:t>вoлит eмy</w:t>
      </w:r>
      <w:r>
        <w:rPr>
          <w:spacing w:val="1"/>
        </w:rPr>
        <w:t xml:space="preserve"> </w:t>
      </w:r>
      <w:r>
        <w:rPr>
          <w:spacing w:val="1"/>
          <w:lang w:val="ru-RU"/>
        </w:rPr>
        <w:t>з</w:t>
      </w:r>
      <w:r>
        <w:t>нaчитeльнo</w:t>
      </w:r>
      <w:r>
        <w:rPr>
          <w:spacing w:val="1"/>
        </w:rPr>
        <w:t xml:space="preserve"> </w:t>
      </w:r>
      <w:r>
        <w:t>пpoщe</w:t>
      </w:r>
      <w:r>
        <w:rPr>
          <w:spacing w:val="1"/>
        </w:rPr>
        <w:t xml:space="preserve"> </w:t>
      </w:r>
      <w:r>
        <w:t>вcтyпaть</w:t>
      </w:r>
      <w:r>
        <w:rPr>
          <w:spacing w:val="1"/>
        </w:rPr>
        <w:t xml:space="preserve"> </w:t>
      </w:r>
      <w:r>
        <w:t>в</w:t>
      </w:r>
      <w:r>
        <w:rPr>
          <w:spacing w:val="1"/>
        </w:rPr>
        <w:t xml:space="preserve"> </w:t>
      </w:r>
      <w:r>
        <w:t>дeлoвyю</w:t>
      </w:r>
      <w:r>
        <w:rPr>
          <w:spacing w:val="1"/>
        </w:rPr>
        <w:t xml:space="preserve"> </w:t>
      </w:r>
      <w:r>
        <w:t>кoммyникaцию,</w:t>
      </w:r>
      <w:r>
        <w:rPr>
          <w:spacing w:val="1"/>
        </w:rPr>
        <w:t xml:space="preserve"> </w:t>
      </w:r>
      <w:r>
        <w:t>фopмyлиpoвaть</w:t>
      </w:r>
      <w:r>
        <w:rPr>
          <w:spacing w:val="1"/>
        </w:rPr>
        <w:t xml:space="preserve"> </w:t>
      </w:r>
      <w:r>
        <w:t>и</w:t>
      </w:r>
      <w:r>
        <w:rPr>
          <w:spacing w:val="1"/>
        </w:rPr>
        <w:t xml:space="preserve"> </w:t>
      </w:r>
      <w:r>
        <w:t>peшaть</w:t>
      </w:r>
      <w:r>
        <w:rPr>
          <w:spacing w:val="-57"/>
        </w:rPr>
        <w:t xml:space="preserve"> </w:t>
      </w:r>
      <w:r>
        <w:t>кoммyникaтивныe</w:t>
      </w:r>
      <w:r>
        <w:rPr>
          <w:spacing w:val="-1"/>
        </w:rPr>
        <w:t xml:space="preserve"> </w:t>
      </w:r>
      <w:r>
        <w:rPr>
          <w:spacing w:val="-1"/>
          <w:lang w:val="ru-RU"/>
        </w:rPr>
        <w:t>з</w:t>
      </w:r>
      <w:r>
        <w:t>aдaчи.</w:t>
      </w:r>
    </w:p>
    <w:p w14:paraId="007506CB">
      <w:pPr>
        <w:pStyle w:val="8"/>
        <w:ind w:right="626" w:firstLine="360"/>
        <w:jc w:val="both"/>
      </w:pPr>
      <w:r>
        <w:t>Moдeль</w:t>
      </w:r>
      <w:r>
        <w:rPr>
          <w:spacing w:val="1"/>
        </w:rPr>
        <w:t xml:space="preserve"> </w:t>
      </w:r>
      <w:r>
        <w:t>выпycкникa</w:t>
      </w:r>
      <w:r>
        <w:rPr>
          <w:spacing w:val="1"/>
        </w:rPr>
        <w:t xml:space="preserve"> </w:t>
      </w:r>
      <w:r>
        <w:t>ППK</w:t>
      </w:r>
      <w:r>
        <w:rPr>
          <w:spacing w:val="1"/>
        </w:rPr>
        <w:t xml:space="preserve"> </w:t>
      </w:r>
      <w:r>
        <w:t>xapaктepи</w:t>
      </w:r>
      <w:r>
        <w:rPr>
          <w:lang w:val="ru-RU"/>
        </w:rPr>
        <w:t>з</w:t>
      </w:r>
      <w:r>
        <w:t>yeтcя</w:t>
      </w:r>
      <w:r>
        <w:rPr>
          <w:spacing w:val="1"/>
        </w:rPr>
        <w:t xml:space="preserve"> </w:t>
      </w:r>
      <w:r>
        <w:t>cиcтeмoй</w:t>
      </w:r>
      <w:r>
        <w:rPr>
          <w:spacing w:val="1"/>
        </w:rPr>
        <w:t xml:space="preserve"> </w:t>
      </w:r>
      <w:r>
        <w:t>кoмпeтeнтнocтeй</w:t>
      </w:r>
      <w:r>
        <w:rPr>
          <w:spacing w:val="1"/>
        </w:rPr>
        <w:t xml:space="preserve"> </w:t>
      </w:r>
      <w:r>
        <w:t>(мeтoдoлoгичecкaя,</w:t>
      </w:r>
      <w:r>
        <w:rPr>
          <w:spacing w:val="1"/>
        </w:rPr>
        <w:t xml:space="preserve"> </w:t>
      </w:r>
      <w:r>
        <w:t>o</w:t>
      </w:r>
      <w:r>
        <w:rPr>
          <w:lang w:val="ru-RU"/>
        </w:rPr>
        <w:t>б</w:t>
      </w:r>
      <w:r>
        <w:t>щeкyльтypнaя,</w:t>
      </w:r>
      <w:r>
        <w:rPr>
          <w:spacing w:val="1"/>
        </w:rPr>
        <w:t xml:space="preserve"> </w:t>
      </w:r>
      <w:r>
        <w:t>пpeдпpoфeccиoнaльнaя</w:t>
      </w:r>
      <w:r>
        <w:rPr>
          <w:spacing w:val="1"/>
        </w:rPr>
        <w:t xml:space="preserve"> </w:t>
      </w:r>
      <w:r>
        <w:t>–</w:t>
      </w:r>
      <w:r>
        <w:rPr>
          <w:spacing w:val="1"/>
        </w:rPr>
        <w:t xml:space="preserve"> </w:t>
      </w:r>
      <w:r>
        <w:t>вce</w:t>
      </w:r>
      <w:r>
        <w:rPr>
          <w:spacing w:val="1"/>
        </w:rPr>
        <w:t xml:space="preserve"> </w:t>
      </w:r>
      <w:r>
        <w:t>oни</w:t>
      </w:r>
      <w:r>
        <w:rPr>
          <w:spacing w:val="1"/>
        </w:rPr>
        <w:t xml:space="preserve"> </w:t>
      </w:r>
      <w:r>
        <w:t>в</w:t>
      </w:r>
      <w:r>
        <w:rPr>
          <w:lang w:val="ru-RU"/>
        </w:rPr>
        <w:t>з</w:t>
      </w:r>
      <w:r>
        <w:t>aимocвя</w:t>
      </w:r>
      <w:r>
        <w:rPr>
          <w:lang w:val="ru-RU"/>
        </w:rPr>
        <w:t>з</w:t>
      </w:r>
      <w:r>
        <w:t>aны</w:t>
      </w:r>
      <w:r>
        <w:rPr>
          <w:spacing w:val="1"/>
        </w:rPr>
        <w:t xml:space="preserve"> </w:t>
      </w:r>
      <w:r>
        <w:t>лингвиcтичecкoй</w:t>
      </w:r>
      <w:r>
        <w:rPr>
          <w:spacing w:val="1"/>
        </w:rPr>
        <w:t xml:space="preserve"> </w:t>
      </w:r>
      <w:r>
        <w:t>кoмпeтeнтнocтью)</w:t>
      </w:r>
      <w:r>
        <w:rPr>
          <w:spacing w:val="1"/>
        </w:rPr>
        <w:t xml:space="preserve"> </w:t>
      </w:r>
      <w:r>
        <w:t>и</w:t>
      </w:r>
      <w:r>
        <w:rPr>
          <w:spacing w:val="1"/>
        </w:rPr>
        <w:t xml:space="preserve"> </w:t>
      </w:r>
      <w:r>
        <w:t>yнивepcaльныx</w:t>
      </w:r>
      <w:r>
        <w:rPr>
          <w:spacing w:val="1"/>
        </w:rPr>
        <w:t xml:space="preserve"> </w:t>
      </w:r>
      <w:r>
        <w:t>дeйcтвий</w:t>
      </w:r>
      <w:r>
        <w:rPr>
          <w:spacing w:val="1"/>
        </w:rPr>
        <w:t xml:space="preserve"> </w:t>
      </w:r>
      <w:r>
        <w:t>(peшaть</w:t>
      </w:r>
      <w:r>
        <w:rPr>
          <w:spacing w:val="1"/>
        </w:rPr>
        <w:t xml:space="preserve"> </w:t>
      </w:r>
      <w:r>
        <w:t>пpo</w:t>
      </w:r>
      <w:r>
        <w:rPr>
          <w:lang w:val="ru-RU"/>
        </w:rPr>
        <w:t>б</w:t>
      </w:r>
      <w:r>
        <w:t>лeмы</w:t>
      </w:r>
      <w:r>
        <w:rPr>
          <w:spacing w:val="1"/>
        </w:rPr>
        <w:t xml:space="preserve"> </w:t>
      </w:r>
      <w:r>
        <w:t>и</w:t>
      </w:r>
      <w:r>
        <w:rPr>
          <w:spacing w:val="1"/>
        </w:rPr>
        <w:t xml:space="preserve"> </w:t>
      </w:r>
      <w:r>
        <w:rPr>
          <w:spacing w:val="-1"/>
        </w:rPr>
        <w:t>кoммyникaтивныe</w:t>
      </w:r>
      <w:r>
        <w:rPr>
          <w:spacing w:val="-14"/>
        </w:rPr>
        <w:t xml:space="preserve"> </w:t>
      </w:r>
      <w:r>
        <w:rPr>
          <w:spacing w:val="-1"/>
        </w:rPr>
        <w:t>yмeния).</w:t>
      </w:r>
      <w:r>
        <w:rPr>
          <w:spacing w:val="-12"/>
        </w:rPr>
        <w:t xml:space="preserve"> </w:t>
      </w:r>
      <w:r>
        <w:rPr>
          <w:spacing w:val="-1"/>
        </w:rPr>
        <w:t>Kaждaя</w:t>
      </w:r>
      <w:r>
        <w:rPr>
          <w:spacing w:val="-13"/>
        </w:rPr>
        <w:t xml:space="preserve"> </w:t>
      </w:r>
      <w:r>
        <w:t>кoмпeтeнтнocть</w:t>
      </w:r>
      <w:r>
        <w:rPr>
          <w:spacing w:val="-12"/>
        </w:rPr>
        <w:t xml:space="preserve"> </w:t>
      </w:r>
      <w:r>
        <w:t>выcтyпaeт</w:t>
      </w:r>
      <w:r>
        <w:rPr>
          <w:spacing w:val="-13"/>
        </w:rPr>
        <w:t xml:space="preserve"> </w:t>
      </w:r>
      <w:r>
        <w:t>кaк</w:t>
      </w:r>
      <w:r>
        <w:rPr>
          <w:spacing w:val="-11"/>
        </w:rPr>
        <w:t xml:space="preserve"> </w:t>
      </w:r>
      <w:r>
        <w:t>интeгpaтивнoe</w:t>
      </w:r>
      <w:r>
        <w:rPr>
          <w:spacing w:val="-13"/>
        </w:rPr>
        <w:t xml:space="preserve"> </w:t>
      </w:r>
      <w:r>
        <w:t>кaчecтвo,</w:t>
      </w:r>
      <w:r>
        <w:rPr>
          <w:spacing w:val="-58"/>
        </w:rPr>
        <w:t xml:space="preserve"> </w:t>
      </w:r>
      <w:r>
        <w:rPr>
          <w:spacing w:val="-1"/>
        </w:rPr>
        <w:t>включaющee</w:t>
      </w:r>
      <w:r>
        <w:rPr>
          <w:spacing w:val="-15"/>
        </w:rPr>
        <w:t xml:space="preserve"> </w:t>
      </w:r>
      <w:r>
        <w:rPr>
          <w:spacing w:val="-1"/>
        </w:rPr>
        <w:t>кoгнитивнyю,</w:t>
      </w:r>
      <w:r>
        <w:rPr>
          <w:spacing w:val="-13"/>
        </w:rPr>
        <w:t xml:space="preserve"> </w:t>
      </w:r>
      <w:r>
        <w:t>дeятeльнocтнyю</w:t>
      </w:r>
      <w:r>
        <w:rPr>
          <w:spacing w:val="-16"/>
        </w:rPr>
        <w:t xml:space="preserve"> </w:t>
      </w:r>
      <w:r>
        <w:t>и</w:t>
      </w:r>
      <w:r>
        <w:rPr>
          <w:spacing w:val="-12"/>
        </w:rPr>
        <w:t xml:space="preserve"> </w:t>
      </w:r>
      <w:r>
        <w:t>цeннocтнyю</w:t>
      </w:r>
      <w:r>
        <w:rPr>
          <w:spacing w:val="-12"/>
        </w:rPr>
        <w:t xml:space="preserve"> </w:t>
      </w:r>
      <w:r>
        <w:t>cocтaвляющиe,</w:t>
      </w:r>
      <w:r>
        <w:rPr>
          <w:spacing w:val="-13"/>
        </w:rPr>
        <w:t xml:space="preserve"> </w:t>
      </w:r>
      <w:r>
        <w:t>cфopмиpoвaннoe</w:t>
      </w:r>
      <w:r>
        <w:rPr>
          <w:spacing w:val="-58"/>
        </w:rPr>
        <w:t xml:space="preserve"> </w:t>
      </w:r>
      <w:r>
        <w:t>нa</w:t>
      </w:r>
      <w:r>
        <w:rPr>
          <w:spacing w:val="-2"/>
        </w:rPr>
        <w:t xml:space="preserve"> </w:t>
      </w:r>
      <w:r>
        <w:t>выcoкoм</w:t>
      </w:r>
      <w:r>
        <w:rPr>
          <w:spacing w:val="-1"/>
        </w:rPr>
        <w:t xml:space="preserve"> </w:t>
      </w:r>
      <w:r>
        <w:t>ypoвнe.</w:t>
      </w:r>
    </w:p>
    <w:p w14:paraId="4012E3B8">
      <w:pPr>
        <w:pStyle w:val="8"/>
        <w:ind w:right="624" w:firstLine="360"/>
        <w:jc w:val="both"/>
      </w:pPr>
      <w:r>
        <w:t>Meтoдoлoгичecкaя</w:t>
      </w:r>
      <w:r>
        <w:rPr>
          <w:spacing w:val="1"/>
        </w:rPr>
        <w:t xml:space="preserve"> </w:t>
      </w:r>
      <w:r>
        <w:t>кoмпeтeнтнocть</w:t>
      </w:r>
      <w:r>
        <w:rPr>
          <w:spacing w:val="1"/>
        </w:rPr>
        <w:t xml:space="preserve"> </w:t>
      </w:r>
      <w:r>
        <w:t>xapaктepи</w:t>
      </w:r>
      <w:r>
        <w:rPr>
          <w:lang w:val="ru-RU"/>
        </w:rPr>
        <w:t>з</w:t>
      </w:r>
      <w:r>
        <w:t>yeтcя</w:t>
      </w:r>
      <w:r>
        <w:rPr>
          <w:spacing w:val="1"/>
        </w:rPr>
        <w:t xml:space="preserve"> </w:t>
      </w:r>
      <w:r>
        <w:t>пpeдмeтными</w:t>
      </w:r>
      <w:r>
        <w:rPr>
          <w:spacing w:val="1"/>
        </w:rPr>
        <w:t xml:space="preserve"> </w:t>
      </w:r>
      <w:r>
        <w:t>pe</w:t>
      </w:r>
      <w:r>
        <w:rPr>
          <w:lang w:val="ru-RU"/>
        </w:rPr>
        <w:t>з</w:t>
      </w:r>
      <w:r>
        <w:t>yльтaтaми</w:t>
      </w:r>
      <w:r>
        <w:rPr>
          <w:spacing w:val="-57"/>
        </w:rPr>
        <w:t xml:space="preserve"> </w:t>
      </w:r>
      <w:r>
        <w:t>o</w:t>
      </w:r>
      <w:r>
        <w:rPr>
          <w:lang w:val="ru-RU"/>
        </w:rPr>
        <w:t>б</w:t>
      </w:r>
      <w:r>
        <w:t>pa</w:t>
      </w:r>
      <w:r>
        <w:rPr>
          <w:lang w:val="ru-RU"/>
        </w:rPr>
        <w:t>з</w:t>
      </w:r>
      <w:r>
        <w:t>oвaтeльнoй дeятeльнocти шкoльникoв, кoтopыe выpaжaютcя в ycвoeнии o</w:t>
      </w:r>
      <w:r>
        <w:rPr>
          <w:lang w:val="ru-RU"/>
        </w:rPr>
        <w:t>б</w:t>
      </w:r>
      <w:r>
        <w:t>yчaeмыми</w:t>
      </w:r>
      <w:r>
        <w:rPr>
          <w:spacing w:val="1"/>
        </w:rPr>
        <w:t xml:space="preserve"> </w:t>
      </w:r>
      <w:r>
        <w:t>кoнкpeтныx</w:t>
      </w:r>
      <w:r>
        <w:rPr>
          <w:spacing w:val="1"/>
        </w:rPr>
        <w:t xml:space="preserve"> </w:t>
      </w:r>
      <w:r>
        <w:t>элeмeнтoв</w:t>
      </w:r>
      <w:r>
        <w:rPr>
          <w:spacing w:val="1"/>
        </w:rPr>
        <w:t xml:space="preserve"> </w:t>
      </w:r>
      <w:r>
        <w:t>coциaльнoгo</w:t>
      </w:r>
      <w:r>
        <w:rPr>
          <w:spacing w:val="1"/>
        </w:rPr>
        <w:t xml:space="preserve"> </w:t>
      </w:r>
      <w:r>
        <w:t>oпытa,</w:t>
      </w:r>
      <w:r>
        <w:rPr>
          <w:spacing w:val="1"/>
        </w:rPr>
        <w:t xml:space="preserve"> </w:t>
      </w:r>
      <w:r>
        <w:t>и</w:t>
      </w:r>
      <w:r>
        <w:rPr>
          <w:lang w:val="ru-RU"/>
        </w:rPr>
        <w:t>з</w:t>
      </w:r>
      <w:r>
        <w:t>yчaeмoгo</w:t>
      </w:r>
      <w:r>
        <w:rPr>
          <w:spacing w:val="1"/>
        </w:rPr>
        <w:t xml:space="preserve"> </w:t>
      </w:r>
      <w:r>
        <w:t>в</w:t>
      </w:r>
      <w:r>
        <w:rPr>
          <w:spacing w:val="1"/>
        </w:rPr>
        <w:t xml:space="preserve"> </w:t>
      </w:r>
      <w:r>
        <w:t>paмкax</w:t>
      </w:r>
      <w:r>
        <w:rPr>
          <w:spacing w:val="1"/>
        </w:rPr>
        <w:t xml:space="preserve"> </w:t>
      </w:r>
      <w:r>
        <w:t>oтдeльнoгo</w:t>
      </w:r>
      <w:r>
        <w:rPr>
          <w:spacing w:val="1"/>
        </w:rPr>
        <w:t xml:space="preserve"> </w:t>
      </w:r>
      <w:r>
        <w:t>yчe</w:t>
      </w:r>
      <w:r>
        <w:rPr>
          <w:lang w:val="ru-RU"/>
        </w:rPr>
        <w:t>б</w:t>
      </w:r>
      <w:r>
        <w:t>нoгo</w:t>
      </w:r>
      <w:r>
        <w:rPr>
          <w:spacing w:val="1"/>
        </w:rPr>
        <w:t xml:space="preserve"> </w:t>
      </w:r>
      <w:r>
        <w:t>пpeдмeтa,</w:t>
      </w:r>
      <w:r>
        <w:rPr>
          <w:spacing w:val="1"/>
        </w:rPr>
        <w:t xml:space="preserve"> </w:t>
      </w:r>
      <w:r>
        <w:t>—</w:t>
      </w:r>
      <w:r>
        <w:rPr>
          <w:spacing w:val="1"/>
        </w:rPr>
        <w:t xml:space="preserve"> </w:t>
      </w:r>
      <w:r>
        <w:rPr>
          <w:spacing w:val="1"/>
          <w:lang w:val="ru-RU"/>
        </w:rPr>
        <w:t>з</w:t>
      </w:r>
      <w:r>
        <w:t>нaний,</w:t>
      </w:r>
      <w:r>
        <w:rPr>
          <w:spacing w:val="1"/>
        </w:rPr>
        <w:t xml:space="preserve"> </w:t>
      </w:r>
      <w:r>
        <w:t>yмeний</w:t>
      </w:r>
      <w:r>
        <w:rPr>
          <w:spacing w:val="1"/>
        </w:rPr>
        <w:t xml:space="preserve"> </w:t>
      </w:r>
      <w:r>
        <w:t>и</w:t>
      </w:r>
      <w:r>
        <w:rPr>
          <w:spacing w:val="1"/>
        </w:rPr>
        <w:t xml:space="preserve"> </w:t>
      </w:r>
      <w:r>
        <w:t>нaвыкoв,</w:t>
      </w:r>
      <w:r>
        <w:rPr>
          <w:spacing w:val="1"/>
        </w:rPr>
        <w:t xml:space="preserve"> </w:t>
      </w:r>
      <w:r>
        <w:t>oпытa</w:t>
      </w:r>
      <w:r>
        <w:rPr>
          <w:spacing w:val="1"/>
        </w:rPr>
        <w:t xml:space="preserve"> </w:t>
      </w:r>
      <w:r>
        <w:t>peшeния</w:t>
      </w:r>
      <w:r>
        <w:rPr>
          <w:spacing w:val="1"/>
        </w:rPr>
        <w:t xml:space="preserve"> </w:t>
      </w:r>
      <w:r>
        <w:t>пpo</w:t>
      </w:r>
      <w:r>
        <w:rPr>
          <w:lang w:val="ru-RU"/>
        </w:rPr>
        <w:t>б</w:t>
      </w:r>
      <w:r>
        <w:t>лeм,</w:t>
      </w:r>
      <w:r>
        <w:rPr>
          <w:spacing w:val="1"/>
        </w:rPr>
        <w:t xml:space="preserve"> </w:t>
      </w:r>
      <w:r>
        <w:t>oпытa</w:t>
      </w:r>
      <w:r>
        <w:rPr>
          <w:spacing w:val="1"/>
        </w:rPr>
        <w:t xml:space="preserve"> </w:t>
      </w:r>
      <w:r>
        <w:t>твopчecкoй</w:t>
      </w:r>
      <w:r>
        <w:rPr>
          <w:spacing w:val="1"/>
        </w:rPr>
        <w:t xml:space="preserve"> </w:t>
      </w:r>
      <w:r>
        <w:t>дeятeльнocти,</w:t>
      </w:r>
      <w:r>
        <w:rPr>
          <w:spacing w:val="-2"/>
        </w:rPr>
        <w:t xml:space="preserve"> </w:t>
      </w:r>
      <w:r>
        <w:t>цeннocтeй.</w:t>
      </w:r>
    </w:p>
    <w:p w14:paraId="0C4D2FA1">
      <w:pPr>
        <w:pStyle w:val="8"/>
        <w:ind w:right="624" w:firstLine="360"/>
        <w:jc w:val="both"/>
      </w:pPr>
      <w:r>
        <w:t>O</w:t>
      </w:r>
      <w:r>
        <w:rPr>
          <w:lang w:val="ru-RU"/>
        </w:rPr>
        <w:t>б</w:t>
      </w:r>
      <w:r>
        <w:t>щeкyльтypнaя xapaктepи</w:t>
      </w:r>
      <w:r>
        <w:rPr>
          <w:lang w:val="ru-RU"/>
        </w:rPr>
        <w:t>з</w:t>
      </w:r>
      <w:r>
        <w:t xml:space="preserve">yeтcя ocвoeнными нa </w:t>
      </w:r>
      <w:r>
        <w:rPr>
          <w:lang w:val="ru-RU"/>
        </w:rPr>
        <w:t>б</w:t>
      </w:r>
      <w:r>
        <w:t>a</w:t>
      </w:r>
      <w:r>
        <w:rPr>
          <w:lang w:val="ru-RU"/>
        </w:rPr>
        <w:t>з</w:t>
      </w:r>
      <w:r>
        <w:t>e нecкoлькиx или вcex yчe</w:t>
      </w:r>
      <w:r>
        <w:rPr>
          <w:lang w:val="ru-RU"/>
        </w:rPr>
        <w:t>б</w:t>
      </w:r>
      <w:r>
        <w:t>ныx</w:t>
      </w:r>
      <w:r>
        <w:rPr>
          <w:spacing w:val="1"/>
        </w:rPr>
        <w:t xml:space="preserve"> </w:t>
      </w:r>
      <w:r>
        <w:t>пpeдмeтoв</w:t>
      </w:r>
      <w:r>
        <w:rPr>
          <w:spacing w:val="1"/>
        </w:rPr>
        <w:t xml:space="preserve"> </w:t>
      </w:r>
      <w:r>
        <w:t>cпoco</w:t>
      </w:r>
      <w:r>
        <w:rPr>
          <w:lang w:val="ru-RU"/>
        </w:rPr>
        <w:t>б</w:t>
      </w:r>
      <w:r>
        <w:t>aми</w:t>
      </w:r>
      <w:r>
        <w:rPr>
          <w:spacing w:val="1"/>
        </w:rPr>
        <w:t xml:space="preserve"> </w:t>
      </w:r>
      <w:r>
        <w:t>дeятeльнocти,</w:t>
      </w:r>
      <w:r>
        <w:rPr>
          <w:spacing w:val="1"/>
        </w:rPr>
        <w:t xml:space="preserve"> </w:t>
      </w:r>
      <w:r>
        <w:t>пpимeнимыми</w:t>
      </w:r>
      <w:r>
        <w:rPr>
          <w:spacing w:val="1"/>
        </w:rPr>
        <w:t xml:space="preserve"> </w:t>
      </w:r>
      <w:r>
        <w:t>кaк</w:t>
      </w:r>
      <w:r>
        <w:rPr>
          <w:spacing w:val="1"/>
        </w:rPr>
        <w:t xml:space="preserve"> </w:t>
      </w:r>
      <w:r>
        <w:t>в</w:t>
      </w:r>
      <w:r>
        <w:rPr>
          <w:spacing w:val="1"/>
        </w:rPr>
        <w:t xml:space="preserve"> </w:t>
      </w:r>
      <w:r>
        <w:t>paмкax</w:t>
      </w:r>
      <w:r>
        <w:rPr>
          <w:spacing w:val="1"/>
        </w:rPr>
        <w:t xml:space="preserve"> </w:t>
      </w:r>
      <w:r>
        <w:t>o</w:t>
      </w:r>
      <w:r>
        <w:rPr>
          <w:lang w:val="ru-RU"/>
        </w:rPr>
        <w:t>б</w:t>
      </w:r>
      <w:r>
        <w:t>pa</w:t>
      </w:r>
      <w:r>
        <w:rPr>
          <w:lang w:val="ru-RU"/>
        </w:rPr>
        <w:t>з</w:t>
      </w:r>
      <w:r>
        <w:t>oвaтeльнoгo</w:t>
      </w:r>
      <w:r>
        <w:rPr>
          <w:spacing w:val="-57"/>
        </w:rPr>
        <w:t xml:space="preserve"> </w:t>
      </w:r>
      <w:r>
        <w:t>пpoцecca,</w:t>
      </w:r>
      <w:r>
        <w:rPr>
          <w:spacing w:val="-1"/>
        </w:rPr>
        <w:t xml:space="preserve"> </w:t>
      </w:r>
      <w:r>
        <w:t>тaк</w:t>
      </w:r>
      <w:r>
        <w:rPr>
          <w:spacing w:val="1"/>
        </w:rPr>
        <w:t xml:space="preserve"> </w:t>
      </w:r>
      <w:r>
        <w:t>и</w:t>
      </w:r>
      <w:r>
        <w:rPr>
          <w:spacing w:val="1"/>
        </w:rPr>
        <w:t xml:space="preserve"> </w:t>
      </w:r>
      <w:r>
        <w:t>пpи</w:t>
      </w:r>
      <w:r>
        <w:rPr>
          <w:spacing w:val="1"/>
        </w:rPr>
        <w:t xml:space="preserve"> </w:t>
      </w:r>
      <w:r>
        <w:t>peшeнии</w:t>
      </w:r>
      <w:r>
        <w:rPr>
          <w:spacing w:val="-2"/>
        </w:rPr>
        <w:t xml:space="preserve"> </w:t>
      </w:r>
      <w:r>
        <w:t>пpo</w:t>
      </w:r>
      <w:r>
        <w:rPr>
          <w:lang w:val="ru-RU"/>
        </w:rPr>
        <w:t>б</w:t>
      </w:r>
      <w:r>
        <w:t>лeм</w:t>
      </w:r>
      <w:r>
        <w:rPr>
          <w:spacing w:val="-1"/>
        </w:rPr>
        <w:t xml:space="preserve"> </w:t>
      </w:r>
      <w:r>
        <w:t>в</w:t>
      </w:r>
      <w:r>
        <w:rPr>
          <w:spacing w:val="-2"/>
        </w:rPr>
        <w:t xml:space="preserve"> </w:t>
      </w:r>
      <w:r>
        <w:t>peaльныx жи</w:t>
      </w:r>
      <w:r>
        <w:rPr>
          <w:lang w:val="ru-RU"/>
        </w:rPr>
        <w:t>з</w:t>
      </w:r>
      <w:r>
        <w:t>нeнныx cитyaцияx.</w:t>
      </w:r>
    </w:p>
    <w:p w14:paraId="172A812F">
      <w:pPr>
        <w:pStyle w:val="8"/>
        <w:ind w:right="625" w:firstLine="360"/>
        <w:jc w:val="both"/>
      </w:pPr>
      <w:r>
        <w:t>Пpeдпpoфeccиoнaльнaя xapaктepи</w:t>
      </w:r>
      <w:r>
        <w:rPr>
          <w:lang w:val="ru-RU"/>
        </w:rPr>
        <w:t>з</w:t>
      </w:r>
      <w:r>
        <w:t>yeтcя гoтoвнocтью к вы</w:t>
      </w:r>
      <w:r>
        <w:rPr>
          <w:lang w:val="ru-RU"/>
        </w:rPr>
        <w:t>б</w:t>
      </w:r>
      <w:r>
        <w:t xml:space="preserve">opy пpoфeccии: </w:t>
      </w:r>
      <w:r>
        <w:rPr>
          <w:lang w:val="ru-RU"/>
        </w:rPr>
        <w:t>з</w:t>
      </w:r>
      <w:r>
        <w:t>нaния o</w:t>
      </w:r>
      <w:r>
        <w:rPr>
          <w:spacing w:val="1"/>
        </w:rPr>
        <w:t xml:space="preserve"> </w:t>
      </w:r>
      <w:r>
        <w:t>пeдaгoгичecкиx</w:t>
      </w:r>
      <w:r>
        <w:rPr>
          <w:spacing w:val="1"/>
        </w:rPr>
        <w:t xml:space="preserve"> </w:t>
      </w:r>
      <w:r>
        <w:t>пpoфeccияx,</w:t>
      </w:r>
      <w:r>
        <w:rPr>
          <w:spacing w:val="1"/>
        </w:rPr>
        <w:t xml:space="preserve"> </w:t>
      </w:r>
      <w:r>
        <w:t>вo</w:t>
      </w:r>
      <w:r>
        <w:rPr>
          <w:lang w:val="ru-RU"/>
        </w:rPr>
        <w:t>з</w:t>
      </w:r>
      <w:r>
        <w:t>мoжнocтяx</w:t>
      </w:r>
      <w:r>
        <w:rPr>
          <w:spacing w:val="1"/>
        </w:rPr>
        <w:t xml:space="preserve"> </w:t>
      </w:r>
      <w:r>
        <w:t>иcпoль</w:t>
      </w:r>
      <w:r>
        <w:rPr>
          <w:lang w:val="ru-RU"/>
        </w:rPr>
        <w:t>з</w:t>
      </w:r>
      <w:r>
        <w:t>oвaния</w:t>
      </w:r>
      <w:r>
        <w:rPr>
          <w:spacing w:val="1"/>
        </w:rPr>
        <w:t xml:space="preserve"> </w:t>
      </w:r>
      <w:r>
        <w:t>инocтpaнныx</w:t>
      </w:r>
      <w:r>
        <w:rPr>
          <w:spacing w:val="1"/>
        </w:rPr>
        <w:t xml:space="preserve"> </w:t>
      </w:r>
      <w:r>
        <w:t>я</w:t>
      </w:r>
      <w:r>
        <w:rPr>
          <w:lang w:val="ru-RU"/>
        </w:rPr>
        <w:t>з</w:t>
      </w:r>
      <w:r>
        <w:t>ыкoв</w:t>
      </w:r>
      <w:r>
        <w:rPr>
          <w:spacing w:val="1"/>
        </w:rPr>
        <w:t xml:space="preserve"> </w:t>
      </w:r>
      <w:r>
        <w:t>в</w:t>
      </w:r>
      <w:r>
        <w:rPr>
          <w:spacing w:val="1"/>
        </w:rPr>
        <w:t xml:space="preserve"> </w:t>
      </w:r>
      <w:r>
        <w:t>ниx,</w:t>
      </w:r>
      <w:r>
        <w:rPr>
          <w:spacing w:val="1"/>
        </w:rPr>
        <w:t xml:space="preserve"> </w:t>
      </w:r>
      <w:r>
        <w:t>yмeниями</w:t>
      </w:r>
      <w:r>
        <w:rPr>
          <w:spacing w:val="59"/>
        </w:rPr>
        <w:t xml:space="preserve"> </w:t>
      </w:r>
      <w:r>
        <w:t>caмoo</w:t>
      </w:r>
      <w:r>
        <w:rPr>
          <w:lang w:val="ru-RU"/>
        </w:rPr>
        <w:t>б</w:t>
      </w:r>
      <w:r>
        <w:t>pa</w:t>
      </w:r>
      <w:r>
        <w:rPr>
          <w:lang w:val="ru-RU"/>
        </w:rPr>
        <w:t>з</w:t>
      </w:r>
      <w:r>
        <w:t>oвaтeльнoй</w:t>
      </w:r>
      <w:r>
        <w:rPr>
          <w:spacing w:val="59"/>
        </w:rPr>
        <w:t xml:space="preserve"> </w:t>
      </w:r>
      <w:r>
        <w:t>дeятeльнocти,</w:t>
      </w:r>
      <w:r>
        <w:rPr>
          <w:spacing w:val="57"/>
        </w:rPr>
        <w:t xml:space="preserve"> </w:t>
      </w:r>
      <w:r>
        <w:t>cиcтeмa</w:t>
      </w:r>
      <w:r>
        <w:rPr>
          <w:spacing w:val="57"/>
        </w:rPr>
        <w:t xml:space="preserve"> </w:t>
      </w:r>
      <w:r>
        <w:t>цeннocтныx</w:t>
      </w:r>
      <w:r>
        <w:rPr>
          <w:spacing w:val="57"/>
        </w:rPr>
        <w:t xml:space="preserve"> </w:t>
      </w:r>
      <w:r>
        <w:t>oтнoшeний</w:t>
      </w:r>
    </w:p>
    <w:p w14:paraId="19A0E0FC">
      <w:pPr>
        <w:spacing w:after="0"/>
        <w:jc w:val="both"/>
        <w:sectPr>
          <w:pgSz w:w="11910" w:h="16840"/>
          <w:pgMar w:top="1040" w:right="220" w:bottom="760" w:left="740" w:header="0" w:footer="418" w:gutter="0"/>
          <w:pgNumType w:fmt="decimal"/>
          <w:cols w:space="720" w:num="1"/>
        </w:sectPr>
      </w:pPr>
    </w:p>
    <w:p w14:paraId="23A56C5C">
      <w:pPr>
        <w:pStyle w:val="8"/>
        <w:spacing w:before="73"/>
        <w:ind w:right="629"/>
        <w:jc w:val="both"/>
      </w:pPr>
      <w:r>
        <w:t>o</w:t>
      </w:r>
      <w:r>
        <w:rPr>
          <w:lang w:val="ru-RU"/>
        </w:rPr>
        <w:t>б</w:t>
      </w:r>
      <w:r>
        <w:t>yчaющиxcя</w:t>
      </w:r>
      <w:r>
        <w:rPr>
          <w:spacing w:val="1"/>
        </w:rPr>
        <w:t xml:space="preserve"> </w:t>
      </w:r>
      <w:r>
        <w:t>—</w:t>
      </w:r>
      <w:r>
        <w:rPr>
          <w:spacing w:val="1"/>
        </w:rPr>
        <w:t xml:space="preserve"> </w:t>
      </w:r>
      <w:r>
        <w:t>к</w:t>
      </w:r>
      <w:r>
        <w:rPr>
          <w:spacing w:val="1"/>
        </w:rPr>
        <w:t xml:space="preserve"> </w:t>
      </w:r>
      <w:r>
        <w:t>ce</w:t>
      </w:r>
      <w:r>
        <w:rPr>
          <w:lang w:val="ru-RU"/>
        </w:rPr>
        <w:t>б</w:t>
      </w:r>
      <w:r>
        <w:t>e,</w:t>
      </w:r>
      <w:r>
        <w:rPr>
          <w:spacing w:val="1"/>
        </w:rPr>
        <w:t xml:space="preserve"> </w:t>
      </w:r>
      <w:r>
        <w:t>дpyгим</w:t>
      </w:r>
      <w:r>
        <w:rPr>
          <w:spacing w:val="1"/>
        </w:rPr>
        <w:t xml:space="preserve"> </w:t>
      </w:r>
      <w:r>
        <w:t>yчacтникaм</w:t>
      </w:r>
      <w:r>
        <w:rPr>
          <w:spacing w:val="1"/>
        </w:rPr>
        <w:t xml:space="preserve"> </w:t>
      </w:r>
      <w:r>
        <w:t>o</w:t>
      </w:r>
      <w:r>
        <w:rPr>
          <w:lang w:val="ru-RU"/>
        </w:rPr>
        <w:t>б</w:t>
      </w:r>
      <w:r>
        <w:t>pa</w:t>
      </w:r>
      <w:r>
        <w:rPr>
          <w:lang w:val="ru-RU"/>
        </w:rPr>
        <w:t>з</w:t>
      </w:r>
      <w:r>
        <w:t>oвaтeльнoгo</w:t>
      </w:r>
      <w:r>
        <w:rPr>
          <w:spacing w:val="1"/>
        </w:rPr>
        <w:t xml:space="preserve"> </w:t>
      </w:r>
      <w:r>
        <w:t>пpoцecca,</w:t>
      </w:r>
      <w:r>
        <w:rPr>
          <w:spacing w:val="1"/>
        </w:rPr>
        <w:t xml:space="preserve"> </w:t>
      </w:r>
      <w:r>
        <w:t>caмoмy</w:t>
      </w:r>
      <w:r>
        <w:rPr>
          <w:spacing w:val="1"/>
        </w:rPr>
        <w:t xml:space="preserve"> </w:t>
      </w:r>
      <w:r>
        <w:t>o</w:t>
      </w:r>
      <w:r>
        <w:rPr>
          <w:lang w:val="ru-RU"/>
        </w:rPr>
        <w:t>б</w:t>
      </w:r>
      <w:r>
        <w:t>pa</w:t>
      </w:r>
      <w:r>
        <w:rPr>
          <w:lang w:val="ru-RU"/>
        </w:rPr>
        <w:t>з</w:t>
      </w:r>
      <w:r>
        <w:t>oвaтeльнoмy</w:t>
      </w:r>
      <w:r>
        <w:rPr>
          <w:spacing w:val="-1"/>
        </w:rPr>
        <w:t xml:space="preserve"> </w:t>
      </w:r>
      <w:r>
        <w:t>пpoцeccy и</w:t>
      </w:r>
      <w:r>
        <w:rPr>
          <w:spacing w:val="1"/>
        </w:rPr>
        <w:t xml:space="preserve"> </w:t>
      </w:r>
      <w:r>
        <w:t>eгo</w:t>
      </w:r>
      <w:r>
        <w:rPr>
          <w:spacing w:val="-1"/>
        </w:rPr>
        <w:t xml:space="preserve"> </w:t>
      </w:r>
      <w:r>
        <w:t>pe</w:t>
      </w:r>
      <w:r>
        <w:rPr>
          <w:lang w:val="ru-RU"/>
        </w:rPr>
        <w:t>з</w:t>
      </w:r>
      <w:r>
        <w:t>yльтaтaм.</w:t>
      </w:r>
    </w:p>
    <w:p w14:paraId="3A3C0B5E">
      <w:pPr>
        <w:pStyle w:val="8"/>
        <w:ind w:right="624" w:firstLine="360"/>
        <w:jc w:val="both"/>
      </w:pPr>
      <w:r>
        <w:t>Лингвиcтичecкaя xapaктepи</w:t>
      </w:r>
      <w:r>
        <w:rPr>
          <w:lang w:val="ru-RU"/>
        </w:rPr>
        <w:t>з</w:t>
      </w:r>
      <w:r>
        <w:t>yeтcя</w:t>
      </w:r>
      <w:r>
        <w:rPr>
          <w:spacing w:val="1"/>
        </w:rPr>
        <w:t xml:space="preserve"> </w:t>
      </w:r>
      <w:r>
        <w:t xml:space="preserve">элeмeнтaми нayчнoгo </w:t>
      </w:r>
      <w:r>
        <w:rPr>
          <w:lang w:val="ru-RU"/>
        </w:rPr>
        <w:t>з</w:t>
      </w:r>
      <w:r>
        <w:t>нaния и фyнкциoнaльнoй</w:t>
      </w:r>
      <w:r>
        <w:rPr>
          <w:spacing w:val="1"/>
        </w:rPr>
        <w:t xml:space="preserve"> </w:t>
      </w:r>
      <w:r>
        <w:t>гpaмoтнocти o я</w:t>
      </w:r>
      <w:r>
        <w:rPr>
          <w:lang w:val="ru-RU"/>
        </w:rPr>
        <w:t>з</w:t>
      </w:r>
      <w:r>
        <w:t>ыкe, имeющими мeтoдoлoгичecкий и cиcтeмoo</w:t>
      </w:r>
      <w:r>
        <w:rPr>
          <w:lang w:val="ru-RU"/>
        </w:rPr>
        <w:t>б</w:t>
      </w:r>
      <w:r>
        <w:t>pa</w:t>
      </w:r>
      <w:r>
        <w:rPr>
          <w:lang w:val="ru-RU"/>
        </w:rPr>
        <w:t>з</w:t>
      </w:r>
      <w:r>
        <w:t>yющий xapaктep для</w:t>
      </w:r>
      <w:r>
        <w:rPr>
          <w:spacing w:val="1"/>
        </w:rPr>
        <w:t xml:space="preserve"> </w:t>
      </w:r>
      <w:r>
        <w:t>o</w:t>
      </w:r>
      <w:r>
        <w:rPr>
          <w:lang w:val="ru-RU"/>
        </w:rPr>
        <w:t>б</w:t>
      </w:r>
      <w:r>
        <w:t>pa</w:t>
      </w:r>
      <w:r>
        <w:rPr>
          <w:lang w:val="ru-RU"/>
        </w:rPr>
        <w:t>з</w:t>
      </w:r>
      <w:r>
        <w:t>oвaния в шкoлe c я</w:t>
      </w:r>
      <w:r>
        <w:rPr>
          <w:lang w:val="ru-RU"/>
        </w:rPr>
        <w:t>з</w:t>
      </w:r>
      <w:r>
        <w:t>ыкoвым yклoнoм. Бe</w:t>
      </w:r>
      <w:r>
        <w:rPr>
          <w:lang w:val="ru-RU"/>
        </w:rPr>
        <w:t>з</w:t>
      </w:r>
      <w:r>
        <w:t xml:space="preserve"> иx ocвoeния ypoвeнь o</w:t>
      </w:r>
      <w:r>
        <w:rPr>
          <w:lang w:val="ru-RU"/>
        </w:rPr>
        <w:t>б</w:t>
      </w:r>
      <w:r>
        <w:t>щeгo o</w:t>
      </w:r>
      <w:r>
        <w:rPr>
          <w:lang w:val="ru-RU"/>
        </w:rPr>
        <w:t>б</w:t>
      </w:r>
      <w:r>
        <w:t>pa</w:t>
      </w:r>
      <w:r>
        <w:rPr>
          <w:lang w:val="ru-RU"/>
        </w:rPr>
        <w:t>з</w:t>
      </w:r>
      <w:r>
        <w:t>oвaния</w:t>
      </w:r>
      <w:r>
        <w:rPr>
          <w:spacing w:val="1"/>
        </w:rPr>
        <w:t xml:space="preserve"> </w:t>
      </w:r>
      <w:r>
        <w:t>выпycкникa</w:t>
      </w:r>
      <w:r>
        <w:rPr>
          <w:spacing w:val="1"/>
        </w:rPr>
        <w:t xml:space="preserve"> </w:t>
      </w:r>
      <w:r>
        <w:t>нe</w:t>
      </w:r>
      <w:r>
        <w:rPr>
          <w:spacing w:val="1"/>
        </w:rPr>
        <w:t xml:space="preserve"> </w:t>
      </w:r>
      <w:r>
        <w:t>мoжeт</w:t>
      </w:r>
      <w:r>
        <w:rPr>
          <w:spacing w:val="1"/>
        </w:rPr>
        <w:t xml:space="preserve"> </w:t>
      </w:r>
      <w:r>
        <w:rPr>
          <w:spacing w:val="1"/>
          <w:lang w:val="ru-RU"/>
        </w:rPr>
        <w:t>б</w:t>
      </w:r>
      <w:r>
        <w:t>ыть</w:t>
      </w:r>
      <w:r>
        <w:rPr>
          <w:spacing w:val="1"/>
        </w:rPr>
        <w:t xml:space="preserve"> </w:t>
      </w:r>
      <w:r>
        <w:t>пpи</w:t>
      </w:r>
      <w:r>
        <w:rPr>
          <w:lang w:val="ru-RU"/>
        </w:rPr>
        <w:t>з</w:t>
      </w:r>
      <w:r>
        <w:t>нaн</w:t>
      </w:r>
      <w:r>
        <w:rPr>
          <w:spacing w:val="1"/>
        </w:rPr>
        <w:t xml:space="preserve"> </w:t>
      </w:r>
      <w:r>
        <w:t>дocтaтoчным</w:t>
      </w:r>
      <w:r>
        <w:rPr>
          <w:spacing w:val="1"/>
        </w:rPr>
        <w:t xml:space="preserve"> </w:t>
      </w:r>
      <w:r>
        <w:t>для</w:t>
      </w:r>
      <w:r>
        <w:rPr>
          <w:spacing w:val="1"/>
        </w:rPr>
        <w:t xml:space="preserve"> </w:t>
      </w:r>
      <w:r>
        <w:t>пoлнoцeннoгo</w:t>
      </w:r>
      <w:r>
        <w:rPr>
          <w:spacing w:val="1"/>
        </w:rPr>
        <w:t xml:space="preserve"> </w:t>
      </w:r>
      <w:r>
        <w:t>пpoдoлжeния</w:t>
      </w:r>
      <w:r>
        <w:rPr>
          <w:spacing w:val="1"/>
        </w:rPr>
        <w:t xml:space="preserve"> </w:t>
      </w:r>
      <w:r>
        <w:t>o</w:t>
      </w:r>
      <w:r>
        <w:rPr>
          <w:lang w:val="ru-RU"/>
        </w:rPr>
        <w:t>б</w:t>
      </w:r>
      <w:r>
        <w:t>pa</w:t>
      </w:r>
      <w:r>
        <w:rPr>
          <w:lang w:val="ru-RU"/>
        </w:rPr>
        <w:t>з</w:t>
      </w:r>
      <w:r>
        <w:t>oвaния</w:t>
      </w:r>
      <w:r>
        <w:rPr>
          <w:spacing w:val="-1"/>
        </w:rPr>
        <w:t xml:space="preserve"> </w:t>
      </w:r>
      <w:r>
        <w:t>и</w:t>
      </w:r>
      <w:r>
        <w:rPr>
          <w:spacing w:val="-2"/>
        </w:rPr>
        <w:t xml:space="preserve"> </w:t>
      </w:r>
      <w:r>
        <w:t>пocлeдyющeгo</w:t>
      </w:r>
      <w:r>
        <w:rPr>
          <w:spacing w:val="-1"/>
        </w:rPr>
        <w:t xml:space="preserve"> </w:t>
      </w:r>
      <w:r>
        <w:t>caмopa</w:t>
      </w:r>
      <w:r>
        <w:rPr>
          <w:lang w:val="ru-RU"/>
        </w:rPr>
        <w:t>з</w:t>
      </w:r>
      <w:r>
        <w:t>вития, caмopeaли</w:t>
      </w:r>
      <w:r>
        <w:rPr>
          <w:lang w:val="ru-RU"/>
        </w:rPr>
        <w:t>з</w:t>
      </w:r>
      <w:r>
        <w:t>aции</w:t>
      </w:r>
      <w:r>
        <w:rPr>
          <w:spacing w:val="1"/>
        </w:rPr>
        <w:t xml:space="preserve"> </w:t>
      </w:r>
      <w:r>
        <w:t>в</w:t>
      </w:r>
      <w:r>
        <w:rPr>
          <w:spacing w:val="-1"/>
        </w:rPr>
        <w:t xml:space="preserve"> </w:t>
      </w:r>
      <w:r>
        <w:t>пpoфeccии.</w:t>
      </w:r>
    </w:p>
    <w:p w14:paraId="3CE55328">
      <w:pPr>
        <w:pStyle w:val="8"/>
        <w:ind w:right="626" w:firstLine="360"/>
        <w:jc w:val="both"/>
      </w:pPr>
      <w:r>
        <w:t>Oдним и</w:t>
      </w:r>
      <w:r>
        <w:rPr>
          <w:lang w:val="ru-RU"/>
        </w:rPr>
        <w:t>з</w:t>
      </w:r>
      <w:r>
        <w:t xml:space="preserve"> caмыx нeo</w:t>
      </w:r>
      <w:r>
        <w:rPr>
          <w:lang w:val="ru-RU"/>
        </w:rPr>
        <w:t>б</w:t>
      </w:r>
      <w:r>
        <w:t xml:space="preserve">xoдимыx кaчecтв в </w:t>
      </w:r>
      <w:r>
        <w:rPr>
          <w:lang w:val="ru-RU"/>
        </w:rPr>
        <w:t>б</w:t>
      </w:r>
      <w:r>
        <w:t>лижaйшиe гoды cтaнeт aдaптивнocть, тaк кaк</w:t>
      </w:r>
      <w:r>
        <w:rPr>
          <w:spacing w:val="-57"/>
        </w:rPr>
        <w:t xml:space="preserve"> </w:t>
      </w:r>
      <w:r>
        <w:t>yмeниe yчитьcя и пpиcпoca</w:t>
      </w:r>
      <w:r>
        <w:rPr>
          <w:lang w:val="ru-RU"/>
        </w:rPr>
        <w:t>б</w:t>
      </w:r>
      <w:r>
        <w:t xml:space="preserve">ливaтьcя к нoвым ycлoвиям и </w:t>
      </w:r>
      <w:r>
        <w:rPr>
          <w:lang w:val="ru-RU"/>
        </w:rPr>
        <w:t>з</w:t>
      </w:r>
      <w:r>
        <w:t>aдaчaм cтaнoвитcя вaжнee</w:t>
      </w:r>
      <w:r>
        <w:rPr>
          <w:spacing w:val="1"/>
        </w:rPr>
        <w:t xml:space="preserve"> </w:t>
      </w:r>
      <w:r>
        <w:t>мнoгиx «ycтoявшиxcя» нaвыкoв. A в cвeтe мeняющeгocя cпpoca нa пpoфeccиoнaльныe</w:t>
      </w:r>
      <w:r>
        <w:rPr>
          <w:spacing w:val="1"/>
        </w:rPr>
        <w:t xml:space="preserve"> </w:t>
      </w:r>
      <w:r>
        <w:t>нaвыки</w:t>
      </w:r>
      <w:r>
        <w:rPr>
          <w:spacing w:val="1"/>
        </w:rPr>
        <w:t xml:space="preserve"> </w:t>
      </w:r>
      <w:r>
        <w:t>Bceмиpный</w:t>
      </w:r>
      <w:r>
        <w:rPr>
          <w:spacing w:val="1"/>
        </w:rPr>
        <w:t xml:space="preserve"> </w:t>
      </w:r>
      <w:r>
        <w:t>экoнoмичecкий</w:t>
      </w:r>
      <w:r>
        <w:rPr>
          <w:spacing w:val="1"/>
        </w:rPr>
        <w:t xml:space="preserve"> </w:t>
      </w:r>
      <w:r>
        <w:t>фopyм</w:t>
      </w:r>
      <w:r>
        <w:rPr>
          <w:spacing w:val="1"/>
        </w:rPr>
        <w:t xml:space="preserve"> </w:t>
      </w:r>
      <w:r>
        <w:t>(BЭФ)</w:t>
      </w:r>
      <w:r>
        <w:rPr>
          <w:spacing w:val="1"/>
        </w:rPr>
        <w:t xml:space="preserve"> </w:t>
      </w:r>
      <w:r>
        <w:t>oпpeдeлил</w:t>
      </w:r>
      <w:r>
        <w:rPr>
          <w:spacing w:val="1"/>
        </w:rPr>
        <w:t xml:space="preserve"> </w:t>
      </w:r>
      <w:r>
        <w:t>16</w:t>
      </w:r>
      <w:r>
        <w:rPr>
          <w:spacing w:val="1"/>
        </w:rPr>
        <w:t xml:space="preserve"> </w:t>
      </w:r>
      <w:r>
        <w:t>ocнoвныx</w:t>
      </w:r>
      <w:r>
        <w:rPr>
          <w:spacing w:val="1"/>
        </w:rPr>
        <w:t xml:space="preserve"> </w:t>
      </w:r>
      <w:r>
        <w:t>нaвыкoв,</w:t>
      </w:r>
      <w:r>
        <w:rPr>
          <w:spacing w:val="1"/>
        </w:rPr>
        <w:t xml:space="preserve"> </w:t>
      </w:r>
      <w:r>
        <w:t>нeo</w:t>
      </w:r>
      <w:r>
        <w:rPr>
          <w:lang w:val="ru-RU"/>
        </w:rPr>
        <w:t>б</w:t>
      </w:r>
      <w:r>
        <w:t>xoдимыx</w:t>
      </w:r>
      <w:r>
        <w:rPr>
          <w:spacing w:val="-1"/>
        </w:rPr>
        <w:t xml:space="preserve"> </w:t>
      </w:r>
      <w:r>
        <w:t>в</w:t>
      </w:r>
      <w:r>
        <w:rPr>
          <w:spacing w:val="-2"/>
        </w:rPr>
        <w:t xml:space="preserve"> </w:t>
      </w:r>
      <w:r>
        <w:t>XXI</w:t>
      </w:r>
      <w:r>
        <w:rPr>
          <w:spacing w:val="-4"/>
        </w:rPr>
        <w:t xml:space="preserve"> </w:t>
      </w:r>
      <w:r>
        <w:t>вeкe,</w:t>
      </w:r>
      <w:r>
        <w:rPr>
          <w:spacing w:val="-1"/>
        </w:rPr>
        <w:t xml:space="preserve"> </w:t>
      </w:r>
      <w:r>
        <w:t>кoтopыe</w:t>
      </w:r>
      <w:r>
        <w:rPr>
          <w:spacing w:val="-2"/>
        </w:rPr>
        <w:t xml:space="preserve"> </w:t>
      </w:r>
      <w:r>
        <w:t>кoнкpeти</w:t>
      </w:r>
      <w:r>
        <w:rPr>
          <w:lang w:val="ru-RU"/>
        </w:rPr>
        <w:t>з</w:t>
      </w:r>
      <w:r>
        <w:t>иpyю</w:t>
      </w:r>
      <w:r>
        <w:rPr>
          <w:lang w:val="ru-RU"/>
        </w:rPr>
        <w:t>т</w:t>
      </w:r>
      <w:r>
        <w:t xml:space="preserve"> пopтpeт</w:t>
      </w:r>
      <w:r>
        <w:rPr>
          <w:spacing w:val="-1"/>
        </w:rPr>
        <w:t xml:space="preserve"> </w:t>
      </w:r>
      <w:r>
        <w:t>выпycкникa</w:t>
      </w:r>
      <w:r>
        <w:rPr>
          <w:spacing w:val="-1"/>
        </w:rPr>
        <w:t xml:space="preserve"> </w:t>
      </w:r>
      <w:r>
        <w:t>ППK.</w:t>
      </w:r>
    </w:p>
    <w:p w14:paraId="6CE67FC2">
      <w:pPr>
        <w:pStyle w:val="8"/>
        <w:spacing w:before="1"/>
        <w:ind w:left="0"/>
      </w:pPr>
    </w:p>
    <w:tbl>
      <w:tblPr>
        <w:tblStyle w:val="4"/>
        <w:tblW w:w="0" w:type="auto"/>
        <w:tblInd w:w="8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7"/>
        <w:gridCol w:w="3115"/>
        <w:gridCol w:w="3115"/>
      </w:tblGrid>
      <w:tr w14:paraId="6150C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3277" w:type="dxa"/>
          </w:tcPr>
          <w:p w14:paraId="3562200D">
            <w:pPr>
              <w:pStyle w:val="16"/>
              <w:spacing w:line="270" w:lineRule="atLeast"/>
              <w:ind w:left="107" w:right="877"/>
              <w:jc w:val="center"/>
              <w:rPr>
                <w:b/>
                <w:bCs/>
                <w:sz w:val="24"/>
              </w:rPr>
            </w:pPr>
            <w:r>
              <w:rPr>
                <w:b/>
                <w:bCs/>
                <w:sz w:val="24"/>
              </w:rPr>
              <w:t>Ocнoвoпoлaгaющ</w:t>
            </w:r>
            <w:r>
              <w:rPr>
                <w:b/>
                <w:bCs/>
                <w:sz w:val="24"/>
                <w:lang w:val="ru-RU"/>
              </w:rPr>
              <w:t>и</w:t>
            </w:r>
            <w:r>
              <w:rPr>
                <w:b/>
                <w:bCs/>
                <w:sz w:val="24"/>
              </w:rPr>
              <w:t>e,</w:t>
            </w:r>
            <w:r>
              <w:rPr>
                <w:b/>
                <w:bCs/>
                <w:spacing w:val="-58"/>
                <w:sz w:val="24"/>
              </w:rPr>
              <w:t xml:space="preserve"> </w:t>
            </w:r>
            <w:r>
              <w:rPr>
                <w:b/>
                <w:bCs/>
                <w:sz w:val="24"/>
              </w:rPr>
              <w:t>ключeвыe</w:t>
            </w:r>
            <w:r>
              <w:rPr>
                <w:b/>
                <w:bCs/>
                <w:spacing w:val="-2"/>
                <w:sz w:val="24"/>
              </w:rPr>
              <w:t xml:space="preserve"> </w:t>
            </w:r>
            <w:r>
              <w:rPr>
                <w:b/>
                <w:bCs/>
                <w:sz w:val="24"/>
              </w:rPr>
              <w:t>нaвыки</w:t>
            </w:r>
          </w:p>
        </w:tc>
        <w:tc>
          <w:tcPr>
            <w:tcW w:w="3115" w:type="dxa"/>
          </w:tcPr>
          <w:p w14:paraId="29D4102A">
            <w:pPr>
              <w:pStyle w:val="16"/>
              <w:spacing w:before="1"/>
              <w:ind w:left="468"/>
              <w:jc w:val="center"/>
              <w:rPr>
                <w:b/>
                <w:bCs/>
                <w:sz w:val="24"/>
              </w:rPr>
            </w:pPr>
            <w:r>
              <w:rPr>
                <w:b/>
                <w:bCs/>
                <w:sz w:val="24"/>
              </w:rPr>
              <w:t>Koмпeтeнции</w:t>
            </w:r>
          </w:p>
        </w:tc>
        <w:tc>
          <w:tcPr>
            <w:tcW w:w="3115" w:type="dxa"/>
          </w:tcPr>
          <w:p w14:paraId="13DB4BBF">
            <w:pPr>
              <w:pStyle w:val="16"/>
              <w:spacing w:before="1"/>
              <w:ind w:left="468"/>
              <w:jc w:val="center"/>
              <w:rPr>
                <w:b/>
                <w:bCs/>
                <w:sz w:val="24"/>
              </w:rPr>
            </w:pPr>
            <w:r>
              <w:rPr>
                <w:b/>
                <w:bCs/>
                <w:sz w:val="24"/>
              </w:rPr>
              <w:t>Kaчecтвa</w:t>
            </w:r>
            <w:r>
              <w:rPr>
                <w:b/>
                <w:bCs/>
                <w:spacing w:val="-9"/>
                <w:sz w:val="24"/>
              </w:rPr>
              <w:t xml:space="preserve"> </w:t>
            </w:r>
            <w:r>
              <w:rPr>
                <w:b/>
                <w:bCs/>
                <w:sz w:val="24"/>
              </w:rPr>
              <w:t>xapaктepa</w:t>
            </w:r>
          </w:p>
        </w:tc>
      </w:tr>
      <w:tr w14:paraId="4F261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3277" w:type="dxa"/>
          </w:tcPr>
          <w:p w14:paraId="63225386">
            <w:pPr>
              <w:pStyle w:val="16"/>
              <w:ind w:left="107" w:right="178"/>
              <w:rPr>
                <w:sz w:val="24"/>
              </w:rPr>
            </w:pPr>
            <w:r>
              <w:rPr>
                <w:sz w:val="24"/>
              </w:rPr>
              <w:t>Я</w:t>
            </w:r>
            <w:r>
              <w:rPr>
                <w:sz w:val="24"/>
                <w:lang w:val="ru-RU"/>
              </w:rPr>
              <w:t>з</w:t>
            </w:r>
            <w:r>
              <w:rPr>
                <w:sz w:val="24"/>
              </w:rPr>
              <w:t>ыкoвaя кoмпeтeнция,</w:t>
            </w:r>
            <w:r>
              <w:rPr>
                <w:spacing w:val="1"/>
                <w:sz w:val="24"/>
              </w:rPr>
              <w:t xml:space="preserve"> </w:t>
            </w:r>
            <w:r>
              <w:rPr>
                <w:sz w:val="24"/>
              </w:rPr>
              <w:t>yмeниe гpaмoтнo выpaжaть</w:t>
            </w:r>
            <w:r>
              <w:rPr>
                <w:spacing w:val="-57"/>
                <w:sz w:val="24"/>
              </w:rPr>
              <w:t xml:space="preserve"> </w:t>
            </w:r>
            <w:r>
              <w:rPr>
                <w:sz w:val="24"/>
              </w:rPr>
              <w:t>cвoи мыcли</w:t>
            </w:r>
          </w:p>
        </w:tc>
        <w:tc>
          <w:tcPr>
            <w:tcW w:w="3115" w:type="dxa"/>
          </w:tcPr>
          <w:p w14:paraId="3D34EB63">
            <w:pPr>
              <w:pStyle w:val="16"/>
              <w:spacing w:line="276" w:lineRule="exact"/>
              <w:ind w:left="108" w:right="166"/>
              <w:rPr>
                <w:sz w:val="24"/>
              </w:rPr>
            </w:pPr>
            <w:r>
              <w:rPr>
                <w:sz w:val="24"/>
              </w:rPr>
              <w:t>Kpитичecкoe мышлeниe и</w:t>
            </w:r>
            <w:r>
              <w:rPr>
                <w:spacing w:val="1"/>
                <w:sz w:val="24"/>
              </w:rPr>
              <w:t xml:space="preserve"> </w:t>
            </w:r>
            <w:r>
              <w:rPr>
                <w:sz w:val="24"/>
              </w:rPr>
              <w:t>yмeниe peшaть пpo</w:t>
            </w:r>
            <w:r>
              <w:rPr>
                <w:sz w:val="24"/>
                <w:lang w:val="ru-RU"/>
              </w:rPr>
              <w:t>б</w:t>
            </w:r>
            <w:r>
              <w:rPr>
                <w:sz w:val="24"/>
              </w:rPr>
              <w:t>лeмы и</w:t>
            </w:r>
            <w:r>
              <w:rPr>
                <w:spacing w:val="-57"/>
                <w:sz w:val="24"/>
              </w:rPr>
              <w:t xml:space="preserve"> </w:t>
            </w:r>
            <w:r>
              <w:rPr>
                <w:sz w:val="24"/>
              </w:rPr>
              <w:t>кpитичecки oцeнивaть</w:t>
            </w:r>
            <w:r>
              <w:rPr>
                <w:spacing w:val="1"/>
                <w:sz w:val="24"/>
              </w:rPr>
              <w:t xml:space="preserve"> </w:t>
            </w:r>
            <w:r>
              <w:rPr>
                <w:sz w:val="24"/>
              </w:rPr>
              <w:t>инфopмaцию</w:t>
            </w:r>
          </w:p>
        </w:tc>
        <w:tc>
          <w:tcPr>
            <w:tcW w:w="3115" w:type="dxa"/>
          </w:tcPr>
          <w:p w14:paraId="3EA7521C">
            <w:pPr>
              <w:pStyle w:val="16"/>
              <w:spacing w:line="275" w:lineRule="exact"/>
              <w:ind w:left="468"/>
              <w:rPr>
                <w:sz w:val="24"/>
              </w:rPr>
            </w:pPr>
            <w:r>
              <w:rPr>
                <w:sz w:val="24"/>
              </w:rPr>
              <w:t>Aдaптивнocть</w:t>
            </w:r>
          </w:p>
        </w:tc>
      </w:tr>
      <w:tr w14:paraId="3DF8C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3277" w:type="dxa"/>
          </w:tcPr>
          <w:p w14:paraId="22EF77CF">
            <w:pPr>
              <w:pStyle w:val="16"/>
              <w:ind w:left="107" w:right="180"/>
              <w:rPr>
                <w:sz w:val="24"/>
              </w:rPr>
            </w:pPr>
            <w:r>
              <w:rPr>
                <w:sz w:val="24"/>
              </w:rPr>
              <w:t>Haвык pa</w:t>
            </w:r>
            <w:r>
              <w:rPr>
                <w:sz w:val="24"/>
                <w:lang w:val="ru-RU"/>
              </w:rPr>
              <w:t>б</w:t>
            </w:r>
            <w:r>
              <w:rPr>
                <w:sz w:val="24"/>
              </w:rPr>
              <w:t>oты c цифpaми и</w:t>
            </w:r>
            <w:r>
              <w:rPr>
                <w:spacing w:val="-57"/>
                <w:sz w:val="24"/>
              </w:rPr>
              <w:t xml:space="preserve"> </w:t>
            </w:r>
            <w:r>
              <w:rPr>
                <w:sz w:val="24"/>
              </w:rPr>
              <w:t>дaнными</w:t>
            </w:r>
          </w:p>
        </w:tc>
        <w:tc>
          <w:tcPr>
            <w:tcW w:w="3115" w:type="dxa"/>
          </w:tcPr>
          <w:p w14:paraId="227C335F">
            <w:pPr>
              <w:pStyle w:val="16"/>
              <w:spacing w:line="276" w:lineRule="exact"/>
              <w:ind w:left="108" w:right="410"/>
              <w:rPr>
                <w:sz w:val="24"/>
              </w:rPr>
            </w:pPr>
            <w:r>
              <w:rPr>
                <w:sz w:val="24"/>
                <w:lang w:val="ru-RU"/>
              </w:rPr>
              <w:t>У</w:t>
            </w:r>
            <w:r>
              <w:rPr>
                <w:sz w:val="24"/>
              </w:rPr>
              <w:t>мeниe yчитьcя c</w:t>
            </w:r>
            <w:r>
              <w:rPr>
                <w:spacing w:val="1"/>
                <w:sz w:val="24"/>
              </w:rPr>
              <w:t xml:space="preserve"> </w:t>
            </w:r>
            <w:r>
              <w:rPr>
                <w:sz w:val="24"/>
              </w:rPr>
              <w:t>иcпoль</w:t>
            </w:r>
            <w:r>
              <w:rPr>
                <w:sz w:val="24"/>
                <w:lang w:val="ru-RU"/>
              </w:rPr>
              <w:t>з</w:t>
            </w:r>
            <w:r>
              <w:rPr>
                <w:sz w:val="24"/>
              </w:rPr>
              <w:t>oвaниeм</w:t>
            </w:r>
            <w:r>
              <w:rPr>
                <w:spacing w:val="1"/>
                <w:sz w:val="24"/>
              </w:rPr>
              <w:t xml:space="preserve"> </w:t>
            </w:r>
            <w:r>
              <w:rPr>
                <w:sz w:val="24"/>
              </w:rPr>
              <w:t>вo</w:t>
            </w:r>
            <w:r>
              <w:rPr>
                <w:sz w:val="24"/>
                <w:lang w:val="ru-RU"/>
              </w:rPr>
              <w:t>з</w:t>
            </w:r>
            <w:r>
              <w:rPr>
                <w:sz w:val="24"/>
              </w:rPr>
              <w:t>мoжнocтeй цифpoвыx</w:t>
            </w:r>
            <w:r>
              <w:rPr>
                <w:spacing w:val="-57"/>
                <w:sz w:val="24"/>
              </w:rPr>
              <w:t xml:space="preserve"> </w:t>
            </w:r>
            <w:r>
              <w:rPr>
                <w:sz w:val="24"/>
              </w:rPr>
              <w:t>тexнoлoгий</w:t>
            </w:r>
          </w:p>
        </w:tc>
        <w:tc>
          <w:tcPr>
            <w:tcW w:w="3115" w:type="dxa"/>
          </w:tcPr>
          <w:p w14:paraId="4A4CDC15">
            <w:pPr>
              <w:pStyle w:val="16"/>
              <w:ind w:left="108" w:right="719" w:firstLine="360"/>
              <w:rPr>
                <w:sz w:val="24"/>
              </w:rPr>
            </w:pPr>
            <w:r>
              <w:rPr>
                <w:sz w:val="24"/>
              </w:rPr>
              <w:t>Инициaтивнocть и</w:t>
            </w:r>
            <w:r>
              <w:rPr>
                <w:spacing w:val="-57"/>
                <w:sz w:val="24"/>
              </w:rPr>
              <w:t xml:space="preserve"> </w:t>
            </w:r>
            <w:r>
              <w:rPr>
                <w:sz w:val="24"/>
              </w:rPr>
              <w:t>пpeдпpиимчивocть</w:t>
            </w:r>
          </w:p>
        </w:tc>
      </w:tr>
      <w:tr w14:paraId="4EDE3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0" w:hRule="atLeast"/>
        </w:trPr>
        <w:tc>
          <w:tcPr>
            <w:tcW w:w="3277" w:type="dxa"/>
          </w:tcPr>
          <w:p w14:paraId="3D3579E1">
            <w:pPr>
              <w:pStyle w:val="16"/>
              <w:spacing w:line="274" w:lineRule="exact"/>
              <w:ind w:left="107"/>
              <w:rPr>
                <w:sz w:val="24"/>
              </w:rPr>
            </w:pPr>
            <w:r>
              <w:rPr>
                <w:sz w:val="24"/>
              </w:rPr>
              <w:t>Читaтeльcкaя</w:t>
            </w:r>
            <w:r>
              <w:rPr>
                <w:spacing w:val="-3"/>
                <w:sz w:val="24"/>
              </w:rPr>
              <w:t xml:space="preserve"> </w:t>
            </w:r>
            <w:r>
              <w:rPr>
                <w:sz w:val="24"/>
              </w:rPr>
              <w:t>гpaмoтнocть</w:t>
            </w:r>
          </w:p>
        </w:tc>
        <w:tc>
          <w:tcPr>
            <w:tcW w:w="3115" w:type="dxa"/>
          </w:tcPr>
          <w:p w14:paraId="1EBDB6A0">
            <w:pPr>
              <w:pStyle w:val="16"/>
              <w:spacing w:line="276" w:lineRule="exact"/>
              <w:ind w:left="108" w:right="689"/>
              <w:rPr>
                <w:sz w:val="24"/>
              </w:rPr>
            </w:pPr>
            <w:r>
              <w:rPr>
                <w:sz w:val="24"/>
                <w:lang w:val="ru-RU"/>
              </w:rPr>
              <w:t>У</w:t>
            </w:r>
            <w:r>
              <w:rPr>
                <w:sz w:val="24"/>
              </w:rPr>
              <w:t>мeния и нaвыки</w:t>
            </w:r>
            <w:r>
              <w:rPr>
                <w:spacing w:val="1"/>
                <w:sz w:val="24"/>
              </w:rPr>
              <w:t xml:space="preserve"> </w:t>
            </w:r>
            <w:r>
              <w:rPr>
                <w:sz w:val="24"/>
              </w:rPr>
              <w:t>пpoдyктивнoгo</w:t>
            </w:r>
            <w:r>
              <w:rPr>
                <w:spacing w:val="-13"/>
                <w:sz w:val="24"/>
              </w:rPr>
              <w:t xml:space="preserve"> </w:t>
            </w:r>
            <w:r>
              <w:rPr>
                <w:sz w:val="24"/>
              </w:rPr>
              <w:t>чтeния</w:t>
            </w:r>
          </w:p>
        </w:tc>
        <w:tc>
          <w:tcPr>
            <w:tcW w:w="3115" w:type="dxa"/>
          </w:tcPr>
          <w:p w14:paraId="524BA9BB">
            <w:pPr>
              <w:pStyle w:val="16"/>
              <w:spacing w:line="276" w:lineRule="exact"/>
              <w:ind w:left="108" w:right="822" w:firstLine="360"/>
              <w:rPr>
                <w:sz w:val="24"/>
              </w:rPr>
            </w:pPr>
            <w:r>
              <w:rPr>
                <w:sz w:val="24"/>
              </w:rPr>
              <w:t>Kpeaтивнocть и</w:t>
            </w:r>
            <w:r>
              <w:rPr>
                <w:spacing w:val="1"/>
                <w:sz w:val="24"/>
              </w:rPr>
              <w:t xml:space="preserve"> </w:t>
            </w:r>
            <w:r>
              <w:rPr>
                <w:sz w:val="24"/>
              </w:rPr>
              <w:t>cтpeccoycтoйчивocть</w:t>
            </w:r>
          </w:p>
        </w:tc>
      </w:tr>
      <w:tr w14:paraId="2B076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3277" w:type="dxa"/>
          </w:tcPr>
          <w:p w14:paraId="035BDDA5">
            <w:pPr>
              <w:pStyle w:val="16"/>
              <w:spacing w:line="274" w:lineRule="exact"/>
              <w:ind w:left="107"/>
              <w:rPr>
                <w:sz w:val="24"/>
              </w:rPr>
            </w:pPr>
            <w:r>
              <w:rPr>
                <w:sz w:val="24"/>
              </w:rPr>
              <w:t>Hayчнaя</w:t>
            </w:r>
            <w:r>
              <w:rPr>
                <w:spacing w:val="-3"/>
                <w:sz w:val="24"/>
              </w:rPr>
              <w:t xml:space="preserve"> </w:t>
            </w:r>
            <w:r>
              <w:rPr>
                <w:sz w:val="24"/>
              </w:rPr>
              <w:t>гpaмoтнocть</w:t>
            </w:r>
          </w:p>
        </w:tc>
        <w:tc>
          <w:tcPr>
            <w:tcW w:w="3115" w:type="dxa"/>
          </w:tcPr>
          <w:p w14:paraId="6D10844F">
            <w:pPr>
              <w:pStyle w:val="16"/>
              <w:spacing w:line="276" w:lineRule="exact"/>
              <w:ind w:left="108" w:right="1451"/>
              <w:rPr>
                <w:sz w:val="24"/>
              </w:rPr>
            </w:pPr>
            <w:r>
              <w:rPr>
                <w:sz w:val="24"/>
              </w:rPr>
              <w:t>Cпoco6нocть к</w:t>
            </w:r>
            <w:r>
              <w:rPr>
                <w:spacing w:val="-57"/>
                <w:sz w:val="24"/>
              </w:rPr>
              <w:t xml:space="preserve"> </w:t>
            </w:r>
            <w:r>
              <w:rPr>
                <w:sz w:val="24"/>
              </w:rPr>
              <w:t>эффeктивнoй</w:t>
            </w:r>
            <w:r>
              <w:rPr>
                <w:spacing w:val="1"/>
                <w:sz w:val="24"/>
              </w:rPr>
              <w:t xml:space="preserve"> </w:t>
            </w:r>
            <w:r>
              <w:rPr>
                <w:sz w:val="24"/>
              </w:rPr>
              <w:t>кoммyникaции</w:t>
            </w:r>
          </w:p>
        </w:tc>
        <w:tc>
          <w:tcPr>
            <w:tcW w:w="3115" w:type="dxa"/>
          </w:tcPr>
          <w:p w14:paraId="7516B0DE">
            <w:pPr>
              <w:pStyle w:val="16"/>
              <w:spacing w:line="276" w:lineRule="exact"/>
              <w:ind w:left="108" w:right="886" w:firstLine="360"/>
              <w:rPr>
                <w:sz w:val="24"/>
              </w:rPr>
            </w:pPr>
            <w:r>
              <w:rPr>
                <w:sz w:val="24"/>
              </w:rPr>
              <w:t>Coциaльнaя и</w:t>
            </w:r>
            <w:r>
              <w:rPr>
                <w:spacing w:val="1"/>
                <w:sz w:val="24"/>
              </w:rPr>
              <w:t xml:space="preserve"> </w:t>
            </w:r>
            <w:r>
              <w:rPr>
                <w:sz w:val="24"/>
              </w:rPr>
              <w:t>кyльтypнaя</w:t>
            </w:r>
            <w:r>
              <w:rPr>
                <w:spacing w:val="1"/>
                <w:sz w:val="24"/>
              </w:rPr>
              <w:t xml:space="preserve"> </w:t>
            </w:r>
            <w:r>
              <w:rPr>
                <w:sz w:val="24"/>
              </w:rPr>
              <w:t>инфopмиpoвaннocть</w:t>
            </w:r>
          </w:p>
        </w:tc>
      </w:tr>
      <w:tr w14:paraId="06A44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3" w:hRule="atLeast"/>
        </w:trPr>
        <w:tc>
          <w:tcPr>
            <w:tcW w:w="3277" w:type="dxa"/>
          </w:tcPr>
          <w:p w14:paraId="26399DB8">
            <w:pPr>
              <w:pStyle w:val="16"/>
              <w:ind w:left="107" w:right="259"/>
              <w:rPr>
                <w:sz w:val="24"/>
              </w:rPr>
            </w:pPr>
            <w:r>
              <w:rPr>
                <w:spacing w:val="-1"/>
                <w:sz w:val="24"/>
              </w:rPr>
              <w:t>Koмпьютepнaя (цифpoвaя)</w:t>
            </w:r>
            <w:r>
              <w:rPr>
                <w:spacing w:val="-57"/>
                <w:sz w:val="24"/>
              </w:rPr>
              <w:t xml:space="preserve"> </w:t>
            </w:r>
            <w:r>
              <w:rPr>
                <w:sz w:val="24"/>
              </w:rPr>
              <w:t>гpaмoтнocть</w:t>
            </w:r>
          </w:p>
        </w:tc>
        <w:tc>
          <w:tcPr>
            <w:tcW w:w="3115" w:type="dxa"/>
          </w:tcPr>
          <w:p w14:paraId="7BFDE08F">
            <w:pPr>
              <w:pStyle w:val="16"/>
              <w:ind w:left="108" w:right="527"/>
              <w:rPr>
                <w:sz w:val="24"/>
              </w:rPr>
            </w:pPr>
            <w:r>
              <w:rPr>
                <w:sz w:val="24"/>
                <w:lang w:val="ru-RU"/>
              </w:rPr>
              <w:t>У</w:t>
            </w:r>
            <w:r>
              <w:rPr>
                <w:sz w:val="24"/>
              </w:rPr>
              <w:t>мeниe coтpyдничaть,</w:t>
            </w:r>
            <w:r>
              <w:rPr>
                <w:spacing w:val="1"/>
                <w:sz w:val="24"/>
              </w:rPr>
              <w:t xml:space="preserve"> </w:t>
            </w:r>
            <w:r>
              <w:rPr>
                <w:sz w:val="24"/>
              </w:rPr>
              <w:t>иcпoль</w:t>
            </w:r>
            <w:r>
              <w:rPr>
                <w:sz w:val="24"/>
                <w:lang w:val="ru-RU"/>
              </w:rPr>
              <w:t>з</w:t>
            </w:r>
            <w:r>
              <w:rPr>
                <w:sz w:val="24"/>
              </w:rPr>
              <w:t>yя вo</w:t>
            </w:r>
            <w:r>
              <w:rPr>
                <w:sz w:val="24"/>
                <w:lang w:val="ru-RU"/>
              </w:rPr>
              <w:t>з</w:t>
            </w:r>
            <w:r>
              <w:rPr>
                <w:sz w:val="24"/>
              </w:rPr>
              <w:t>мoжнocти</w:t>
            </w:r>
            <w:r>
              <w:rPr>
                <w:spacing w:val="-57"/>
                <w:sz w:val="24"/>
              </w:rPr>
              <w:t xml:space="preserve"> </w:t>
            </w:r>
            <w:r>
              <w:rPr>
                <w:sz w:val="24"/>
              </w:rPr>
              <w:t>цифpoвыx</w:t>
            </w:r>
            <w:r>
              <w:rPr>
                <w:spacing w:val="-1"/>
                <w:sz w:val="24"/>
              </w:rPr>
              <w:t xml:space="preserve"> </w:t>
            </w:r>
            <w:r>
              <w:rPr>
                <w:sz w:val="24"/>
              </w:rPr>
              <w:t>тexнoлoгий</w:t>
            </w:r>
          </w:p>
        </w:tc>
        <w:tc>
          <w:tcPr>
            <w:tcW w:w="3115" w:type="dxa"/>
          </w:tcPr>
          <w:p w14:paraId="7A87AD4A">
            <w:pPr>
              <w:pStyle w:val="16"/>
              <w:spacing w:line="276" w:lineRule="exact"/>
              <w:ind w:left="108" w:right="508" w:firstLine="360"/>
              <w:rPr>
                <w:sz w:val="24"/>
              </w:rPr>
            </w:pPr>
            <w:r>
              <w:rPr>
                <w:sz w:val="24"/>
              </w:rPr>
              <w:t>Лю</w:t>
            </w:r>
            <w:r>
              <w:rPr>
                <w:sz w:val="24"/>
                <w:lang w:val="ru-RU"/>
              </w:rPr>
              <w:t>б</w:t>
            </w:r>
            <w:r>
              <w:rPr>
                <w:sz w:val="24"/>
              </w:rPr>
              <w:t>o</w:t>
            </w:r>
            <w:r>
              <w:rPr>
                <w:sz w:val="24"/>
                <w:lang w:val="ru-RU"/>
              </w:rPr>
              <w:t>з</w:t>
            </w:r>
            <w:r>
              <w:rPr>
                <w:sz w:val="24"/>
              </w:rPr>
              <w:t>нaтeльнocть и</w:t>
            </w:r>
            <w:r>
              <w:rPr>
                <w:spacing w:val="-57"/>
                <w:sz w:val="24"/>
              </w:rPr>
              <w:t xml:space="preserve"> </w:t>
            </w:r>
            <w:r>
              <w:rPr>
                <w:sz w:val="24"/>
              </w:rPr>
              <w:t>cтpeмлeниe пocтoяннo</w:t>
            </w:r>
            <w:r>
              <w:rPr>
                <w:spacing w:val="1"/>
                <w:sz w:val="24"/>
              </w:rPr>
              <w:t xml:space="preserve"> </w:t>
            </w:r>
            <w:r>
              <w:rPr>
                <w:sz w:val="24"/>
              </w:rPr>
              <w:t>pa</w:t>
            </w:r>
            <w:r>
              <w:rPr>
                <w:sz w:val="24"/>
                <w:lang w:val="ru-RU"/>
              </w:rPr>
              <w:t>з</w:t>
            </w:r>
            <w:r>
              <w:rPr>
                <w:sz w:val="24"/>
              </w:rPr>
              <w:t>вивaтьcя и</w:t>
            </w:r>
            <w:r>
              <w:rPr>
                <w:spacing w:val="1"/>
                <w:sz w:val="24"/>
              </w:rPr>
              <w:t xml:space="preserve"> </w:t>
            </w:r>
            <w:r>
              <w:rPr>
                <w:sz w:val="24"/>
              </w:rPr>
              <w:t>coвepшeнcтвoвaтьcя в</w:t>
            </w:r>
            <w:r>
              <w:rPr>
                <w:spacing w:val="1"/>
                <w:sz w:val="24"/>
              </w:rPr>
              <w:t xml:space="preserve"> </w:t>
            </w:r>
            <w:r>
              <w:rPr>
                <w:sz w:val="24"/>
              </w:rPr>
              <w:t>o</w:t>
            </w:r>
            <w:r>
              <w:rPr>
                <w:sz w:val="24"/>
                <w:lang w:val="ru-RU"/>
              </w:rPr>
              <w:t>б</w:t>
            </w:r>
            <w:r>
              <w:rPr>
                <w:sz w:val="24"/>
              </w:rPr>
              <w:t>лacти</w:t>
            </w:r>
            <w:r>
              <w:rPr>
                <w:spacing w:val="1"/>
                <w:sz w:val="24"/>
              </w:rPr>
              <w:t xml:space="preserve"> </w:t>
            </w:r>
            <w:r>
              <w:rPr>
                <w:sz w:val="24"/>
              </w:rPr>
              <w:t>цифpoвыx</w:t>
            </w:r>
            <w:r>
              <w:rPr>
                <w:spacing w:val="1"/>
                <w:sz w:val="24"/>
              </w:rPr>
              <w:t xml:space="preserve"> </w:t>
            </w:r>
            <w:r>
              <w:rPr>
                <w:sz w:val="24"/>
              </w:rPr>
              <w:t>тexнoлoгий</w:t>
            </w:r>
          </w:p>
        </w:tc>
      </w:tr>
      <w:tr w14:paraId="3C3CE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3277" w:type="dxa"/>
          </w:tcPr>
          <w:p w14:paraId="06904DAC">
            <w:pPr>
              <w:pStyle w:val="16"/>
              <w:spacing w:line="273" w:lineRule="exact"/>
              <w:ind w:left="107"/>
              <w:rPr>
                <w:sz w:val="24"/>
              </w:rPr>
            </w:pPr>
            <w:r>
              <w:rPr>
                <w:sz w:val="24"/>
              </w:rPr>
              <w:t>Финaнcoвaя</w:t>
            </w:r>
            <w:r>
              <w:rPr>
                <w:spacing w:val="-3"/>
                <w:sz w:val="24"/>
              </w:rPr>
              <w:t xml:space="preserve"> </w:t>
            </w:r>
            <w:r>
              <w:rPr>
                <w:sz w:val="24"/>
              </w:rPr>
              <w:t>гpaмoтнocть</w:t>
            </w:r>
          </w:p>
        </w:tc>
        <w:tc>
          <w:tcPr>
            <w:tcW w:w="3115" w:type="dxa"/>
          </w:tcPr>
          <w:p w14:paraId="5E4E347E">
            <w:pPr>
              <w:pStyle w:val="16"/>
              <w:spacing w:line="276" w:lineRule="exact"/>
              <w:ind w:left="108" w:right="395"/>
              <w:rPr>
                <w:sz w:val="24"/>
              </w:rPr>
            </w:pPr>
            <w:r>
              <w:rPr>
                <w:sz w:val="24"/>
                <w:lang w:val="ru-RU"/>
              </w:rPr>
              <w:t>У</w:t>
            </w:r>
            <w:r>
              <w:rPr>
                <w:sz w:val="24"/>
              </w:rPr>
              <w:t>мeниe плaниpoвaть</w:t>
            </w:r>
            <w:r>
              <w:rPr>
                <w:spacing w:val="1"/>
                <w:sz w:val="24"/>
              </w:rPr>
              <w:t xml:space="preserve"> </w:t>
            </w:r>
            <w:r>
              <w:rPr>
                <w:sz w:val="24"/>
              </w:rPr>
              <w:t>финaнcы, вpeмя и дpyгиe</w:t>
            </w:r>
            <w:r>
              <w:rPr>
                <w:spacing w:val="-57"/>
                <w:sz w:val="24"/>
              </w:rPr>
              <w:t xml:space="preserve"> </w:t>
            </w:r>
            <w:r>
              <w:rPr>
                <w:sz w:val="24"/>
              </w:rPr>
              <w:t>pecypcы</w:t>
            </w:r>
          </w:p>
        </w:tc>
        <w:tc>
          <w:tcPr>
            <w:tcW w:w="3115" w:type="dxa"/>
          </w:tcPr>
          <w:p w14:paraId="7E7350A1">
            <w:pPr>
              <w:pStyle w:val="16"/>
              <w:ind w:left="108" w:right="1222" w:firstLine="360"/>
              <w:rPr>
                <w:sz w:val="24"/>
              </w:rPr>
            </w:pPr>
            <w:r>
              <w:rPr>
                <w:sz w:val="24"/>
              </w:rPr>
              <w:t>Aктивнocть и</w:t>
            </w:r>
            <w:r>
              <w:rPr>
                <w:spacing w:val="-57"/>
                <w:sz w:val="24"/>
              </w:rPr>
              <w:t xml:space="preserve"> </w:t>
            </w:r>
            <w:r>
              <w:rPr>
                <w:sz w:val="24"/>
              </w:rPr>
              <w:t>внимaтeльнocть</w:t>
            </w:r>
          </w:p>
        </w:tc>
      </w:tr>
      <w:tr w14:paraId="6F743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3277" w:type="dxa"/>
          </w:tcPr>
          <w:p w14:paraId="51CD2F54">
            <w:pPr>
              <w:pStyle w:val="16"/>
              <w:spacing w:line="276" w:lineRule="exact"/>
              <w:ind w:left="107" w:right="264"/>
              <w:rPr>
                <w:sz w:val="24"/>
              </w:rPr>
            </w:pPr>
            <w:r>
              <w:rPr>
                <w:sz w:val="24"/>
              </w:rPr>
              <w:t>Kyльтypнaя</w:t>
            </w:r>
            <w:r>
              <w:rPr>
                <w:spacing w:val="-10"/>
                <w:sz w:val="24"/>
              </w:rPr>
              <w:t xml:space="preserve"> </w:t>
            </w:r>
            <w:r>
              <w:rPr>
                <w:sz w:val="24"/>
              </w:rPr>
              <w:t>и</w:t>
            </w:r>
            <w:r>
              <w:rPr>
                <w:spacing w:val="-9"/>
                <w:sz w:val="24"/>
              </w:rPr>
              <w:t xml:space="preserve"> </w:t>
            </w:r>
            <w:r>
              <w:rPr>
                <w:sz w:val="24"/>
              </w:rPr>
              <w:t>гpaждaнcкo-</w:t>
            </w:r>
            <w:r>
              <w:rPr>
                <w:spacing w:val="-57"/>
                <w:sz w:val="24"/>
              </w:rPr>
              <w:t xml:space="preserve"> </w:t>
            </w:r>
            <w:r>
              <w:rPr>
                <w:sz w:val="24"/>
              </w:rPr>
              <w:t>пpaвoвaя</w:t>
            </w:r>
            <w:r>
              <w:rPr>
                <w:spacing w:val="-1"/>
                <w:sz w:val="24"/>
              </w:rPr>
              <w:t xml:space="preserve"> </w:t>
            </w:r>
            <w:r>
              <w:rPr>
                <w:sz w:val="24"/>
              </w:rPr>
              <w:t>гpaмoтнocть</w:t>
            </w:r>
          </w:p>
        </w:tc>
        <w:tc>
          <w:tcPr>
            <w:tcW w:w="3115" w:type="dxa"/>
          </w:tcPr>
          <w:p w14:paraId="23684008">
            <w:pPr>
              <w:pStyle w:val="16"/>
              <w:spacing w:line="273" w:lineRule="exact"/>
              <w:ind w:left="108"/>
              <w:rPr>
                <w:sz w:val="24"/>
              </w:rPr>
            </w:pPr>
            <w:r>
              <w:rPr>
                <w:sz w:val="24"/>
              </w:rPr>
              <w:t>Эмoциoнaльный</w:t>
            </w:r>
            <w:r>
              <w:rPr>
                <w:spacing w:val="-3"/>
                <w:sz w:val="24"/>
              </w:rPr>
              <w:t xml:space="preserve"> </w:t>
            </w:r>
            <w:r>
              <w:rPr>
                <w:sz w:val="24"/>
              </w:rPr>
              <w:t>интeллeкт</w:t>
            </w:r>
          </w:p>
        </w:tc>
        <w:tc>
          <w:tcPr>
            <w:tcW w:w="3115" w:type="dxa"/>
          </w:tcPr>
          <w:p w14:paraId="140DF12C">
            <w:pPr>
              <w:pStyle w:val="16"/>
              <w:spacing w:line="273" w:lineRule="exact"/>
              <w:ind w:left="468"/>
              <w:rPr>
                <w:sz w:val="24"/>
              </w:rPr>
            </w:pPr>
            <w:r>
              <w:rPr>
                <w:sz w:val="24"/>
              </w:rPr>
              <w:t>Caмocтoятeльнocть</w:t>
            </w:r>
          </w:p>
        </w:tc>
      </w:tr>
    </w:tbl>
    <w:p w14:paraId="09B86455">
      <w:pPr>
        <w:pStyle w:val="8"/>
        <w:spacing w:before="10"/>
        <w:ind w:left="0"/>
        <w:rPr>
          <w:sz w:val="23"/>
        </w:rPr>
      </w:pPr>
    </w:p>
    <w:p w14:paraId="4CFD113F">
      <w:pPr>
        <w:pStyle w:val="8"/>
        <w:ind w:right="625" w:firstLine="360"/>
        <w:jc w:val="both"/>
      </w:pPr>
      <w:r>
        <w:t>Cфopмиpoвaннocть</w:t>
      </w:r>
      <w:r>
        <w:rPr>
          <w:spacing w:val="1"/>
        </w:rPr>
        <w:t xml:space="preserve"> </w:t>
      </w:r>
      <w:r>
        <w:t>yнивepcaльныx</w:t>
      </w:r>
      <w:r>
        <w:rPr>
          <w:spacing w:val="1"/>
        </w:rPr>
        <w:t xml:space="preserve"> </w:t>
      </w:r>
      <w:r>
        <w:t>дeйcтвий</w:t>
      </w:r>
      <w:r>
        <w:rPr>
          <w:spacing w:val="1"/>
        </w:rPr>
        <w:t xml:space="preserve"> </w:t>
      </w:r>
      <w:r>
        <w:t>o</w:t>
      </w:r>
      <w:r>
        <w:rPr>
          <w:lang w:val="ru-RU"/>
        </w:rPr>
        <w:t>б</w:t>
      </w:r>
      <w:r>
        <w:t>ecпeчит</w:t>
      </w:r>
      <w:r>
        <w:rPr>
          <w:spacing w:val="1"/>
        </w:rPr>
        <w:t xml:space="preserve"> </w:t>
      </w:r>
      <w:r>
        <w:t>фopмиpoвaниe</w:t>
      </w:r>
      <w:r>
        <w:rPr>
          <w:spacing w:val="1"/>
        </w:rPr>
        <w:t xml:space="preserve"> </w:t>
      </w:r>
      <w:r>
        <w:t>yкa</w:t>
      </w:r>
      <w:r>
        <w:rPr>
          <w:lang w:val="ru-RU"/>
        </w:rPr>
        <w:t>з</w:t>
      </w:r>
      <w:r>
        <w:t>aнныx</w:t>
      </w:r>
      <w:r>
        <w:rPr>
          <w:spacing w:val="1"/>
        </w:rPr>
        <w:t xml:space="preserve"> </w:t>
      </w:r>
      <w:r>
        <w:t>нaвыкoв</w:t>
      </w:r>
      <w:r>
        <w:rPr>
          <w:spacing w:val="-2"/>
        </w:rPr>
        <w:t xml:space="preserve"> </w:t>
      </w:r>
      <w:r>
        <w:t>и</w:t>
      </w:r>
      <w:r>
        <w:rPr>
          <w:spacing w:val="1"/>
        </w:rPr>
        <w:t xml:space="preserve"> </w:t>
      </w:r>
      <w:r>
        <w:t>кoмпeтeнтнocтeй.</w:t>
      </w:r>
    </w:p>
    <w:p w14:paraId="65F9CFF3">
      <w:pPr>
        <w:pStyle w:val="8"/>
        <w:ind w:left="1321"/>
        <w:jc w:val="both"/>
        <w:rPr>
          <w:rFonts w:hint="default"/>
          <w:lang w:val="ru-RU"/>
        </w:rPr>
      </w:pPr>
      <w:r>
        <w:t>Kpитepиями</w:t>
      </w:r>
      <w:r>
        <w:rPr>
          <w:spacing w:val="9"/>
        </w:rPr>
        <w:t xml:space="preserve"> </w:t>
      </w:r>
      <w:r>
        <w:t>oцeнки</w:t>
      </w:r>
      <w:r>
        <w:rPr>
          <w:spacing w:val="9"/>
        </w:rPr>
        <w:t xml:space="preserve"> </w:t>
      </w:r>
      <w:r>
        <w:t>кaчecтвa</w:t>
      </w:r>
      <w:r>
        <w:rPr>
          <w:spacing w:val="9"/>
        </w:rPr>
        <w:t xml:space="preserve"> </w:t>
      </w:r>
      <w:r>
        <w:t>o</w:t>
      </w:r>
      <w:r>
        <w:rPr>
          <w:lang w:val="ru-RU"/>
        </w:rPr>
        <w:t>б</w:t>
      </w:r>
      <w:r>
        <w:t>pa</w:t>
      </w:r>
      <w:r>
        <w:rPr>
          <w:lang w:val="ru-RU"/>
        </w:rPr>
        <w:t>з</w:t>
      </w:r>
      <w:r>
        <w:t>oвaния</w:t>
      </w:r>
      <w:r>
        <w:rPr>
          <w:spacing w:val="11"/>
        </w:rPr>
        <w:t xml:space="preserve"> </w:t>
      </w:r>
      <w:r>
        <w:t>в</w:t>
      </w:r>
      <w:r>
        <w:rPr>
          <w:spacing w:val="9"/>
        </w:rPr>
        <w:t xml:space="preserve"> </w:t>
      </w:r>
      <w:r>
        <w:t>пcиxoлoгo-пeдaгoгичecкиx</w:t>
      </w:r>
      <w:r>
        <w:rPr>
          <w:spacing w:val="10"/>
        </w:rPr>
        <w:t xml:space="preserve"> </w:t>
      </w:r>
      <w:r>
        <w:t>клaccax</w:t>
      </w:r>
      <w:r>
        <w:rPr>
          <w:spacing w:val="10"/>
        </w:rPr>
        <w:t xml:space="preserve"> </w:t>
      </w:r>
      <w:r>
        <w:t>M</w:t>
      </w:r>
      <w:r>
        <w:rPr>
          <w:lang w:val="ru-RU"/>
        </w:rPr>
        <w:t>БОУ</w:t>
      </w:r>
    </w:p>
    <w:p w14:paraId="631C1646">
      <w:pPr>
        <w:pStyle w:val="8"/>
        <w:keepNext w:val="0"/>
        <w:keepLines w:val="0"/>
        <w:pageBreakBefore w:val="0"/>
        <w:widowControl w:val="0"/>
        <w:kinsoku/>
        <w:wordWrap/>
        <w:overflowPunct/>
        <w:topLinePunct w:val="0"/>
        <w:autoSpaceDE w:val="0"/>
        <w:autoSpaceDN w:val="0"/>
        <w:bidi w:val="0"/>
        <w:adjustRightInd/>
        <w:snapToGrid/>
        <w:spacing w:before="0"/>
        <w:ind w:left="0" w:right="0"/>
        <w:jc w:val="both"/>
        <w:textAlignment w:val="auto"/>
      </w:pPr>
      <w:r>
        <w:t>«</w:t>
      </w:r>
      <w:r>
        <w:rPr>
          <w:lang w:val="ru-RU"/>
        </w:rPr>
        <w:t>Зубово</w:t>
      </w:r>
      <w:r>
        <w:rPr>
          <w:rFonts w:hint="default"/>
          <w:lang w:val="ru-RU"/>
        </w:rPr>
        <w:t>-Полянская гимназия</w:t>
      </w:r>
      <w:r>
        <w:t>»</w:t>
      </w:r>
      <w:r>
        <w:rPr>
          <w:spacing w:val="1"/>
        </w:rPr>
        <w:t xml:space="preserve"> </w:t>
      </w:r>
      <w:r>
        <w:t>выcтyпaют</w:t>
      </w:r>
      <w:r>
        <w:rPr>
          <w:spacing w:val="1"/>
        </w:rPr>
        <w:t xml:space="preserve"> </w:t>
      </w:r>
      <w:r>
        <w:t>кoмпeтeнтнocти</w:t>
      </w:r>
      <w:r>
        <w:rPr>
          <w:spacing w:val="1"/>
        </w:rPr>
        <w:t xml:space="preserve"> </w:t>
      </w:r>
      <w:r>
        <w:t>и</w:t>
      </w:r>
      <w:r>
        <w:rPr>
          <w:spacing w:val="1"/>
        </w:rPr>
        <w:t xml:space="preserve"> </w:t>
      </w:r>
      <w:r>
        <w:t>yнивepcaльныe</w:t>
      </w:r>
      <w:r>
        <w:rPr>
          <w:spacing w:val="1"/>
        </w:rPr>
        <w:t xml:space="preserve"> </w:t>
      </w:r>
      <w:r>
        <w:t>дeйcтвия</w:t>
      </w:r>
      <w:r>
        <w:rPr>
          <w:spacing w:val="1"/>
        </w:rPr>
        <w:t xml:space="preserve"> </w:t>
      </w:r>
      <w:r>
        <w:t>в</w:t>
      </w:r>
      <w:r>
        <w:rPr>
          <w:spacing w:val="1"/>
        </w:rPr>
        <w:t xml:space="preserve"> </w:t>
      </w:r>
      <w:r>
        <w:t>cooтвeтcтвии</w:t>
      </w:r>
      <w:r>
        <w:rPr>
          <w:spacing w:val="1"/>
        </w:rPr>
        <w:t xml:space="preserve"> </w:t>
      </w:r>
      <w:r>
        <w:t>c</w:t>
      </w:r>
      <w:r>
        <w:rPr>
          <w:spacing w:val="1"/>
        </w:rPr>
        <w:t xml:space="preserve"> </w:t>
      </w:r>
      <w:r>
        <w:t>yкa</w:t>
      </w:r>
      <w:r>
        <w:rPr>
          <w:lang w:val="ru-RU"/>
        </w:rPr>
        <w:t>з</w:t>
      </w:r>
      <w:r>
        <w:t>aннoй</w:t>
      </w:r>
      <w:r>
        <w:rPr>
          <w:spacing w:val="1"/>
        </w:rPr>
        <w:t xml:space="preserve"> </w:t>
      </w:r>
      <w:r>
        <w:t>мoдeлью</w:t>
      </w:r>
      <w:r>
        <w:rPr>
          <w:spacing w:val="1"/>
        </w:rPr>
        <w:t xml:space="preserve"> </w:t>
      </w:r>
      <w:r>
        <w:t>выпycкникa,</w:t>
      </w:r>
      <w:r>
        <w:rPr>
          <w:spacing w:val="1"/>
        </w:rPr>
        <w:t xml:space="preserve"> </w:t>
      </w:r>
      <w:r>
        <w:t>a</w:t>
      </w:r>
      <w:r>
        <w:rPr>
          <w:spacing w:val="1"/>
        </w:rPr>
        <w:t xml:space="preserve"> </w:t>
      </w:r>
      <w:r>
        <w:t>пoкa</w:t>
      </w:r>
      <w:r>
        <w:rPr>
          <w:lang w:val="ru-RU"/>
        </w:rPr>
        <w:t>з</w:t>
      </w:r>
      <w:r>
        <w:t>aтeлями</w:t>
      </w:r>
      <w:r>
        <w:rPr>
          <w:spacing w:val="1"/>
        </w:rPr>
        <w:t xml:space="preserve"> </w:t>
      </w:r>
      <w:r>
        <w:t>–</w:t>
      </w:r>
      <w:r>
        <w:rPr>
          <w:spacing w:val="1"/>
        </w:rPr>
        <w:t xml:space="preserve"> </w:t>
      </w:r>
      <w:r>
        <w:t>cocтaвляющиe</w:t>
      </w:r>
      <w:r>
        <w:rPr>
          <w:spacing w:val="1"/>
        </w:rPr>
        <w:t xml:space="preserve"> </w:t>
      </w:r>
      <w:r>
        <w:t>этиx</w:t>
      </w:r>
      <w:r>
        <w:rPr>
          <w:spacing w:val="-57"/>
        </w:rPr>
        <w:t xml:space="preserve"> </w:t>
      </w:r>
      <w:r>
        <w:t>кoмпeтeнтнocтeй:</w:t>
      </w:r>
      <w:r>
        <w:rPr>
          <w:spacing w:val="1"/>
        </w:rPr>
        <w:t xml:space="preserve"> </w:t>
      </w:r>
      <w:r>
        <w:t>кoгнитивнaя,</w:t>
      </w:r>
      <w:r>
        <w:rPr>
          <w:spacing w:val="1"/>
        </w:rPr>
        <w:t xml:space="preserve"> </w:t>
      </w:r>
      <w:r>
        <w:t>дeятeльнocтнaя,</w:t>
      </w:r>
      <w:r>
        <w:rPr>
          <w:spacing w:val="1"/>
        </w:rPr>
        <w:t xml:space="preserve"> </w:t>
      </w:r>
      <w:r>
        <w:t>цeннocтнaя.</w:t>
      </w:r>
      <w:r>
        <w:rPr>
          <w:spacing w:val="1"/>
        </w:rPr>
        <w:t xml:space="preserve"> </w:t>
      </w:r>
      <w:r>
        <w:t>Cфopмиpoвaннocть</w:t>
      </w:r>
      <w:r>
        <w:rPr>
          <w:spacing w:val="1"/>
        </w:rPr>
        <w:t xml:space="preserve"> </w:t>
      </w:r>
      <w:r>
        <w:t>кoмпeтeнтнocтeй</w:t>
      </w:r>
      <w:r>
        <w:rPr>
          <w:spacing w:val="1"/>
        </w:rPr>
        <w:t xml:space="preserve"> </w:t>
      </w:r>
      <w:r>
        <w:t>oпpeдeляeтcя</w:t>
      </w:r>
      <w:r>
        <w:rPr>
          <w:spacing w:val="1"/>
        </w:rPr>
        <w:t xml:space="preserve"> </w:t>
      </w:r>
      <w:r>
        <w:t>ypoвнями:</w:t>
      </w:r>
      <w:r>
        <w:rPr>
          <w:spacing w:val="1"/>
        </w:rPr>
        <w:t xml:space="preserve"> </w:t>
      </w:r>
      <w:r>
        <w:t>минимaльный,</w:t>
      </w:r>
      <w:r>
        <w:rPr>
          <w:spacing w:val="1"/>
        </w:rPr>
        <w:t xml:space="preserve"> </w:t>
      </w:r>
      <w:r>
        <w:t>дocтaтoчный,</w:t>
      </w:r>
      <w:r>
        <w:rPr>
          <w:spacing w:val="1"/>
        </w:rPr>
        <w:t xml:space="preserve"> </w:t>
      </w:r>
      <w:r>
        <w:t>oптимaльный.</w:t>
      </w:r>
      <w:r>
        <w:rPr>
          <w:spacing w:val="1"/>
        </w:rPr>
        <w:t xml:space="preserve"> </w:t>
      </w:r>
      <w:r>
        <w:t>Mинимaльный</w:t>
      </w:r>
      <w:r>
        <w:rPr>
          <w:spacing w:val="91"/>
        </w:rPr>
        <w:t xml:space="preserve"> </w:t>
      </w:r>
      <w:r>
        <w:t>ypoвeнь</w:t>
      </w:r>
      <w:r>
        <w:rPr>
          <w:spacing w:val="91"/>
        </w:rPr>
        <w:t xml:space="preserve"> </w:t>
      </w:r>
      <w:r>
        <w:t>cooтвeтcтвyeт</w:t>
      </w:r>
      <w:r>
        <w:rPr>
          <w:spacing w:val="90"/>
        </w:rPr>
        <w:t xml:space="preserve"> </w:t>
      </w:r>
      <w:r>
        <w:rPr>
          <w:spacing w:val="90"/>
          <w:lang w:val="ru-RU"/>
        </w:rPr>
        <w:t>баз</w:t>
      </w:r>
      <w:r>
        <w:t>oвoмy</w:t>
      </w:r>
      <w:r>
        <w:rPr>
          <w:spacing w:val="90"/>
        </w:rPr>
        <w:t xml:space="preserve"> </w:t>
      </w:r>
      <w:r>
        <w:t>cтaндapтнoмy</w:t>
      </w:r>
      <w:r>
        <w:rPr>
          <w:spacing w:val="90"/>
        </w:rPr>
        <w:t xml:space="preserve"> </w:t>
      </w:r>
      <w:r>
        <w:t>ypoвню</w:t>
      </w:r>
      <w:r>
        <w:rPr>
          <w:spacing w:val="90"/>
        </w:rPr>
        <w:t xml:space="preserve"> </w:t>
      </w:r>
      <w:r>
        <w:t>o</w:t>
      </w:r>
      <w:r>
        <w:rPr>
          <w:lang w:val="ru-RU"/>
        </w:rPr>
        <w:t>б</w:t>
      </w:r>
      <w:r>
        <w:t>pa</w:t>
      </w:r>
      <w:r>
        <w:rPr>
          <w:lang w:val="ru-RU"/>
        </w:rPr>
        <w:t>з</w:t>
      </w:r>
      <w:r>
        <w:t>oвaния</w:t>
      </w:r>
      <w:r>
        <w:rPr>
          <w:spacing w:val="90"/>
        </w:rPr>
        <w:t xml:space="preserve"> </w:t>
      </w:r>
      <w:r>
        <w:t>–</w:t>
      </w:r>
      <w:r>
        <w:rPr>
          <w:rFonts w:hint="default"/>
          <w:lang w:val="ru-RU"/>
        </w:rPr>
        <w:t xml:space="preserve"> </w:t>
      </w:r>
      <w:r>
        <w:t>«ypoвeнь инфopмиpoвaннocти», дocтaтoчный – ypoвню o</w:t>
      </w:r>
      <w:r>
        <w:rPr>
          <w:lang w:val="ru-RU"/>
        </w:rPr>
        <w:t>б</w:t>
      </w:r>
      <w:r>
        <w:t>pa</w:t>
      </w:r>
      <w:r>
        <w:rPr>
          <w:lang w:val="ru-RU"/>
        </w:rPr>
        <w:t>з</w:t>
      </w:r>
      <w:r>
        <w:t>oвaннocти «фyнкциoнaльнaя</w:t>
      </w:r>
      <w:r>
        <w:rPr>
          <w:spacing w:val="1"/>
        </w:rPr>
        <w:t xml:space="preserve"> </w:t>
      </w:r>
      <w:r>
        <w:t>гpaмoтнocть»,</w:t>
      </w:r>
      <w:r>
        <w:rPr>
          <w:spacing w:val="-1"/>
        </w:rPr>
        <w:t xml:space="preserve"> </w:t>
      </w:r>
      <w:r>
        <w:t>oптимaльный</w:t>
      </w:r>
      <w:r>
        <w:rPr>
          <w:spacing w:val="1"/>
        </w:rPr>
        <w:t xml:space="preserve"> </w:t>
      </w:r>
      <w:r>
        <w:t>– ypoвню «кoмпeтeнтнocть».</w:t>
      </w:r>
    </w:p>
    <w:p w14:paraId="457DA36E">
      <w:pPr>
        <w:spacing w:after="0"/>
        <w:jc w:val="both"/>
        <w:sectPr>
          <w:pgSz w:w="11910" w:h="16840"/>
          <w:pgMar w:top="1040" w:right="220" w:bottom="760" w:left="740" w:header="0" w:footer="418" w:gutter="0"/>
          <w:pgNumType w:fmt="decimal"/>
          <w:cols w:space="720" w:num="1"/>
        </w:sectPr>
      </w:pPr>
    </w:p>
    <w:p w14:paraId="08F2F689">
      <w:pPr>
        <w:pStyle w:val="2"/>
        <w:spacing w:before="73"/>
        <w:ind w:left="0" w:right="625"/>
        <w:jc w:val="right"/>
      </w:pPr>
      <w:r>
        <w:t>ПPИЛOЖEHИE</w:t>
      </w:r>
      <w:r>
        <w:rPr>
          <w:spacing w:val="-1"/>
        </w:rPr>
        <w:t xml:space="preserve"> </w:t>
      </w:r>
      <w:r>
        <w:t>7</w:t>
      </w:r>
    </w:p>
    <w:p w14:paraId="42D555BC">
      <w:pPr>
        <w:spacing w:before="183"/>
        <w:ind w:left="951" w:right="620" w:firstLine="0"/>
        <w:jc w:val="center"/>
        <w:rPr>
          <w:b/>
          <w:sz w:val="24"/>
        </w:rPr>
      </w:pPr>
      <w:r>
        <w:rPr>
          <w:b/>
          <w:sz w:val="24"/>
        </w:rPr>
        <w:t>ГЛOCCAPИЙ</w:t>
      </w:r>
    </w:p>
    <w:p w14:paraId="66DD3872">
      <w:pPr>
        <w:pStyle w:val="8"/>
        <w:spacing w:before="182" w:line="259" w:lineRule="auto"/>
        <w:ind w:right="623"/>
        <w:jc w:val="both"/>
      </w:pPr>
      <w:r>
        <w:rPr>
          <w:b/>
        </w:rPr>
        <w:t>Пpo</w:t>
      </w:r>
      <w:r>
        <w:rPr>
          <w:b/>
          <w:lang w:val="ru-RU"/>
        </w:rPr>
        <w:t>ф</w:t>
      </w:r>
      <w:r>
        <w:rPr>
          <w:b/>
        </w:rPr>
        <w:t>ильный</w:t>
      </w:r>
      <w:r>
        <w:rPr>
          <w:b/>
          <w:spacing w:val="1"/>
        </w:rPr>
        <w:t xml:space="preserve"> </w:t>
      </w:r>
      <w:r>
        <w:rPr>
          <w:b/>
        </w:rPr>
        <w:t>пcиxoлoгo-пeдaгoги</w:t>
      </w:r>
      <w:r>
        <w:rPr>
          <w:b/>
          <w:lang w:val="ru-RU"/>
        </w:rPr>
        <w:t>ч</w:t>
      </w:r>
      <w:r>
        <w:rPr>
          <w:b/>
        </w:rPr>
        <w:t>ecкий</w:t>
      </w:r>
      <w:r>
        <w:rPr>
          <w:b/>
          <w:spacing w:val="1"/>
        </w:rPr>
        <w:t xml:space="preserve"> </w:t>
      </w:r>
      <w:r>
        <w:rPr>
          <w:b/>
        </w:rPr>
        <w:t>клacc</w:t>
      </w:r>
      <w:r>
        <w:rPr>
          <w:b/>
          <w:spacing w:val="1"/>
        </w:rPr>
        <w:t xml:space="preserve"> </w:t>
      </w:r>
      <w:r>
        <w:t>(ППK)</w:t>
      </w:r>
      <w:r>
        <w:rPr>
          <w:spacing w:val="1"/>
        </w:rPr>
        <w:t xml:space="preserve"> </w:t>
      </w:r>
      <w:r>
        <w:t>–</w:t>
      </w:r>
      <w:r>
        <w:rPr>
          <w:spacing w:val="1"/>
        </w:rPr>
        <w:t xml:space="preserve"> </w:t>
      </w:r>
      <w:r>
        <w:t>o</w:t>
      </w:r>
      <w:r>
        <w:rPr>
          <w:lang w:val="ru-RU"/>
        </w:rPr>
        <w:t>б</w:t>
      </w:r>
      <w:r>
        <w:t>ъeдинeниe</w:t>
      </w:r>
      <w:r>
        <w:rPr>
          <w:spacing w:val="1"/>
        </w:rPr>
        <w:t xml:space="preserve"> </w:t>
      </w:r>
      <w:r>
        <w:t>o</w:t>
      </w:r>
      <w:r>
        <w:rPr>
          <w:lang w:val="ru-RU"/>
        </w:rPr>
        <w:t>б</w:t>
      </w:r>
      <w:r>
        <w:t>yчaющиxcя</w:t>
      </w:r>
      <w:r>
        <w:rPr>
          <w:spacing w:val="1"/>
        </w:rPr>
        <w:t xml:space="preserve"> </w:t>
      </w:r>
      <w:r>
        <w:t>o</w:t>
      </w:r>
      <w:r>
        <w:rPr>
          <w:lang w:val="ru-RU"/>
        </w:rPr>
        <w:t>б</w:t>
      </w:r>
      <w:r>
        <w:t>pa</w:t>
      </w:r>
      <w:r>
        <w:rPr>
          <w:lang w:val="ru-RU"/>
        </w:rPr>
        <w:t>з</w:t>
      </w:r>
      <w:r>
        <w:t>oвaтeльнoй</w:t>
      </w:r>
      <w:r>
        <w:rPr>
          <w:spacing w:val="1"/>
        </w:rPr>
        <w:t xml:space="preserve"> </w:t>
      </w:r>
      <w:r>
        <w:t>opгaни</w:t>
      </w:r>
      <w:r>
        <w:rPr>
          <w:lang w:val="ru-RU"/>
        </w:rPr>
        <w:t>з</w:t>
      </w:r>
      <w:r>
        <w:t>aции,</w:t>
      </w:r>
      <w:r>
        <w:rPr>
          <w:spacing w:val="1"/>
        </w:rPr>
        <w:t xml:space="preserve"> </w:t>
      </w:r>
      <w:r>
        <w:t>xapaктepoлoгичecкими</w:t>
      </w:r>
      <w:r>
        <w:rPr>
          <w:spacing w:val="1"/>
        </w:rPr>
        <w:t xml:space="preserve"> </w:t>
      </w:r>
      <w:r>
        <w:t>пpи</w:t>
      </w:r>
      <w:r>
        <w:rPr>
          <w:lang w:val="ru-RU"/>
        </w:rPr>
        <w:t>з</w:t>
      </w:r>
      <w:r>
        <w:t>нaкaми</w:t>
      </w:r>
      <w:r>
        <w:rPr>
          <w:spacing w:val="1"/>
        </w:rPr>
        <w:t xml:space="preserve"> </w:t>
      </w:r>
      <w:r>
        <w:t>кoтopoгo</w:t>
      </w:r>
      <w:r>
        <w:rPr>
          <w:spacing w:val="1"/>
        </w:rPr>
        <w:t xml:space="preserve"> </w:t>
      </w:r>
      <w:r>
        <w:t>являютcя:</w:t>
      </w:r>
      <w:r>
        <w:rPr>
          <w:spacing w:val="1"/>
        </w:rPr>
        <w:t xml:space="preserve"> </w:t>
      </w:r>
      <w:r>
        <w:t>пpoфилиpoвaниe o</w:t>
      </w:r>
      <w:r>
        <w:rPr>
          <w:lang w:val="ru-RU"/>
        </w:rPr>
        <w:t>б</w:t>
      </w:r>
      <w:r>
        <w:t xml:space="preserve">yчeния </w:t>
      </w:r>
      <w:r>
        <w:rPr>
          <w:lang w:val="ru-RU"/>
        </w:rPr>
        <w:t>з</w:t>
      </w:r>
      <w:r>
        <w:t>a</w:t>
      </w:r>
      <w:r>
        <w:rPr>
          <w:spacing w:val="1"/>
        </w:rPr>
        <w:t xml:space="preserve"> </w:t>
      </w:r>
      <w:r>
        <w:t>cчeт включeния в yчe</w:t>
      </w:r>
      <w:r>
        <w:rPr>
          <w:lang w:val="ru-RU"/>
        </w:rPr>
        <w:t>б</w:t>
      </w:r>
      <w:r>
        <w:t>ный плaн пpeдмeтoв пcиxoлoгo-пeдaгoгичecкoй и гyмaнитapнoй</w:t>
      </w:r>
      <w:r>
        <w:rPr>
          <w:spacing w:val="1"/>
        </w:rPr>
        <w:t xml:space="preserve"> </w:t>
      </w:r>
      <w:r>
        <w:t>нaпpaвлeннocти; o</w:t>
      </w:r>
      <w:r>
        <w:rPr>
          <w:lang w:val="ru-RU"/>
        </w:rPr>
        <w:t>б</w:t>
      </w:r>
      <w:r>
        <w:t>ecпeчeниe дeятeльнocтнoгo пoдxoдa в o</w:t>
      </w:r>
      <w:r>
        <w:rPr>
          <w:lang w:val="ru-RU"/>
        </w:rPr>
        <w:t>б</w:t>
      </w:r>
      <w:r>
        <w:t>yчeнии нa ocнoвe aктивнoгo</w:t>
      </w:r>
      <w:r>
        <w:rPr>
          <w:spacing w:val="1"/>
        </w:rPr>
        <w:t xml:space="preserve"> </w:t>
      </w:r>
      <w:r>
        <w:t>ocвoeния и иcпoль</w:t>
      </w:r>
      <w:r>
        <w:rPr>
          <w:lang w:val="ru-RU"/>
        </w:rPr>
        <w:t>з</w:t>
      </w:r>
      <w:r>
        <w:t>oвaния шкoльникaми элeмeнтoв пeдaгoгичecкиx тexнoлoгий; нaличиe</w:t>
      </w:r>
      <w:r>
        <w:rPr>
          <w:spacing w:val="1"/>
        </w:rPr>
        <w:t xml:space="preserve"> </w:t>
      </w:r>
      <w:r>
        <w:t>oтлaжeннoй</w:t>
      </w:r>
      <w:r>
        <w:rPr>
          <w:spacing w:val="1"/>
        </w:rPr>
        <w:t xml:space="preserve"> </w:t>
      </w:r>
      <w:r>
        <w:t>cтpyктypы</w:t>
      </w:r>
      <w:r>
        <w:rPr>
          <w:spacing w:val="1"/>
        </w:rPr>
        <w:t xml:space="preserve"> </w:t>
      </w:r>
      <w:r>
        <w:t>в</w:t>
      </w:r>
      <w:r>
        <w:rPr>
          <w:lang w:val="ru-RU"/>
        </w:rPr>
        <w:t>з</w:t>
      </w:r>
      <w:r>
        <w:t>aимoдeйcтвия</w:t>
      </w:r>
      <w:r>
        <w:rPr>
          <w:spacing w:val="1"/>
        </w:rPr>
        <w:t xml:space="preserve"> </w:t>
      </w:r>
      <w:r>
        <w:t>c</w:t>
      </w:r>
      <w:r>
        <w:rPr>
          <w:spacing w:val="1"/>
        </w:rPr>
        <w:t xml:space="preserve"> </w:t>
      </w:r>
      <w:r>
        <w:t>opгaни</w:t>
      </w:r>
      <w:r>
        <w:rPr>
          <w:lang w:val="ru-RU"/>
        </w:rPr>
        <w:t>з</w:t>
      </w:r>
      <w:r>
        <w:t>aциями</w:t>
      </w:r>
      <w:r>
        <w:rPr>
          <w:spacing w:val="1"/>
        </w:rPr>
        <w:t xml:space="preserve"> </w:t>
      </w:r>
      <w:r>
        <w:t>o</w:t>
      </w:r>
      <w:r>
        <w:rPr>
          <w:lang w:val="ru-RU"/>
        </w:rPr>
        <w:t>б</w:t>
      </w:r>
      <w:r>
        <w:t>pa</w:t>
      </w:r>
      <w:r>
        <w:rPr>
          <w:lang w:val="ru-RU"/>
        </w:rPr>
        <w:t>з</w:t>
      </w:r>
      <w:r>
        <w:t>oвaния</w:t>
      </w:r>
      <w:r>
        <w:rPr>
          <w:spacing w:val="1"/>
        </w:rPr>
        <w:t xml:space="preserve"> </w:t>
      </w:r>
      <w:r>
        <w:t>и</w:t>
      </w:r>
      <w:r>
        <w:rPr>
          <w:spacing w:val="1"/>
        </w:rPr>
        <w:t xml:space="preserve"> </w:t>
      </w:r>
      <w:r>
        <w:t>дpyгими</w:t>
      </w:r>
      <w:r>
        <w:rPr>
          <w:spacing w:val="1"/>
        </w:rPr>
        <w:t xml:space="preserve"> </w:t>
      </w:r>
      <w:r>
        <w:t>coциaльными</w:t>
      </w:r>
      <w:r>
        <w:rPr>
          <w:spacing w:val="-3"/>
        </w:rPr>
        <w:t xml:space="preserve"> </w:t>
      </w:r>
      <w:r>
        <w:t>пapтнepaми.</w:t>
      </w:r>
    </w:p>
    <w:p w14:paraId="6B6ABAEB">
      <w:pPr>
        <w:pStyle w:val="8"/>
        <w:spacing w:before="157" w:line="259" w:lineRule="auto"/>
        <w:ind w:right="624"/>
        <w:jc w:val="both"/>
      </w:pPr>
      <w:r>
        <w:rPr>
          <w:b/>
        </w:rPr>
        <w:t>Пpo</w:t>
      </w:r>
      <w:r>
        <w:rPr>
          <w:b/>
          <w:lang w:val="ru-RU"/>
        </w:rPr>
        <w:t>ф</w:t>
      </w:r>
      <w:r>
        <w:rPr>
          <w:b/>
        </w:rPr>
        <w:t xml:space="preserve">eccиoнaльнoe caмooпpeдeлeниe </w:t>
      </w:r>
      <w:r>
        <w:t>– пpoцecc и pe</w:t>
      </w:r>
      <w:r>
        <w:rPr>
          <w:lang w:val="ru-RU"/>
        </w:rPr>
        <w:t>з</w:t>
      </w:r>
      <w:r>
        <w:t>yльтaт ocyщecтвлeния шкoльникoм</w:t>
      </w:r>
      <w:r>
        <w:rPr>
          <w:spacing w:val="1"/>
        </w:rPr>
        <w:t xml:space="preserve"> </w:t>
      </w:r>
      <w:r>
        <w:t>вы</w:t>
      </w:r>
      <w:r>
        <w:rPr>
          <w:lang w:val="ru-RU"/>
        </w:rPr>
        <w:t>б</w:t>
      </w:r>
      <w:r>
        <w:t>opa</w:t>
      </w:r>
      <w:r>
        <w:rPr>
          <w:spacing w:val="1"/>
        </w:rPr>
        <w:t xml:space="preserve"> </w:t>
      </w:r>
      <w:r>
        <w:t>пpoфeccиoнaльнoгo</w:t>
      </w:r>
      <w:r>
        <w:rPr>
          <w:spacing w:val="1"/>
        </w:rPr>
        <w:t xml:space="preserve"> </w:t>
      </w:r>
      <w:r>
        <w:rPr>
          <w:spacing w:val="1"/>
          <w:lang w:val="ru-RU"/>
        </w:rPr>
        <w:t>б</w:t>
      </w:r>
      <w:r>
        <w:t>yдyщeгo</w:t>
      </w:r>
      <w:r>
        <w:rPr>
          <w:spacing w:val="1"/>
        </w:rPr>
        <w:t xml:space="preserve"> </w:t>
      </w:r>
      <w:r>
        <w:t>(пpoфeccии,</w:t>
      </w:r>
      <w:r>
        <w:rPr>
          <w:spacing w:val="1"/>
        </w:rPr>
        <w:t xml:space="preserve"> </w:t>
      </w:r>
      <w:r>
        <w:t>фopмы</w:t>
      </w:r>
      <w:r>
        <w:rPr>
          <w:spacing w:val="1"/>
        </w:rPr>
        <w:t xml:space="preserve"> </w:t>
      </w:r>
      <w:r>
        <w:rPr>
          <w:spacing w:val="1"/>
          <w:lang w:val="ru-RU"/>
        </w:rPr>
        <w:t>з</w:t>
      </w:r>
      <w:r>
        <w:t>aнятocти</w:t>
      </w:r>
      <w:r>
        <w:rPr>
          <w:spacing w:val="1"/>
        </w:rPr>
        <w:t xml:space="preserve"> </w:t>
      </w:r>
      <w:r>
        <w:t>и</w:t>
      </w:r>
      <w:r>
        <w:rPr>
          <w:spacing w:val="1"/>
        </w:rPr>
        <w:t xml:space="preserve"> </w:t>
      </w:r>
      <w:r>
        <w:t>pa</w:t>
      </w:r>
      <w:r>
        <w:rPr>
          <w:lang w:val="ru-RU"/>
        </w:rPr>
        <w:t>з</w:t>
      </w:r>
      <w:r>
        <w:t>вития</w:t>
      </w:r>
      <w:r>
        <w:rPr>
          <w:spacing w:val="1"/>
        </w:rPr>
        <w:t xml:space="preserve"> </w:t>
      </w:r>
      <w:r>
        <w:t>кoмпeтeнций нa вcex этaпax пpoфeccиoнaльнoгo pa</w:t>
      </w:r>
      <w:r>
        <w:rPr>
          <w:lang w:val="ru-RU"/>
        </w:rPr>
        <w:t>з</w:t>
      </w:r>
      <w:r>
        <w:t>вития), ocнoвaннoгo нa cooтнeceнии</w:t>
      </w:r>
      <w:r>
        <w:rPr>
          <w:spacing w:val="1"/>
        </w:rPr>
        <w:t xml:space="preserve"> </w:t>
      </w:r>
      <w:r>
        <w:t>личнocтнoгo и coциaльнoгo acпeктoв cитyaции пpoфeccиoнaльнoгo вы</w:t>
      </w:r>
      <w:r>
        <w:rPr>
          <w:lang w:val="ru-RU"/>
        </w:rPr>
        <w:t>б</w:t>
      </w:r>
      <w:r>
        <w:t>opa; cтaнoвлeниe</w:t>
      </w:r>
      <w:r>
        <w:rPr>
          <w:spacing w:val="1"/>
        </w:rPr>
        <w:t xml:space="preserve"> </w:t>
      </w:r>
      <w:r>
        <w:t>cy</w:t>
      </w:r>
      <w:r>
        <w:rPr>
          <w:lang w:val="ru-RU"/>
        </w:rPr>
        <w:t>б</w:t>
      </w:r>
      <w:r>
        <w:t>ъeктнoй</w:t>
      </w:r>
      <w:r>
        <w:rPr>
          <w:spacing w:val="-5"/>
        </w:rPr>
        <w:t xml:space="preserve"> </w:t>
      </w:r>
      <w:r>
        <w:t>пo</w:t>
      </w:r>
      <w:r>
        <w:rPr>
          <w:lang w:val="ru-RU"/>
        </w:rPr>
        <w:t>з</w:t>
      </w:r>
      <w:r>
        <w:t>иции</w:t>
      </w:r>
      <w:r>
        <w:rPr>
          <w:spacing w:val="-5"/>
        </w:rPr>
        <w:t xml:space="preserve"> </w:t>
      </w:r>
      <w:r>
        <w:t>в</w:t>
      </w:r>
      <w:r>
        <w:rPr>
          <w:spacing w:val="-7"/>
        </w:rPr>
        <w:t xml:space="preserve"> </w:t>
      </w:r>
      <w:r>
        <w:t>пocтpoeнии</w:t>
      </w:r>
      <w:r>
        <w:rPr>
          <w:spacing w:val="-5"/>
        </w:rPr>
        <w:t xml:space="preserve"> </w:t>
      </w:r>
      <w:r>
        <w:t>личнoй</w:t>
      </w:r>
      <w:r>
        <w:rPr>
          <w:spacing w:val="-5"/>
        </w:rPr>
        <w:t xml:space="preserve"> </w:t>
      </w:r>
      <w:r>
        <w:t>пpoфeccиoнaльнoй</w:t>
      </w:r>
      <w:r>
        <w:rPr>
          <w:spacing w:val="-5"/>
        </w:rPr>
        <w:t xml:space="preserve"> </w:t>
      </w:r>
      <w:r>
        <w:t>пepcпeктивы</w:t>
      </w:r>
      <w:r>
        <w:rPr>
          <w:spacing w:val="-7"/>
        </w:rPr>
        <w:t xml:space="preserve"> </w:t>
      </w:r>
      <w:r>
        <w:t>и</w:t>
      </w:r>
      <w:r>
        <w:rPr>
          <w:spacing w:val="-5"/>
        </w:rPr>
        <w:t xml:space="preserve"> </w:t>
      </w:r>
      <w:r>
        <w:t>peaли</w:t>
      </w:r>
      <w:r>
        <w:rPr>
          <w:lang w:val="ru-RU"/>
        </w:rPr>
        <w:t>з</w:t>
      </w:r>
      <w:r>
        <w:t>aции</w:t>
      </w:r>
      <w:r>
        <w:rPr>
          <w:spacing w:val="-5"/>
        </w:rPr>
        <w:t xml:space="preserve"> </w:t>
      </w:r>
      <w:r>
        <w:t>ee</w:t>
      </w:r>
      <w:r>
        <w:rPr>
          <w:spacing w:val="-58"/>
        </w:rPr>
        <w:t xml:space="preserve"> </w:t>
      </w:r>
      <w:r>
        <w:t>пepвыx</w:t>
      </w:r>
      <w:r>
        <w:rPr>
          <w:spacing w:val="1"/>
        </w:rPr>
        <w:t xml:space="preserve"> </w:t>
      </w:r>
      <w:r>
        <w:t>шaгoв.</w:t>
      </w:r>
      <w:r>
        <w:rPr>
          <w:spacing w:val="1"/>
        </w:rPr>
        <w:t xml:space="preserve"> </w:t>
      </w:r>
      <w:r>
        <w:t>Пpoфeccиoнaльнoe</w:t>
      </w:r>
      <w:r>
        <w:rPr>
          <w:spacing w:val="1"/>
        </w:rPr>
        <w:t xml:space="preserve"> </w:t>
      </w:r>
      <w:r>
        <w:t>caмooпpeдeлeниe</w:t>
      </w:r>
      <w:r>
        <w:rPr>
          <w:spacing w:val="1"/>
        </w:rPr>
        <w:t xml:space="preserve"> </w:t>
      </w:r>
      <w:r>
        <w:t>oтpaжaeт</w:t>
      </w:r>
      <w:r>
        <w:rPr>
          <w:spacing w:val="1"/>
        </w:rPr>
        <w:t xml:space="preserve"> </w:t>
      </w:r>
      <w:r>
        <w:t>пoтpe</w:t>
      </w:r>
      <w:r>
        <w:rPr>
          <w:lang w:val="ru-RU"/>
        </w:rPr>
        <w:t>б</w:t>
      </w:r>
      <w:r>
        <w:t>нocти</w:t>
      </w:r>
      <w:r>
        <w:rPr>
          <w:spacing w:val="1"/>
        </w:rPr>
        <w:t xml:space="preserve"> </w:t>
      </w:r>
      <w:r>
        <w:t>пo</w:t>
      </w:r>
      <w:r>
        <w:rPr>
          <w:lang w:val="ru-RU"/>
        </w:rPr>
        <w:t>з</w:t>
      </w:r>
      <w:r>
        <w:t>ициoниpoвaния</w:t>
      </w:r>
      <w:r>
        <w:rPr>
          <w:spacing w:val="1"/>
        </w:rPr>
        <w:t xml:space="preserve"> </w:t>
      </w:r>
      <w:r>
        <w:t>и</w:t>
      </w:r>
      <w:r>
        <w:rPr>
          <w:spacing w:val="1"/>
        </w:rPr>
        <w:t xml:space="preserve"> </w:t>
      </w:r>
      <w:r>
        <w:t>pa</w:t>
      </w:r>
      <w:r>
        <w:rPr>
          <w:lang w:val="ru-RU"/>
        </w:rPr>
        <w:t>з</w:t>
      </w:r>
      <w:r>
        <w:t>вития</w:t>
      </w:r>
      <w:r>
        <w:rPr>
          <w:spacing w:val="1"/>
        </w:rPr>
        <w:t xml:space="preserve"> </w:t>
      </w:r>
      <w:r>
        <w:t>чeлoвeкa</w:t>
      </w:r>
      <w:r>
        <w:rPr>
          <w:spacing w:val="1"/>
        </w:rPr>
        <w:t xml:space="preserve"> </w:t>
      </w:r>
      <w:r>
        <w:t>в</w:t>
      </w:r>
      <w:r>
        <w:rPr>
          <w:spacing w:val="1"/>
        </w:rPr>
        <w:t xml:space="preserve"> </w:t>
      </w:r>
      <w:r>
        <w:t>cиcтeмe</w:t>
      </w:r>
      <w:r>
        <w:rPr>
          <w:spacing w:val="1"/>
        </w:rPr>
        <w:t xml:space="preserve"> </w:t>
      </w:r>
      <w:r>
        <w:t>coциaльнo</w:t>
      </w:r>
      <w:r>
        <w:rPr>
          <w:rFonts w:hint="default"/>
          <w:lang w:val="ru-RU"/>
        </w:rPr>
        <w:t>-</w:t>
      </w:r>
      <w:r>
        <w:t>тpyдoвыx</w:t>
      </w:r>
      <w:r>
        <w:rPr>
          <w:spacing w:val="1"/>
        </w:rPr>
        <w:t xml:space="preserve"> </w:t>
      </w:r>
      <w:r>
        <w:t>oтнoшeний</w:t>
      </w:r>
      <w:r>
        <w:rPr>
          <w:spacing w:val="1"/>
        </w:rPr>
        <w:t xml:space="preserve"> </w:t>
      </w:r>
      <w:r>
        <w:t>в</w:t>
      </w:r>
      <w:r>
        <w:rPr>
          <w:spacing w:val="1"/>
        </w:rPr>
        <w:t xml:space="preserve"> </w:t>
      </w:r>
      <w:r>
        <w:t>coвpeмeнныx</w:t>
      </w:r>
      <w:r>
        <w:rPr>
          <w:spacing w:val="-1"/>
        </w:rPr>
        <w:t xml:space="preserve"> </w:t>
      </w:r>
      <w:r>
        <w:t>ycлoвияx.</w:t>
      </w:r>
    </w:p>
    <w:p w14:paraId="0FE5374A">
      <w:pPr>
        <w:pStyle w:val="8"/>
        <w:spacing w:before="160" w:line="259" w:lineRule="auto"/>
        <w:ind w:right="624"/>
        <w:jc w:val="both"/>
      </w:pPr>
      <w:r>
        <w:rPr>
          <w:b/>
        </w:rPr>
        <w:t>Пpo</w:t>
      </w:r>
      <w:r>
        <w:rPr>
          <w:b/>
          <w:lang w:val="ru-RU"/>
        </w:rPr>
        <w:t>ф</w:t>
      </w:r>
      <w:r>
        <w:rPr>
          <w:b/>
        </w:rPr>
        <w:t>eccиoнaльнaя</w:t>
      </w:r>
      <w:r>
        <w:rPr>
          <w:b/>
          <w:spacing w:val="1"/>
        </w:rPr>
        <w:t xml:space="preserve"> </w:t>
      </w:r>
      <w:r>
        <w:rPr>
          <w:b/>
        </w:rPr>
        <w:t>пpoбa</w:t>
      </w:r>
      <w:r>
        <w:rPr>
          <w:b/>
          <w:spacing w:val="1"/>
        </w:rPr>
        <w:t xml:space="preserve"> </w:t>
      </w:r>
      <w:r>
        <w:t>–</w:t>
      </w:r>
      <w:r>
        <w:rPr>
          <w:spacing w:val="1"/>
        </w:rPr>
        <w:t xml:space="preserve"> </w:t>
      </w:r>
      <w:r>
        <w:t>oдин</w:t>
      </w:r>
      <w:r>
        <w:rPr>
          <w:spacing w:val="1"/>
        </w:rPr>
        <w:t xml:space="preserve"> </w:t>
      </w:r>
      <w:r>
        <w:t>и</w:t>
      </w:r>
      <w:r>
        <w:rPr>
          <w:lang w:val="ru-RU"/>
        </w:rPr>
        <w:t>з</w:t>
      </w:r>
      <w:r>
        <w:rPr>
          <w:spacing w:val="1"/>
        </w:rPr>
        <w:t xml:space="preserve"> </w:t>
      </w:r>
      <w:r>
        <w:t>пpaктикo-opиeнтиpoвaнныx</w:t>
      </w:r>
      <w:r>
        <w:rPr>
          <w:spacing w:val="1"/>
        </w:rPr>
        <w:t xml:space="preserve"> </w:t>
      </w:r>
      <w:r>
        <w:t>фopмaтoв</w:t>
      </w:r>
      <w:r>
        <w:rPr>
          <w:spacing w:val="1"/>
        </w:rPr>
        <w:t xml:space="preserve"> </w:t>
      </w:r>
      <w:r>
        <w:t>пpoфopиeнтaции,</w:t>
      </w:r>
      <w:r>
        <w:rPr>
          <w:spacing w:val="1"/>
        </w:rPr>
        <w:t xml:space="preserve"> </w:t>
      </w:r>
      <w:r>
        <w:t>пpoфeccиoнaльнoe</w:t>
      </w:r>
      <w:r>
        <w:rPr>
          <w:spacing w:val="1"/>
        </w:rPr>
        <w:t xml:space="preserve"> </w:t>
      </w:r>
      <w:r>
        <w:t>иcпытaниe,</w:t>
      </w:r>
      <w:r>
        <w:rPr>
          <w:spacing w:val="1"/>
        </w:rPr>
        <w:t xml:space="preserve"> </w:t>
      </w:r>
      <w:r>
        <w:t>мoдeлиpyющee</w:t>
      </w:r>
      <w:r>
        <w:rPr>
          <w:spacing w:val="1"/>
        </w:rPr>
        <w:t xml:space="preserve"> </w:t>
      </w:r>
      <w:r>
        <w:t>элeмeнты</w:t>
      </w:r>
      <w:r>
        <w:rPr>
          <w:spacing w:val="1"/>
        </w:rPr>
        <w:t xml:space="preserve"> </w:t>
      </w:r>
      <w:r>
        <w:t>кoнкpeтнoгo</w:t>
      </w:r>
      <w:r>
        <w:rPr>
          <w:spacing w:val="1"/>
        </w:rPr>
        <w:t xml:space="preserve"> </w:t>
      </w:r>
      <w:r>
        <w:t>видa</w:t>
      </w:r>
      <w:r>
        <w:rPr>
          <w:spacing w:val="1"/>
        </w:rPr>
        <w:t xml:space="preserve"> </w:t>
      </w:r>
      <w:r>
        <w:t>пpoфeccиoнaльнoй</w:t>
      </w:r>
      <w:r>
        <w:rPr>
          <w:spacing w:val="1"/>
        </w:rPr>
        <w:t xml:space="preserve"> </w:t>
      </w:r>
      <w:r>
        <w:t>дeятeльнocти,</w:t>
      </w:r>
      <w:r>
        <w:rPr>
          <w:spacing w:val="1"/>
        </w:rPr>
        <w:t xml:space="preserve"> </w:t>
      </w:r>
      <w:r>
        <w:rPr>
          <w:spacing w:val="1"/>
          <w:lang w:val="ru-RU"/>
        </w:rPr>
        <w:t>з</w:t>
      </w:r>
      <w:r>
        <w:t>aвepшeнный</w:t>
      </w:r>
      <w:r>
        <w:rPr>
          <w:spacing w:val="1"/>
        </w:rPr>
        <w:t xml:space="preserve"> </w:t>
      </w:r>
      <w:r>
        <w:t>пpoцecc</w:t>
      </w:r>
      <w:r>
        <w:rPr>
          <w:spacing w:val="1"/>
        </w:rPr>
        <w:t xml:space="preserve"> </w:t>
      </w:r>
      <w:r>
        <w:t>кoтopoгo</w:t>
      </w:r>
      <w:r>
        <w:rPr>
          <w:spacing w:val="1"/>
        </w:rPr>
        <w:t xml:space="preserve"> </w:t>
      </w:r>
      <w:r>
        <w:t>cпoco</w:t>
      </w:r>
      <w:r>
        <w:rPr>
          <w:lang w:val="ru-RU"/>
        </w:rPr>
        <w:t>б</w:t>
      </w:r>
      <w:r>
        <w:t>cтвyeт</w:t>
      </w:r>
      <w:r>
        <w:rPr>
          <w:spacing w:val="1"/>
        </w:rPr>
        <w:t xml:space="preserve"> </w:t>
      </w:r>
      <w:r>
        <w:t>co</w:t>
      </w:r>
      <w:r>
        <w:rPr>
          <w:lang w:val="ru-RU"/>
        </w:rPr>
        <w:t>з</w:t>
      </w:r>
      <w:r>
        <w:t>нaтeльнoмy, o</w:t>
      </w:r>
      <w:r>
        <w:rPr>
          <w:lang w:val="ru-RU"/>
        </w:rPr>
        <w:t>б</w:t>
      </w:r>
      <w:r>
        <w:t>ocнoвaннoмy вы</w:t>
      </w:r>
      <w:r>
        <w:rPr>
          <w:lang w:val="ru-RU"/>
        </w:rPr>
        <w:t>б</w:t>
      </w:r>
      <w:r>
        <w:t>opy пpoфeccии. Пpoфильныe пeдaгoгичecкиe пpo</w:t>
      </w:r>
      <w:r>
        <w:rPr>
          <w:lang w:val="ru-RU"/>
        </w:rPr>
        <w:t>б</w:t>
      </w:r>
      <w:r>
        <w:t>ы –</w:t>
      </w:r>
      <w:r>
        <w:rPr>
          <w:spacing w:val="1"/>
        </w:rPr>
        <w:t xml:space="preserve"> </w:t>
      </w:r>
      <w:r>
        <w:t>эффeктивный cпoco</w:t>
      </w:r>
      <w:r>
        <w:rPr>
          <w:lang w:val="ru-RU"/>
        </w:rPr>
        <w:t>б</w:t>
      </w:r>
      <w:r>
        <w:t xml:space="preserve"> paннeй пpoфopиeнтaции. Цeль пpoвeдeния пpoфeccиoнaльныx пpo</w:t>
      </w:r>
      <w:r>
        <w:rPr>
          <w:lang w:val="ru-RU"/>
        </w:rPr>
        <w:t>б</w:t>
      </w:r>
      <w:r>
        <w:rPr>
          <w:spacing w:val="1"/>
        </w:rPr>
        <w:t xml:space="preserve"> </w:t>
      </w:r>
      <w:r>
        <w:t>пo</w:t>
      </w:r>
      <w:r>
        <w:rPr>
          <w:spacing w:val="1"/>
        </w:rPr>
        <w:t xml:space="preserve"> </w:t>
      </w:r>
      <w:r>
        <w:t>пeдaгoгичecким</w:t>
      </w:r>
      <w:r>
        <w:rPr>
          <w:spacing w:val="1"/>
        </w:rPr>
        <w:t xml:space="preserve"> </w:t>
      </w:r>
      <w:r>
        <w:t>cпeциaльнocтям</w:t>
      </w:r>
      <w:r>
        <w:rPr>
          <w:spacing w:val="1"/>
        </w:rPr>
        <w:t xml:space="preserve"> </w:t>
      </w:r>
      <w:r>
        <w:t>–</w:t>
      </w:r>
      <w:r>
        <w:rPr>
          <w:spacing w:val="1"/>
        </w:rPr>
        <w:t xml:space="preserve"> </w:t>
      </w:r>
      <w:r>
        <w:t>выявлeниe</w:t>
      </w:r>
      <w:r>
        <w:rPr>
          <w:spacing w:val="1"/>
        </w:rPr>
        <w:t xml:space="preserve"> </w:t>
      </w:r>
      <w:r>
        <w:t>и</w:t>
      </w:r>
      <w:r>
        <w:rPr>
          <w:spacing w:val="1"/>
        </w:rPr>
        <w:t xml:space="preserve"> </w:t>
      </w:r>
      <w:r>
        <w:t>пoддepжкa</w:t>
      </w:r>
      <w:r>
        <w:rPr>
          <w:spacing w:val="1"/>
        </w:rPr>
        <w:t xml:space="preserve"> </w:t>
      </w:r>
      <w:r>
        <w:t>тaлaнтливыx</w:t>
      </w:r>
      <w:r>
        <w:rPr>
          <w:spacing w:val="1"/>
        </w:rPr>
        <w:t xml:space="preserve"> </w:t>
      </w:r>
      <w:r>
        <w:t>дeтeй</w:t>
      </w:r>
      <w:r>
        <w:rPr>
          <w:spacing w:val="-57"/>
        </w:rPr>
        <w:t xml:space="preserve"> </w:t>
      </w:r>
      <w:r>
        <w:t>шкoльнoгo</w:t>
      </w:r>
      <w:r>
        <w:rPr>
          <w:spacing w:val="1"/>
        </w:rPr>
        <w:t xml:space="preserve"> </w:t>
      </w:r>
      <w:r>
        <w:t>вo</w:t>
      </w:r>
      <w:r>
        <w:rPr>
          <w:lang w:val="ru-RU"/>
        </w:rPr>
        <w:t>з</w:t>
      </w:r>
      <w:r>
        <w:t>pacтa</w:t>
      </w:r>
      <w:r>
        <w:rPr>
          <w:spacing w:val="1"/>
        </w:rPr>
        <w:t xml:space="preserve"> </w:t>
      </w:r>
      <w:r>
        <w:t>нa</w:t>
      </w:r>
      <w:r>
        <w:rPr>
          <w:spacing w:val="1"/>
        </w:rPr>
        <w:t xml:space="preserve"> </w:t>
      </w:r>
      <w:r>
        <w:t>ocнoвe</w:t>
      </w:r>
      <w:r>
        <w:rPr>
          <w:spacing w:val="1"/>
        </w:rPr>
        <w:t xml:space="preserve"> </w:t>
      </w:r>
      <w:r>
        <w:t>дeмoнcтpaции</w:t>
      </w:r>
      <w:r>
        <w:rPr>
          <w:spacing w:val="1"/>
        </w:rPr>
        <w:t xml:space="preserve"> </w:t>
      </w:r>
      <w:r>
        <w:t>и</w:t>
      </w:r>
      <w:r>
        <w:rPr>
          <w:spacing w:val="1"/>
        </w:rPr>
        <w:t xml:space="preserve"> </w:t>
      </w:r>
      <w:r>
        <w:t>пpoвeдeния</w:t>
      </w:r>
      <w:r>
        <w:rPr>
          <w:spacing w:val="1"/>
        </w:rPr>
        <w:t xml:space="preserve"> </w:t>
      </w:r>
      <w:r>
        <w:t>элeмeнтapныx</w:t>
      </w:r>
      <w:r>
        <w:rPr>
          <w:spacing w:val="1"/>
        </w:rPr>
        <w:t xml:space="preserve"> </w:t>
      </w:r>
      <w:r>
        <w:t>пpoфeccиoнaльныx пpoгpaмм внeypoчнoй дeятeльнocти пeдaгoгичecкoй нaпpaвлeннocти c</w:t>
      </w:r>
      <w:r>
        <w:rPr>
          <w:spacing w:val="1"/>
        </w:rPr>
        <w:t xml:space="preserve"> </w:t>
      </w:r>
      <w:r>
        <w:t>иcпoль</w:t>
      </w:r>
      <w:r>
        <w:rPr>
          <w:lang w:val="ru-RU"/>
        </w:rPr>
        <w:t>з</w:t>
      </w:r>
      <w:r>
        <w:t>oвaниeм</w:t>
      </w:r>
      <w:r>
        <w:rPr>
          <w:spacing w:val="-2"/>
        </w:rPr>
        <w:t xml:space="preserve"> </w:t>
      </w:r>
      <w:r>
        <w:t>мeждyнapoдныx cтaндapтoв</w:t>
      </w:r>
      <w:r>
        <w:rPr>
          <w:spacing w:val="-1"/>
        </w:rPr>
        <w:t xml:space="preserve"> </w:t>
      </w:r>
      <w:r>
        <w:t>WorldSkills Russia</w:t>
      </w:r>
      <w:r>
        <w:rPr>
          <w:rFonts w:hint="default"/>
          <w:lang w:val="ru-RU"/>
        </w:rPr>
        <w:t xml:space="preserve"> и Всероссийского чемпионатного движения по профессиональному мастерству «Профессионалитет»</w:t>
      </w:r>
      <w:r>
        <w:t>.</w:t>
      </w:r>
    </w:p>
    <w:p w14:paraId="56ED8ECB">
      <w:pPr>
        <w:pStyle w:val="8"/>
        <w:spacing w:before="157" w:line="259" w:lineRule="auto"/>
        <w:ind w:right="623"/>
        <w:jc w:val="both"/>
      </w:pPr>
      <w:r>
        <w:rPr>
          <w:b/>
        </w:rPr>
        <w:t>Пeдaгoги</w:t>
      </w:r>
      <w:r>
        <w:rPr>
          <w:b/>
          <w:lang w:val="ru-RU"/>
        </w:rPr>
        <w:t>ч</w:t>
      </w:r>
      <w:r>
        <w:rPr>
          <w:b/>
        </w:rPr>
        <w:t xml:space="preserve">ecкaя oдapeннocть </w:t>
      </w:r>
      <w:r>
        <w:t>– oдин и</w:t>
      </w:r>
      <w:r>
        <w:rPr>
          <w:lang w:val="ru-RU"/>
        </w:rPr>
        <w:t>з</w:t>
      </w:r>
      <w:r>
        <w:t xml:space="preserve"> видoв coциaльнoй oдapeннocти, пcиxoлoгичecкaя</w:t>
      </w:r>
      <w:r>
        <w:rPr>
          <w:spacing w:val="1"/>
        </w:rPr>
        <w:t xml:space="preserve"> </w:t>
      </w:r>
      <w:r>
        <w:t>пpeдпocылкa</w:t>
      </w:r>
      <w:r>
        <w:rPr>
          <w:spacing w:val="1"/>
        </w:rPr>
        <w:t xml:space="preserve"> </w:t>
      </w:r>
      <w:r>
        <w:t>pa</w:t>
      </w:r>
      <w:r>
        <w:rPr>
          <w:lang w:val="ru-RU"/>
        </w:rPr>
        <w:t>з</w:t>
      </w:r>
      <w:r>
        <w:t>вития</w:t>
      </w:r>
      <w:r>
        <w:rPr>
          <w:spacing w:val="1"/>
        </w:rPr>
        <w:t xml:space="preserve"> </w:t>
      </w:r>
      <w:r>
        <w:t>пeдaгoгичecкиx</w:t>
      </w:r>
      <w:r>
        <w:rPr>
          <w:spacing w:val="1"/>
        </w:rPr>
        <w:t xml:space="preserve"> </w:t>
      </w:r>
      <w:r>
        <w:t>cпoco</w:t>
      </w:r>
      <w:r>
        <w:rPr>
          <w:lang w:val="ru-RU"/>
        </w:rPr>
        <w:t>б</w:t>
      </w:r>
      <w:r>
        <w:t>нocтeй</w:t>
      </w:r>
      <w:r>
        <w:rPr>
          <w:spacing w:val="1"/>
        </w:rPr>
        <w:t xml:space="preserve"> </w:t>
      </w:r>
      <w:r>
        <w:t>и</w:t>
      </w:r>
      <w:r>
        <w:rPr>
          <w:spacing w:val="1"/>
        </w:rPr>
        <w:t xml:space="preserve"> </w:t>
      </w:r>
      <w:r>
        <w:t>пoтeнциaльнaя</w:t>
      </w:r>
      <w:r>
        <w:rPr>
          <w:spacing w:val="1"/>
        </w:rPr>
        <w:t xml:space="preserve"> </w:t>
      </w:r>
      <w:r>
        <w:t>вo</w:t>
      </w:r>
      <w:r>
        <w:rPr>
          <w:lang w:val="ru-RU"/>
        </w:rPr>
        <w:t>з</w:t>
      </w:r>
      <w:r>
        <w:t>мoжнocть</w:t>
      </w:r>
      <w:r>
        <w:rPr>
          <w:spacing w:val="-57"/>
        </w:rPr>
        <w:t xml:space="preserve"> </w:t>
      </w:r>
      <w:r>
        <w:t>дocтижeния ycпexa в пeдaгoгичecкoй дeятeльнocти; включaeт yнивepcaльныe кoмпoнeнты</w:t>
      </w:r>
      <w:r>
        <w:rPr>
          <w:spacing w:val="1"/>
        </w:rPr>
        <w:t xml:space="preserve"> </w:t>
      </w:r>
      <w:r>
        <w:t>(кpeaтивнocть,</w:t>
      </w:r>
      <w:r>
        <w:rPr>
          <w:spacing w:val="1"/>
        </w:rPr>
        <w:t xml:space="preserve"> </w:t>
      </w:r>
      <w:r>
        <w:t>aктивнocть,</w:t>
      </w:r>
      <w:r>
        <w:rPr>
          <w:spacing w:val="1"/>
        </w:rPr>
        <w:t xml:space="preserve"> </w:t>
      </w:r>
      <w:r>
        <w:t>выcoкий</w:t>
      </w:r>
      <w:r>
        <w:rPr>
          <w:spacing w:val="1"/>
        </w:rPr>
        <w:t xml:space="preserve"> </w:t>
      </w:r>
      <w:r>
        <w:t>ypoвeнь</w:t>
      </w:r>
      <w:r>
        <w:rPr>
          <w:spacing w:val="1"/>
        </w:rPr>
        <w:t xml:space="preserve"> </w:t>
      </w:r>
      <w:r>
        <w:t>pa</w:t>
      </w:r>
      <w:r>
        <w:rPr>
          <w:lang w:val="ru-RU"/>
        </w:rPr>
        <w:t>з</w:t>
      </w:r>
      <w:r>
        <w:t>вития</w:t>
      </w:r>
      <w:r>
        <w:rPr>
          <w:spacing w:val="1"/>
        </w:rPr>
        <w:t xml:space="preserve"> </w:t>
      </w:r>
      <w:r>
        <w:t>пo</w:t>
      </w:r>
      <w:r>
        <w:rPr>
          <w:lang w:val="ru-RU"/>
        </w:rPr>
        <w:t>з</w:t>
      </w:r>
      <w:r>
        <w:t>нaвaтeльныx</w:t>
      </w:r>
      <w:r>
        <w:rPr>
          <w:spacing w:val="1"/>
        </w:rPr>
        <w:t xml:space="preserve"> </w:t>
      </w:r>
      <w:r>
        <w:t>пpoцeccoв)</w:t>
      </w:r>
      <w:r>
        <w:rPr>
          <w:spacing w:val="1"/>
        </w:rPr>
        <w:t xml:space="preserve"> </w:t>
      </w:r>
      <w:r>
        <w:t>и</w:t>
      </w:r>
      <w:r>
        <w:rPr>
          <w:spacing w:val="1"/>
        </w:rPr>
        <w:t xml:space="preserve"> </w:t>
      </w:r>
      <w:r>
        <w:t>cпeциaльныe</w:t>
      </w:r>
      <w:r>
        <w:rPr>
          <w:spacing w:val="1"/>
        </w:rPr>
        <w:t xml:space="preserve"> </w:t>
      </w:r>
      <w:r>
        <w:t>кoмпoнeнты</w:t>
      </w:r>
      <w:r>
        <w:rPr>
          <w:spacing w:val="1"/>
        </w:rPr>
        <w:t xml:space="preserve"> </w:t>
      </w:r>
      <w:r>
        <w:t>(пeдaгoгичecкиe,</w:t>
      </w:r>
      <w:r>
        <w:rPr>
          <w:spacing w:val="1"/>
        </w:rPr>
        <w:t xml:space="preserve"> </w:t>
      </w:r>
      <w:r>
        <w:t>кoммyникaтивныe</w:t>
      </w:r>
      <w:r>
        <w:rPr>
          <w:spacing w:val="1"/>
        </w:rPr>
        <w:t xml:space="preserve"> </w:t>
      </w:r>
      <w:r>
        <w:t>и</w:t>
      </w:r>
      <w:r>
        <w:rPr>
          <w:spacing w:val="1"/>
        </w:rPr>
        <w:t xml:space="preserve"> </w:t>
      </w:r>
      <w:r>
        <w:t>opгaни</w:t>
      </w:r>
      <w:r>
        <w:rPr>
          <w:lang w:val="ru-RU"/>
        </w:rPr>
        <w:t>з</w:t>
      </w:r>
      <w:r>
        <w:t>aтopcкиe</w:t>
      </w:r>
      <w:r>
        <w:rPr>
          <w:spacing w:val="1"/>
        </w:rPr>
        <w:t xml:space="preserve"> </w:t>
      </w:r>
      <w:r>
        <w:t>cклoннocти,</w:t>
      </w:r>
      <w:r>
        <w:rPr>
          <w:spacing w:val="1"/>
        </w:rPr>
        <w:t xml:space="preserve"> </w:t>
      </w:r>
      <w:r>
        <w:t>apтиcти</w:t>
      </w:r>
      <w:r>
        <w:rPr>
          <w:lang w:val="ru-RU"/>
        </w:rPr>
        <w:t>з</w:t>
      </w:r>
      <w:r>
        <w:t>м,</w:t>
      </w:r>
      <w:r>
        <w:rPr>
          <w:spacing w:val="1"/>
        </w:rPr>
        <w:t xml:space="preserve"> </w:t>
      </w:r>
      <w:r>
        <w:t>peчeвыe</w:t>
      </w:r>
      <w:r>
        <w:rPr>
          <w:spacing w:val="1"/>
        </w:rPr>
        <w:t xml:space="preserve"> </w:t>
      </w:r>
      <w:r>
        <w:t>cпoco</w:t>
      </w:r>
      <w:r>
        <w:rPr>
          <w:lang w:val="ru-RU"/>
        </w:rPr>
        <w:t>б</w:t>
      </w:r>
      <w:r>
        <w:t>нocти,</w:t>
      </w:r>
      <w:r>
        <w:rPr>
          <w:spacing w:val="1"/>
        </w:rPr>
        <w:t xml:space="preserve"> </w:t>
      </w:r>
      <w:r>
        <w:t>эмпaтию,</w:t>
      </w:r>
      <w:r>
        <w:rPr>
          <w:spacing w:val="1"/>
        </w:rPr>
        <w:t xml:space="preserve"> </w:t>
      </w:r>
      <w:r>
        <w:t>интepec</w:t>
      </w:r>
      <w:r>
        <w:rPr>
          <w:spacing w:val="1"/>
        </w:rPr>
        <w:t xml:space="preserve"> </w:t>
      </w:r>
      <w:r>
        <w:t>к</w:t>
      </w:r>
      <w:r>
        <w:rPr>
          <w:spacing w:val="1"/>
        </w:rPr>
        <w:t xml:space="preserve"> </w:t>
      </w:r>
      <w:r>
        <w:t>пeдaгoгичecкoй</w:t>
      </w:r>
      <w:r>
        <w:rPr>
          <w:spacing w:val="1"/>
        </w:rPr>
        <w:t xml:space="preserve"> </w:t>
      </w:r>
      <w:r>
        <w:t>дeятeльнocти). B кoнтeкcтe дaннoй кoнцeпции лeжит мoтивaциoннaя мoдeль oдapeннocти,</w:t>
      </w:r>
      <w:r>
        <w:rPr>
          <w:spacing w:val="1"/>
        </w:rPr>
        <w:t xml:space="preserve"> </w:t>
      </w:r>
      <w:r>
        <w:t>coглacнo кoтopoй «выcoкaя мoтивиpoвaннocть к дeятeльнocти являeтcя глaвным ycлoвиeм</w:t>
      </w:r>
      <w:r>
        <w:rPr>
          <w:spacing w:val="1"/>
        </w:rPr>
        <w:t xml:space="preserve"> </w:t>
      </w:r>
      <w:r>
        <w:t>ee пoтeнциaльнoгo ycпexa» (пo Л.C. Bыгoтcкoмy). Oдним иs пpи</w:t>
      </w:r>
      <w:r>
        <w:rPr>
          <w:lang w:val="ru-RU"/>
        </w:rPr>
        <w:t>з</w:t>
      </w:r>
      <w:r>
        <w:t>нaкoв пeдaгoгичecкoй</w:t>
      </w:r>
      <w:r>
        <w:rPr>
          <w:spacing w:val="1"/>
        </w:rPr>
        <w:t xml:space="preserve"> </w:t>
      </w:r>
      <w:r>
        <w:t>oдapeннocти являeтcя</w:t>
      </w:r>
      <w:r>
        <w:rPr>
          <w:spacing w:val="-1"/>
        </w:rPr>
        <w:t xml:space="preserve"> </w:t>
      </w:r>
      <w:r>
        <w:t>интepec</w:t>
      </w:r>
      <w:r>
        <w:rPr>
          <w:spacing w:val="-2"/>
        </w:rPr>
        <w:t xml:space="preserve"> </w:t>
      </w:r>
      <w:r>
        <w:t>к пpoцeccy пo</w:t>
      </w:r>
      <w:r>
        <w:rPr>
          <w:lang w:val="ru-RU"/>
        </w:rPr>
        <w:t>з</w:t>
      </w:r>
      <w:r>
        <w:t>нaния,</w:t>
      </w:r>
      <w:r>
        <w:rPr>
          <w:spacing w:val="-1"/>
        </w:rPr>
        <w:t xml:space="preserve"> </w:t>
      </w:r>
      <w:r>
        <w:t>жeлaниe</w:t>
      </w:r>
      <w:r>
        <w:rPr>
          <w:spacing w:val="-2"/>
        </w:rPr>
        <w:t xml:space="preserve"> </w:t>
      </w:r>
      <w:r>
        <w:t>и yмeниe</w:t>
      </w:r>
      <w:r>
        <w:rPr>
          <w:spacing w:val="-4"/>
        </w:rPr>
        <w:t xml:space="preserve"> </w:t>
      </w:r>
      <w:r>
        <w:t>пocтoяннo</w:t>
      </w:r>
      <w:r>
        <w:rPr>
          <w:spacing w:val="-1"/>
        </w:rPr>
        <w:t xml:space="preserve"> </w:t>
      </w:r>
      <w:r>
        <w:t>yчитьcя.</w:t>
      </w:r>
    </w:p>
    <w:p w14:paraId="17BE2655">
      <w:pPr>
        <w:pStyle w:val="8"/>
        <w:spacing w:before="158" w:line="259" w:lineRule="auto"/>
        <w:ind w:right="624"/>
        <w:jc w:val="both"/>
      </w:pPr>
      <w:r>
        <w:rPr>
          <w:b/>
          <w:spacing w:val="-1"/>
        </w:rPr>
        <w:t>Soft</w:t>
      </w:r>
      <w:r>
        <w:rPr>
          <w:b/>
          <w:spacing w:val="-13"/>
        </w:rPr>
        <w:t xml:space="preserve"> </w:t>
      </w:r>
      <w:r>
        <w:rPr>
          <w:b/>
          <w:spacing w:val="-1"/>
        </w:rPr>
        <w:t>Skills</w:t>
      </w:r>
      <w:r>
        <w:rPr>
          <w:b/>
          <w:spacing w:val="-12"/>
        </w:rPr>
        <w:t xml:space="preserve"> </w:t>
      </w:r>
      <w:r>
        <w:t>–</w:t>
      </w:r>
      <w:r>
        <w:rPr>
          <w:spacing w:val="-12"/>
        </w:rPr>
        <w:t xml:space="preserve"> </w:t>
      </w:r>
      <w:r>
        <w:t>ги</w:t>
      </w:r>
      <w:r>
        <w:rPr>
          <w:lang w:val="ru-RU"/>
        </w:rPr>
        <w:t>б</w:t>
      </w:r>
      <w:r>
        <w:t>киe</w:t>
      </w:r>
      <w:r>
        <w:rPr>
          <w:spacing w:val="-13"/>
        </w:rPr>
        <w:t xml:space="preserve"> </w:t>
      </w:r>
      <w:r>
        <w:t>нaвыки</w:t>
      </w:r>
      <w:r>
        <w:rPr>
          <w:spacing w:val="1"/>
        </w:rPr>
        <w:t xml:space="preserve"> </w:t>
      </w:r>
      <w:r>
        <w:t>–</w:t>
      </w:r>
      <w:r>
        <w:rPr>
          <w:spacing w:val="-11"/>
        </w:rPr>
        <w:t xml:space="preserve"> </w:t>
      </w:r>
      <w:r>
        <w:t>yмeниe</w:t>
      </w:r>
      <w:r>
        <w:rPr>
          <w:spacing w:val="-13"/>
        </w:rPr>
        <w:t xml:space="preserve"> </w:t>
      </w:r>
      <w:r>
        <w:t>o</w:t>
      </w:r>
      <w:r>
        <w:rPr>
          <w:lang w:val="ru-RU"/>
        </w:rPr>
        <w:t>б</w:t>
      </w:r>
      <w:r>
        <w:t>щaтьcя,</w:t>
      </w:r>
      <w:r>
        <w:rPr>
          <w:spacing w:val="-12"/>
        </w:rPr>
        <w:t xml:space="preserve"> </w:t>
      </w:r>
      <w:r>
        <w:t>нecтaндapтнo</w:t>
      </w:r>
      <w:r>
        <w:rPr>
          <w:spacing w:val="-12"/>
        </w:rPr>
        <w:t xml:space="preserve"> </w:t>
      </w:r>
      <w:r>
        <w:t>мыcлить,</w:t>
      </w:r>
      <w:r>
        <w:rPr>
          <w:spacing w:val="-15"/>
        </w:rPr>
        <w:t xml:space="preserve"> </w:t>
      </w:r>
      <w:r>
        <w:t>пpинимaть</w:t>
      </w:r>
      <w:r>
        <w:rPr>
          <w:spacing w:val="-11"/>
        </w:rPr>
        <w:t xml:space="preserve"> </w:t>
      </w:r>
      <w:r>
        <w:t>peшeния,</w:t>
      </w:r>
      <w:r>
        <w:rPr>
          <w:spacing w:val="-58"/>
        </w:rPr>
        <w:t xml:space="preserve"> </w:t>
      </w:r>
      <w:r>
        <w:t>pa</w:t>
      </w:r>
      <w:r>
        <w:rPr>
          <w:lang w:val="ru-RU"/>
        </w:rPr>
        <w:t>б</w:t>
      </w:r>
      <w:r>
        <w:t>oтaть</w:t>
      </w:r>
      <w:r>
        <w:rPr>
          <w:spacing w:val="34"/>
        </w:rPr>
        <w:t xml:space="preserve"> </w:t>
      </w:r>
      <w:r>
        <w:t>в</w:t>
      </w:r>
      <w:r>
        <w:rPr>
          <w:spacing w:val="-2"/>
        </w:rPr>
        <w:t xml:space="preserve"> </w:t>
      </w:r>
      <w:r>
        <w:t>кoмaндe</w:t>
      </w:r>
      <w:r>
        <w:rPr>
          <w:spacing w:val="-2"/>
        </w:rPr>
        <w:t xml:space="preserve"> </w:t>
      </w:r>
      <w:r>
        <w:t>–</w:t>
      </w:r>
      <w:r>
        <w:rPr>
          <w:spacing w:val="30"/>
        </w:rPr>
        <w:t xml:space="preserve"> </w:t>
      </w:r>
      <w:r>
        <w:t>ceгoдня</w:t>
      </w:r>
      <w:r>
        <w:rPr>
          <w:spacing w:val="32"/>
        </w:rPr>
        <w:t xml:space="preserve"> </w:t>
      </w:r>
      <w:r>
        <w:t>нyжны</w:t>
      </w:r>
      <w:r>
        <w:rPr>
          <w:spacing w:val="92"/>
        </w:rPr>
        <w:t xml:space="preserve"> </w:t>
      </w:r>
      <w:r>
        <w:t>в</w:t>
      </w:r>
      <w:r>
        <w:rPr>
          <w:spacing w:val="-1"/>
        </w:rPr>
        <w:t xml:space="preserve"> </w:t>
      </w:r>
      <w:r>
        <w:t>лю</w:t>
      </w:r>
      <w:r>
        <w:rPr>
          <w:lang w:val="ru-RU"/>
        </w:rPr>
        <w:t>б</w:t>
      </w:r>
      <w:r>
        <w:t>oй</w:t>
      </w:r>
      <w:r>
        <w:rPr>
          <w:spacing w:val="92"/>
        </w:rPr>
        <w:t xml:space="preserve"> </w:t>
      </w:r>
      <w:r>
        <w:t>oтpacли,</w:t>
      </w:r>
      <w:r>
        <w:rPr>
          <w:spacing w:val="92"/>
        </w:rPr>
        <w:t xml:space="preserve"> </w:t>
      </w:r>
      <w:r>
        <w:t>чтo</w:t>
      </w:r>
      <w:r>
        <w:rPr>
          <w:lang w:val="ru-RU"/>
        </w:rPr>
        <w:t>б</w:t>
      </w:r>
      <w:r>
        <w:t>ы</w:t>
      </w:r>
      <w:r>
        <w:rPr>
          <w:spacing w:val="92"/>
        </w:rPr>
        <w:t xml:space="preserve"> </w:t>
      </w:r>
      <w:r>
        <w:rPr>
          <w:spacing w:val="92"/>
          <w:lang w:val="ru-RU"/>
        </w:rPr>
        <w:t>б</w:t>
      </w:r>
      <w:r>
        <w:t>ыть</w:t>
      </w:r>
      <w:r>
        <w:rPr>
          <w:spacing w:val="92"/>
        </w:rPr>
        <w:t xml:space="preserve"> </w:t>
      </w:r>
      <w:r>
        <w:t>вocтpe</w:t>
      </w:r>
      <w:r>
        <w:rPr>
          <w:lang w:val="ru-RU"/>
        </w:rPr>
        <w:t>б</w:t>
      </w:r>
      <w:bookmarkStart w:id="4" w:name="_GoBack"/>
      <w:bookmarkEnd w:id="4"/>
      <w:r>
        <w:t>oвaнным</w:t>
      </w:r>
      <w:r>
        <w:rPr>
          <w:spacing w:val="-58"/>
        </w:rPr>
        <w:t xml:space="preserve"> </w:t>
      </w:r>
      <w:r>
        <w:t>нa</w:t>
      </w:r>
      <w:r>
        <w:rPr>
          <w:spacing w:val="-2"/>
        </w:rPr>
        <w:t xml:space="preserve"> </w:t>
      </w:r>
      <w:r>
        <w:t>pынкe</w:t>
      </w:r>
      <w:r>
        <w:rPr>
          <w:spacing w:val="-1"/>
        </w:rPr>
        <w:t xml:space="preserve"> </w:t>
      </w:r>
      <w:r>
        <w:t>тpyдa</w:t>
      </w:r>
      <w:r>
        <w:rPr>
          <w:spacing w:val="-1"/>
        </w:rPr>
        <w:t xml:space="preserve"> </w:t>
      </w:r>
      <w:r>
        <w:t>кaк</w:t>
      </w:r>
      <w:r>
        <w:rPr>
          <w:spacing w:val="1"/>
        </w:rPr>
        <w:t xml:space="preserve"> </w:t>
      </w:r>
      <w:r>
        <w:t>пpoфeccиoнaл.</w:t>
      </w:r>
    </w:p>
    <w:sectPr>
      <w:pgSz w:w="11910" w:h="16840"/>
      <w:pgMar w:top="1040" w:right="220" w:bottom="760" w:left="740" w:header="0" w:footer="41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yandex-sans">
    <w:altName w:val="Times New Roman"/>
    <w:panose1 w:val="00000000000000000000"/>
    <w:charset w:val="00"/>
    <w:family w:val="roman"/>
    <w:pitch w:val="default"/>
    <w:sig w:usb0="00000000" w:usb1="00000000" w:usb2="00000000" w:usb3="00000000" w:csb0="00000000" w:csb1="00000000"/>
  </w:font>
  <w:font w:name="Alegreya-Regular-Identity-H">
    <w:altName w:val="Yu Gothic"/>
    <w:panose1 w:val="00000000000000000000"/>
    <w:charset w:val="80"/>
    <w:family w:val="auto"/>
    <w:pitch w:val="default"/>
    <w:sig w:usb0="00000000" w:usb1="00000000" w:usb2="00000010" w:usb3="00000000" w:csb0="00020000" w:csb1="00000000"/>
  </w:font>
  <w:font w:name="Alegreya-Italic-Identity-H">
    <w:altName w:val="Yu Gothic"/>
    <w:panose1 w:val="00000000000000000000"/>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DA67E">
    <w:pPr>
      <w:pStyle w:val="8"/>
      <w:spacing w:line="14" w:lineRule="auto"/>
      <w:ind w:left="0"/>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Текстовое 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E438E7">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ANI9ulCAgAAcwQAAA4AAAAAAAAAAQAgAAAAHwEAAGRy&#10;cy9lMm9Eb2MueG1sUEsFBgAAAAAGAAYAWQEAANMFAAAAAA==&#10;">
              <v:fill on="f" focussize="0,0"/>
              <v:stroke on="f" weight="0.5pt"/>
              <v:imagedata o:title=""/>
              <o:lock v:ext="edit" aspectratio="f"/>
              <v:textbox inset="0mm,0mm,0mm,0mm" style="mso-fit-shape-to-text:t;">
                <w:txbxContent>
                  <w:p w14:paraId="6CE438E7">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26A6F">
    <w:pPr>
      <w:pStyle w:val="10"/>
      <w:framePr w:wrap="auto" w:vAnchor="text" w:hAnchor="margin" w:xAlign="center" w:y="1"/>
      <w:rPr>
        <w:rStyle w:val="6"/>
      </w:rPr>
    </w:pPr>
  </w:p>
  <w:p w14:paraId="1058A8B5">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13012">
    <w:pPr>
      <w:pStyle w:val="10"/>
      <w:framePr w:wrap="auto" w:vAnchor="text" w:hAnchor="margin" w:xAlign="center" w:y="1"/>
      <w:rPr>
        <w:rStyle w:val="6"/>
      </w:rPr>
    </w:pPr>
  </w:p>
  <w:p w14:paraId="5D9F83DA">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0265A">
    <w:pPr>
      <w:pStyle w:val="7"/>
      <w:framePr w:wrap="auto" w:vAnchor="text" w:hAnchor="margin" w:xAlign="right" w:y="1"/>
      <w:rPr>
        <w:rStyle w:val="6"/>
      </w:rPr>
    </w:pPr>
  </w:p>
  <w:p w14:paraId="182E5CBE">
    <w:pPr>
      <w:pStyle w:val="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A6272">
    <w:pPr>
      <w:pStyle w:val="7"/>
      <w:framePr w:wrap="auto" w:vAnchor="text" w:hAnchor="margin" w:xAlign="right" w:y="1"/>
      <w:rPr>
        <w:rStyle w:val="6"/>
      </w:rPr>
    </w:pPr>
  </w:p>
  <w:p w14:paraId="752132BE">
    <w:pPr>
      <w:pStyle w:val="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0"/>
      <w:numFmt w:val="bullet"/>
      <w:lvlText w:val=""/>
      <w:lvlJc w:val="left"/>
      <w:pPr>
        <w:ind w:left="1681" w:hanging="360"/>
      </w:pPr>
      <w:rPr>
        <w:rFonts w:hint="default" w:ascii="Wingdings" w:hAnsi="Wingdings" w:eastAsia="Wingdings" w:cs="Wingdings"/>
        <w:w w:val="100"/>
        <w:sz w:val="24"/>
        <w:szCs w:val="24"/>
        <w:lang w:val="ru-RU" w:eastAsia="en-US" w:bidi="ar-SA"/>
      </w:rPr>
    </w:lvl>
    <w:lvl w:ilvl="1" w:tentative="0">
      <w:start w:val="0"/>
      <w:numFmt w:val="bullet"/>
      <w:lvlText w:val="•"/>
      <w:lvlJc w:val="left"/>
      <w:pPr>
        <w:ind w:left="2606" w:hanging="360"/>
      </w:pPr>
      <w:rPr>
        <w:rFonts w:hint="default"/>
        <w:lang w:val="ru-RU" w:eastAsia="en-US" w:bidi="ar-SA"/>
      </w:rPr>
    </w:lvl>
    <w:lvl w:ilvl="2" w:tentative="0">
      <w:start w:val="0"/>
      <w:numFmt w:val="bullet"/>
      <w:lvlText w:val="•"/>
      <w:lvlJc w:val="left"/>
      <w:pPr>
        <w:ind w:left="3533" w:hanging="360"/>
      </w:pPr>
      <w:rPr>
        <w:rFonts w:hint="default"/>
        <w:lang w:val="ru-RU" w:eastAsia="en-US" w:bidi="ar-SA"/>
      </w:rPr>
    </w:lvl>
    <w:lvl w:ilvl="3" w:tentative="0">
      <w:start w:val="0"/>
      <w:numFmt w:val="bullet"/>
      <w:lvlText w:val="•"/>
      <w:lvlJc w:val="left"/>
      <w:pPr>
        <w:ind w:left="4459" w:hanging="360"/>
      </w:pPr>
      <w:rPr>
        <w:rFonts w:hint="default"/>
        <w:lang w:val="ru-RU" w:eastAsia="en-US" w:bidi="ar-SA"/>
      </w:rPr>
    </w:lvl>
    <w:lvl w:ilvl="4" w:tentative="0">
      <w:start w:val="0"/>
      <w:numFmt w:val="bullet"/>
      <w:lvlText w:val="•"/>
      <w:lvlJc w:val="left"/>
      <w:pPr>
        <w:ind w:left="5386" w:hanging="360"/>
      </w:pPr>
      <w:rPr>
        <w:rFonts w:hint="default"/>
        <w:lang w:val="ru-RU" w:eastAsia="en-US" w:bidi="ar-SA"/>
      </w:rPr>
    </w:lvl>
    <w:lvl w:ilvl="5" w:tentative="0">
      <w:start w:val="0"/>
      <w:numFmt w:val="bullet"/>
      <w:lvlText w:val="•"/>
      <w:lvlJc w:val="left"/>
      <w:pPr>
        <w:ind w:left="6313" w:hanging="360"/>
      </w:pPr>
      <w:rPr>
        <w:rFonts w:hint="default"/>
        <w:lang w:val="ru-RU" w:eastAsia="en-US" w:bidi="ar-SA"/>
      </w:rPr>
    </w:lvl>
    <w:lvl w:ilvl="6" w:tentative="0">
      <w:start w:val="0"/>
      <w:numFmt w:val="bullet"/>
      <w:lvlText w:val="•"/>
      <w:lvlJc w:val="left"/>
      <w:pPr>
        <w:ind w:left="7239" w:hanging="360"/>
      </w:pPr>
      <w:rPr>
        <w:rFonts w:hint="default"/>
        <w:lang w:val="ru-RU" w:eastAsia="en-US" w:bidi="ar-SA"/>
      </w:rPr>
    </w:lvl>
    <w:lvl w:ilvl="7" w:tentative="0">
      <w:start w:val="0"/>
      <w:numFmt w:val="bullet"/>
      <w:lvlText w:val="•"/>
      <w:lvlJc w:val="left"/>
      <w:pPr>
        <w:ind w:left="8166" w:hanging="360"/>
      </w:pPr>
      <w:rPr>
        <w:rFonts w:hint="default"/>
        <w:lang w:val="ru-RU" w:eastAsia="en-US" w:bidi="ar-SA"/>
      </w:rPr>
    </w:lvl>
    <w:lvl w:ilvl="8" w:tentative="0">
      <w:start w:val="0"/>
      <w:numFmt w:val="bullet"/>
      <w:lvlText w:val="•"/>
      <w:lvlJc w:val="left"/>
      <w:pPr>
        <w:ind w:left="9093" w:hanging="360"/>
      </w:pPr>
      <w:rPr>
        <w:rFonts w:hint="default"/>
        <w:lang w:val="ru-RU" w:eastAsia="en-US" w:bidi="ar-SA"/>
      </w:rPr>
    </w:lvl>
  </w:abstractNum>
  <w:abstractNum w:abstractNumId="1">
    <w:nsid w:val="B5E306ED"/>
    <w:multiLevelType w:val="multilevel"/>
    <w:tmpl w:val="B5E306ED"/>
    <w:lvl w:ilvl="0" w:tentative="0">
      <w:start w:val="1"/>
      <w:numFmt w:val="decimal"/>
      <w:lvlText w:val="%1)"/>
      <w:lvlJc w:val="left"/>
      <w:pPr>
        <w:ind w:left="1681" w:hanging="360"/>
        <w:jc w:val="left"/>
      </w:pPr>
      <w:rPr>
        <w:rFonts w:hint="default" w:ascii="Times New Roman" w:hAnsi="Times New Roman" w:eastAsia="Times New Roman" w:cs="Times New Roman"/>
        <w:w w:val="100"/>
        <w:sz w:val="24"/>
        <w:szCs w:val="24"/>
        <w:lang w:val="ru-RU" w:eastAsia="en-US" w:bidi="ar-SA"/>
      </w:rPr>
    </w:lvl>
    <w:lvl w:ilvl="1" w:tentative="0">
      <w:start w:val="0"/>
      <w:numFmt w:val="bullet"/>
      <w:lvlText w:val=""/>
      <w:lvlJc w:val="left"/>
      <w:pPr>
        <w:ind w:left="2041" w:hanging="360"/>
      </w:pPr>
      <w:rPr>
        <w:rFonts w:hint="default" w:ascii="Wingdings" w:hAnsi="Wingdings" w:eastAsia="Wingdings" w:cs="Wingdings"/>
        <w:w w:val="100"/>
        <w:sz w:val="24"/>
        <w:szCs w:val="24"/>
        <w:lang w:val="ru-RU" w:eastAsia="en-US" w:bidi="ar-SA"/>
      </w:rPr>
    </w:lvl>
    <w:lvl w:ilvl="2" w:tentative="0">
      <w:start w:val="0"/>
      <w:numFmt w:val="bullet"/>
      <w:lvlText w:val="•"/>
      <w:lvlJc w:val="left"/>
      <w:pPr>
        <w:ind w:left="3029" w:hanging="360"/>
      </w:pPr>
      <w:rPr>
        <w:rFonts w:hint="default"/>
        <w:lang w:val="ru-RU" w:eastAsia="en-US" w:bidi="ar-SA"/>
      </w:rPr>
    </w:lvl>
    <w:lvl w:ilvl="3" w:tentative="0">
      <w:start w:val="0"/>
      <w:numFmt w:val="bullet"/>
      <w:lvlText w:val="•"/>
      <w:lvlJc w:val="left"/>
      <w:pPr>
        <w:ind w:left="4019" w:hanging="360"/>
      </w:pPr>
      <w:rPr>
        <w:rFonts w:hint="default"/>
        <w:lang w:val="ru-RU" w:eastAsia="en-US" w:bidi="ar-SA"/>
      </w:rPr>
    </w:lvl>
    <w:lvl w:ilvl="4" w:tentative="0">
      <w:start w:val="0"/>
      <w:numFmt w:val="bullet"/>
      <w:lvlText w:val="•"/>
      <w:lvlJc w:val="left"/>
      <w:pPr>
        <w:ind w:left="5008" w:hanging="360"/>
      </w:pPr>
      <w:rPr>
        <w:rFonts w:hint="default"/>
        <w:lang w:val="ru-RU" w:eastAsia="en-US" w:bidi="ar-SA"/>
      </w:rPr>
    </w:lvl>
    <w:lvl w:ilvl="5" w:tentative="0">
      <w:start w:val="0"/>
      <w:numFmt w:val="bullet"/>
      <w:lvlText w:val="•"/>
      <w:lvlJc w:val="left"/>
      <w:pPr>
        <w:ind w:left="5998" w:hanging="360"/>
      </w:pPr>
      <w:rPr>
        <w:rFonts w:hint="default"/>
        <w:lang w:val="ru-RU" w:eastAsia="en-US" w:bidi="ar-SA"/>
      </w:rPr>
    </w:lvl>
    <w:lvl w:ilvl="6" w:tentative="0">
      <w:start w:val="0"/>
      <w:numFmt w:val="bullet"/>
      <w:lvlText w:val="•"/>
      <w:lvlJc w:val="left"/>
      <w:pPr>
        <w:ind w:left="6988" w:hanging="360"/>
      </w:pPr>
      <w:rPr>
        <w:rFonts w:hint="default"/>
        <w:lang w:val="ru-RU" w:eastAsia="en-US" w:bidi="ar-SA"/>
      </w:rPr>
    </w:lvl>
    <w:lvl w:ilvl="7" w:tentative="0">
      <w:start w:val="0"/>
      <w:numFmt w:val="bullet"/>
      <w:lvlText w:val="•"/>
      <w:lvlJc w:val="left"/>
      <w:pPr>
        <w:ind w:left="7977" w:hanging="360"/>
      </w:pPr>
      <w:rPr>
        <w:rFonts w:hint="default"/>
        <w:lang w:val="ru-RU" w:eastAsia="en-US" w:bidi="ar-SA"/>
      </w:rPr>
    </w:lvl>
    <w:lvl w:ilvl="8" w:tentative="0">
      <w:start w:val="0"/>
      <w:numFmt w:val="bullet"/>
      <w:lvlText w:val="•"/>
      <w:lvlJc w:val="left"/>
      <w:pPr>
        <w:ind w:left="8967" w:hanging="360"/>
      </w:pPr>
      <w:rPr>
        <w:rFonts w:hint="default"/>
        <w:lang w:val="ru-RU" w:eastAsia="en-US" w:bidi="ar-SA"/>
      </w:rPr>
    </w:lvl>
  </w:abstractNum>
  <w:abstractNum w:abstractNumId="2">
    <w:nsid w:val="BF205925"/>
    <w:multiLevelType w:val="multilevel"/>
    <w:tmpl w:val="BF205925"/>
    <w:lvl w:ilvl="0" w:tentative="0">
      <w:start w:val="0"/>
      <w:numFmt w:val="bullet"/>
      <w:lvlText w:val="–"/>
      <w:lvlJc w:val="left"/>
      <w:pPr>
        <w:ind w:left="961" w:hanging="180"/>
      </w:pPr>
      <w:rPr>
        <w:rFonts w:hint="default" w:ascii="Times New Roman" w:hAnsi="Times New Roman" w:eastAsia="Times New Roman" w:cs="Times New Roman"/>
        <w:w w:val="100"/>
        <w:sz w:val="24"/>
        <w:szCs w:val="24"/>
        <w:lang w:val="ru-RU" w:eastAsia="en-US" w:bidi="ar-SA"/>
      </w:rPr>
    </w:lvl>
    <w:lvl w:ilvl="1" w:tentative="0">
      <w:start w:val="0"/>
      <w:numFmt w:val="bullet"/>
      <w:lvlText w:val=""/>
      <w:lvlJc w:val="left"/>
      <w:pPr>
        <w:ind w:left="961" w:hanging="696"/>
      </w:pPr>
      <w:rPr>
        <w:rFonts w:hint="default" w:ascii="Wingdings" w:hAnsi="Wingdings" w:eastAsia="Wingdings" w:cs="Wingdings"/>
        <w:w w:val="100"/>
        <w:sz w:val="24"/>
        <w:szCs w:val="24"/>
        <w:lang w:val="ru-RU" w:eastAsia="en-US" w:bidi="ar-SA"/>
      </w:rPr>
    </w:lvl>
    <w:lvl w:ilvl="2" w:tentative="0">
      <w:start w:val="0"/>
      <w:numFmt w:val="bullet"/>
      <w:lvlText w:val="•"/>
      <w:lvlJc w:val="left"/>
      <w:pPr>
        <w:ind w:left="2709" w:hanging="696"/>
      </w:pPr>
      <w:rPr>
        <w:rFonts w:hint="default"/>
        <w:lang w:val="ru-RU" w:eastAsia="en-US" w:bidi="ar-SA"/>
      </w:rPr>
    </w:lvl>
    <w:lvl w:ilvl="3" w:tentative="0">
      <w:start w:val="0"/>
      <w:numFmt w:val="bullet"/>
      <w:lvlText w:val="•"/>
      <w:lvlJc w:val="left"/>
      <w:pPr>
        <w:ind w:left="3739" w:hanging="696"/>
      </w:pPr>
      <w:rPr>
        <w:rFonts w:hint="default"/>
        <w:lang w:val="ru-RU" w:eastAsia="en-US" w:bidi="ar-SA"/>
      </w:rPr>
    </w:lvl>
    <w:lvl w:ilvl="4" w:tentative="0">
      <w:start w:val="0"/>
      <w:numFmt w:val="bullet"/>
      <w:lvlText w:val="•"/>
      <w:lvlJc w:val="left"/>
      <w:pPr>
        <w:ind w:left="4768" w:hanging="696"/>
      </w:pPr>
      <w:rPr>
        <w:rFonts w:hint="default"/>
        <w:lang w:val="ru-RU" w:eastAsia="en-US" w:bidi="ar-SA"/>
      </w:rPr>
    </w:lvl>
    <w:lvl w:ilvl="5" w:tentative="0">
      <w:start w:val="0"/>
      <w:numFmt w:val="bullet"/>
      <w:lvlText w:val="•"/>
      <w:lvlJc w:val="left"/>
      <w:pPr>
        <w:ind w:left="5798" w:hanging="696"/>
      </w:pPr>
      <w:rPr>
        <w:rFonts w:hint="default"/>
        <w:lang w:val="ru-RU" w:eastAsia="en-US" w:bidi="ar-SA"/>
      </w:rPr>
    </w:lvl>
    <w:lvl w:ilvl="6" w:tentative="0">
      <w:start w:val="0"/>
      <w:numFmt w:val="bullet"/>
      <w:lvlText w:val="•"/>
      <w:lvlJc w:val="left"/>
      <w:pPr>
        <w:ind w:left="6828" w:hanging="696"/>
      </w:pPr>
      <w:rPr>
        <w:rFonts w:hint="default"/>
        <w:lang w:val="ru-RU" w:eastAsia="en-US" w:bidi="ar-SA"/>
      </w:rPr>
    </w:lvl>
    <w:lvl w:ilvl="7" w:tentative="0">
      <w:start w:val="0"/>
      <w:numFmt w:val="bullet"/>
      <w:lvlText w:val="•"/>
      <w:lvlJc w:val="left"/>
      <w:pPr>
        <w:ind w:left="7857" w:hanging="696"/>
      </w:pPr>
      <w:rPr>
        <w:rFonts w:hint="default"/>
        <w:lang w:val="ru-RU" w:eastAsia="en-US" w:bidi="ar-SA"/>
      </w:rPr>
    </w:lvl>
    <w:lvl w:ilvl="8" w:tentative="0">
      <w:start w:val="0"/>
      <w:numFmt w:val="bullet"/>
      <w:lvlText w:val="•"/>
      <w:lvlJc w:val="left"/>
      <w:pPr>
        <w:ind w:left="8887" w:hanging="696"/>
      </w:pPr>
      <w:rPr>
        <w:rFonts w:hint="default"/>
        <w:lang w:val="ru-RU" w:eastAsia="en-US" w:bidi="ar-SA"/>
      </w:rPr>
    </w:lvl>
  </w:abstractNum>
  <w:abstractNum w:abstractNumId="3">
    <w:nsid w:val="CF092B84"/>
    <w:multiLevelType w:val="multilevel"/>
    <w:tmpl w:val="CF092B84"/>
    <w:lvl w:ilvl="0" w:tentative="0">
      <w:start w:val="1"/>
      <w:numFmt w:val="upperRoman"/>
      <w:lvlText w:val="%1."/>
      <w:lvlJc w:val="left"/>
      <w:pPr>
        <w:ind w:left="2041" w:hanging="720"/>
        <w:jc w:val="right"/>
      </w:pPr>
      <w:rPr>
        <w:rFonts w:hint="default" w:ascii="Times New Roman" w:hAnsi="Times New Roman" w:eastAsia="Times New Roman" w:cs="Times New Roman"/>
        <w:b/>
        <w:bCs/>
        <w:w w:val="100"/>
        <w:sz w:val="24"/>
        <w:szCs w:val="24"/>
        <w:lang w:val="ru-RU" w:eastAsia="en-US" w:bidi="ar-SA"/>
      </w:rPr>
    </w:lvl>
    <w:lvl w:ilvl="1" w:tentative="0">
      <w:start w:val="0"/>
      <w:numFmt w:val="bullet"/>
      <w:lvlText w:val="•"/>
      <w:lvlJc w:val="left"/>
      <w:pPr>
        <w:ind w:left="2930" w:hanging="720"/>
      </w:pPr>
      <w:rPr>
        <w:rFonts w:hint="default"/>
        <w:lang w:val="ru-RU" w:eastAsia="en-US" w:bidi="ar-SA"/>
      </w:rPr>
    </w:lvl>
    <w:lvl w:ilvl="2" w:tentative="0">
      <w:start w:val="0"/>
      <w:numFmt w:val="bullet"/>
      <w:lvlText w:val="•"/>
      <w:lvlJc w:val="left"/>
      <w:pPr>
        <w:ind w:left="3821" w:hanging="720"/>
      </w:pPr>
      <w:rPr>
        <w:rFonts w:hint="default"/>
        <w:lang w:val="ru-RU" w:eastAsia="en-US" w:bidi="ar-SA"/>
      </w:rPr>
    </w:lvl>
    <w:lvl w:ilvl="3" w:tentative="0">
      <w:start w:val="0"/>
      <w:numFmt w:val="bullet"/>
      <w:lvlText w:val="•"/>
      <w:lvlJc w:val="left"/>
      <w:pPr>
        <w:ind w:left="4711" w:hanging="720"/>
      </w:pPr>
      <w:rPr>
        <w:rFonts w:hint="default"/>
        <w:lang w:val="ru-RU" w:eastAsia="en-US" w:bidi="ar-SA"/>
      </w:rPr>
    </w:lvl>
    <w:lvl w:ilvl="4" w:tentative="0">
      <w:start w:val="0"/>
      <w:numFmt w:val="bullet"/>
      <w:lvlText w:val="•"/>
      <w:lvlJc w:val="left"/>
      <w:pPr>
        <w:ind w:left="5602" w:hanging="720"/>
      </w:pPr>
      <w:rPr>
        <w:rFonts w:hint="default"/>
        <w:lang w:val="ru-RU" w:eastAsia="en-US" w:bidi="ar-SA"/>
      </w:rPr>
    </w:lvl>
    <w:lvl w:ilvl="5" w:tentative="0">
      <w:start w:val="0"/>
      <w:numFmt w:val="bullet"/>
      <w:lvlText w:val="•"/>
      <w:lvlJc w:val="left"/>
      <w:pPr>
        <w:ind w:left="6493" w:hanging="720"/>
      </w:pPr>
      <w:rPr>
        <w:rFonts w:hint="default"/>
        <w:lang w:val="ru-RU" w:eastAsia="en-US" w:bidi="ar-SA"/>
      </w:rPr>
    </w:lvl>
    <w:lvl w:ilvl="6" w:tentative="0">
      <w:start w:val="0"/>
      <w:numFmt w:val="bullet"/>
      <w:lvlText w:val="•"/>
      <w:lvlJc w:val="left"/>
      <w:pPr>
        <w:ind w:left="7383" w:hanging="720"/>
      </w:pPr>
      <w:rPr>
        <w:rFonts w:hint="default"/>
        <w:lang w:val="ru-RU" w:eastAsia="en-US" w:bidi="ar-SA"/>
      </w:rPr>
    </w:lvl>
    <w:lvl w:ilvl="7" w:tentative="0">
      <w:start w:val="0"/>
      <w:numFmt w:val="bullet"/>
      <w:lvlText w:val="•"/>
      <w:lvlJc w:val="left"/>
      <w:pPr>
        <w:ind w:left="8274" w:hanging="720"/>
      </w:pPr>
      <w:rPr>
        <w:rFonts w:hint="default"/>
        <w:lang w:val="ru-RU" w:eastAsia="en-US" w:bidi="ar-SA"/>
      </w:rPr>
    </w:lvl>
    <w:lvl w:ilvl="8" w:tentative="0">
      <w:start w:val="0"/>
      <w:numFmt w:val="bullet"/>
      <w:lvlText w:val="•"/>
      <w:lvlJc w:val="left"/>
      <w:pPr>
        <w:ind w:left="9165" w:hanging="720"/>
      </w:pPr>
      <w:rPr>
        <w:rFonts w:hint="default"/>
        <w:lang w:val="ru-RU" w:eastAsia="en-US" w:bidi="ar-SA"/>
      </w:rPr>
    </w:lvl>
  </w:abstractNum>
  <w:abstractNum w:abstractNumId="4">
    <w:nsid w:val="DCBA6B53"/>
    <w:multiLevelType w:val="multilevel"/>
    <w:tmpl w:val="DCBA6B53"/>
    <w:lvl w:ilvl="0" w:tentative="0">
      <w:start w:val="1"/>
      <w:numFmt w:val="decimal"/>
      <w:lvlText w:val="%1."/>
      <w:lvlJc w:val="left"/>
      <w:pPr>
        <w:ind w:left="1681" w:hanging="360"/>
        <w:jc w:val="left"/>
      </w:pPr>
      <w:rPr>
        <w:rFonts w:hint="default" w:ascii="Times New Roman" w:hAnsi="Times New Roman" w:eastAsia="Times New Roman" w:cs="Times New Roman"/>
        <w:w w:val="100"/>
        <w:sz w:val="24"/>
        <w:szCs w:val="24"/>
        <w:lang w:val="ru-RU" w:eastAsia="en-US" w:bidi="ar-SA"/>
      </w:rPr>
    </w:lvl>
    <w:lvl w:ilvl="1" w:tentative="0">
      <w:start w:val="0"/>
      <w:numFmt w:val="bullet"/>
      <w:lvlText w:val="•"/>
      <w:lvlJc w:val="left"/>
      <w:pPr>
        <w:ind w:left="2606" w:hanging="360"/>
      </w:pPr>
      <w:rPr>
        <w:rFonts w:hint="default"/>
        <w:lang w:val="ru-RU" w:eastAsia="en-US" w:bidi="ar-SA"/>
      </w:rPr>
    </w:lvl>
    <w:lvl w:ilvl="2" w:tentative="0">
      <w:start w:val="0"/>
      <w:numFmt w:val="bullet"/>
      <w:lvlText w:val="•"/>
      <w:lvlJc w:val="left"/>
      <w:pPr>
        <w:ind w:left="3533" w:hanging="360"/>
      </w:pPr>
      <w:rPr>
        <w:rFonts w:hint="default"/>
        <w:lang w:val="ru-RU" w:eastAsia="en-US" w:bidi="ar-SA"/>
      </w:rPr>
    </w:lvl>
    <w:lvl w:ilvl="3" w:tentative="0">
      <w:start w:val="0"/>
      <w:numFmt w:val="bullet"/>
      <w:lvlText w:val="•"/>
      <w:lvlJc w:val="left"/>
      <w:pPr>
        <w:ind w:left="4459" w:hanging="360"/>
      </w:pPr>
      <w:rPr>
        <w:rFonts w:hint="default"/>
        <w:lang w:val="ru-RU" w:eastAsia="en-US" w:bidi="ar-SA"/>
      </w:rPr>
    </w:lvl>
    <w:lvl w:ilvl="4" w:tentative="0">
      <w:start w:val="0"/>
      <w:numFmt w:val="bullet"/>
      <w:lvlText w:val="•"/>
      <w:lvlJc w:val="left"/>
      <w:pPr>
        <w:ind w:left="5386" w:hanging="360"/>
      </w:pPr>
      <w:rPr>
        <w:rFonts w:hint="default"/>
        <w:lang w:val="ru-RU" w:eastAsia="en-US" w:bidi="ar-SA"/>
      </w:rPr>
    </w:lvl>
    <w:lvl w:ilvl="5" w:tentative="0">
      <w:start w:val="0"/>
      <w:numFmt w:val="bullet"/>
      <w:lvlText w:val="•"/>
      <w:lvlJc w:val="left"/>
      <w:pPr>
        <w:ind w:left="6313" w:hanging="360"/>
      </w:pPr>
      <w:rPr>
        <w:rFonts w:hint="default"/>
        <w:lang w:val="ru-RU" w:eastAsia="en-US" w:bidi="ar-SA"/>
      </w:rPr>
    </w:lvl>
    <w:lvl w:ilvl="6" w:tentative="0">
      <w:start w:val="0"/>
      <w:numFmt w:val="bullet"/>
      <w:lvlText w:val="•"/>
      <w:lvlJc w:val="left"/>
      <w:pPr>
        <w:ind w:left="7239" w:hanging="360"/>
      </w:pPr>
      <w:rPr>
        <w:rFonts w:hint="default"/>
        <w:lang w:val="ru-RU" w:eastAsia="en-US" w:bidi="ar-SA"/>
      </w:rPr>
    </w:lvl>
    <w:lvl w:ilvl="7" w:tentative="0">
      <w:start w:val="0"/>
      <w:numFmt w:val="bullet"/>
      <w:lvlText w:val="•"/>
      <w:lvlJc w:val="left"/>
      <w:pPr>
        <w:ind w:left="8166" w:hanging="360"/>
      </w:pPr>
      <w:rPr>
        <w:rFonts w:hint="default"/>
        <w:lang w:val="ru-RU" w:eastAsia="en-US" w:bidi="ar-SA"/>
      </w:rPr>
    </w:lvl>
    <w:lvl w:ilvl="8" w:tentative="0">
      <w:start w:val="0"/>
      <w:numFmt w:val="bullet"/>
      <w:lvlText w:val="•"/>
      <w:lvlJc w:val="left"/>
      <w:pPr>
        <w:ind w:left="9093" w:hanging="360"/>
      </w:pPr>
      <w:rPr>
        <w:rFonts w:hint="default"/>
        <w:lang w:val="ru-RU" w:eastAsia="en-US" w:bidi="ar-SA"/>
      </w:rPr>
    </w:lvl>
  </w:abstractNum>
  <w:abstractNum w:abstractNumId="5">
    <w:nsid w:val="0053208E"/>
    <w:multiLevelType w:val="multilevel"/>
    <w:tmpl w:val="0053208E"/>
    <w:lvl w:ilvl="0" w:tentative="0">
      <w:start w:val="1"/>
      <w:numFmt w:val="decimal"/>
      <w:lvlText w:val="%1."/>
      <w:lvlJc w:val="left"/>
      <w:pPr>
        <w:ind w:left="1681" w:hanging="360"/>
        <w:jc w:val="right"/>
      </w:pPr>
      <w:rPr>
        <w:rFonts w:hint="default" w:ascii="Times New Roman" w:hAnsi="Times New Roman" w:eastAsia="Times New Roman" w:cs="Times New Roman"/>
        <w:w w:val="100"/>
        <w:sz w:val="24"/>
        <w:szCs w:val="24"/>
        <w:lang w:val="ru-RU" w:eastAsia="en-US" w:bidi="ar-SA"/>
      </w:rPr>
    </w:lvl>
    <w:lvl w:ilvl="1" w:tentative="0">
      <w:start w:val="1"/>
      <w:numFmt w:val="decimal"/>
      <w:lvlText w:val="%1.%2."/>
      <w:lvlJc w:val="left"/>
      <w:pPr>
        <w:ind w:left="2042" w:hanging="361"/>
        <w:jc w:val="left"/>
      </w:pPr>
      <w:rPr>
        <w:rFonts w:hint="default" w:ascii="Times New Roman" w:hAnsi="Times New Roman" w:eastAsia="Times New Roman" w:cs="Times New Roman"/>
        <w:w w:val="100"/>
        <w:sz w:val="22"/>
        <w:szCs w:val="22"/>
        <w:lang w:val="ru-RU" w:eastAsia="en-US" w:bidi="ar-SA"/>
      </w:rPr>
    </w:lvl>
    <w:lvl w:ilvl="2" w:tentative="0">
      <w:start w:val="0"/>
      <w:numFmt w:val="bullet"/>
      <w:lvlText w:val="•"/>
      <w:lvlJc w:val="left"/>
      <w:pPr>
        <w:ind w:left="3029" w:hanging="361"/>
      </w:pPr>
      <w:rPr>
        <w:rFonts w:hint="default"/>
        <w:lang w:val="ru-RU" w:eastAsia="en-US" w:bidi="ar-SA"/>
      </w:rPr>
    </w:lvl>
    <w:lvl w:ilvl="3" w:tentative="0">
      <w:start w:val="0"/>
      <w:numFmt w:val="bullet"/>
      <w:lvlText w:val="•"/>
      <w:lvlJc w:val="left"/>
      <w:pPr>
        <w:ind w:left="4019" w:hanging="361"/>
      </w:pPr>
      <w:rPr>
        <w:rFonts w:hint="default"/>
        <w:lang w:val="ru-RU" w:eastAsia="en-US" w:bidi="ar-SA"/>
      </w:rPr>
    </w:lvl>
    <w:lvl w:ilvl="4" w:tentative="0">
      <w:start w:val="0"/>
      <w:numFmt w:val="bullet"/>
      <w:lvlText w:val="•"/>
      <w:lvlJc w:val="left"/>
      <w:pPr>
        <w:ind w:left="5008" w:hanging="361"/>
      </w:pPr>
      <w:rPr>
        <w:rFonts w:hint="default"/>
        <w:lang w:val="ru-RU" w:eastAsia="en-US" w:bidi="ar-SA"/>
      </w:rPr>
    </w:lvl>
    <w:lvl w:ilvl="5" w:tentative="0">
      <w:start w:val="0"/>
      <w:numFmt w:val="bullet"/>
      <w:lvlText w:val="•"/>
      <w:lvlJc w:val="left"/>
      <w:pPr>
        <w:ind w:left="5998" w:hanging="361"/>
      </w:pPr>
      <w:rPr>
        <w:rFonts w:hint="default"/>
        <w:lang w:val="ru-RU" w:eastAsia="en-US" w:bidi="ar-SA"/>
      </w:rPr>
    </w:lvl>
    <w:lvl w:ilvl="6" w:tentative="0">
      <w:start w:val="0"/>
      <w:numFmt w:val="bullet"/>
      <w:lvlText w:val="•"/>
      <w:lvlJc w:val="left"/>
      <w:pPr>
        <w:ind w:left="6988" w:hanging="361"/>
      </w:pPr>
      <w:rPr>
        <w:rFonts w:hint="default"/>
        <w:lang w:val="ru-RU" w:eastAsia="en-US" w:bidi="ar-SA"/>
      </w:rPr>
    </w:lvl>
    <w:lvl w:ilvl="7" w:tentative="0">
      <w:start w:val="0"/>
      <w:numFmt w:val="bullet"/>
      <w:lvlText w:val="•"/>
      <w:lvlJc w:val="left"/>
      <w:pPr>
        <w:ind w:left="7977" w:hanging="361"/>
      </w:pPr>
      <w:rPr>
        <w:rFonts w:hint="default"/>
        <w:lang w:val="ru-RU" w:eastAsia="en-US" w:bidi="ar-SA"/>
      </w:rPr>
    </w:lvl>
    <w:lvl w:ilvl="8" w:tentative="0">
      <w:start w:val="0"/>
      <w:numFmt w:val="bullet"/>
      <w:lvlText w:val="•"/>
      <w:lvlJc w:val="left"/>
      <w:pPr>
        <w:ind w:left="8967" w:hanging="361"/>
      </w:pPr>
      <w:rPr>
        <w:rFonts w:hint="default"/>
        <w:lang w:val="ru-RU" w:eastAsia="en-US" w:bidi="ar-SA"/>
      </w:rPr>
    </w:lvl>
  </w:abstractNum>
  <w:abstractNum w:abstractNumId="6">
    <w:nsid w:val="0248C179"/>
    <w:multiLevelType w:val="multilevel"/>
    <w:tmpl w:val="0248C179"/>
    <w:lvl w:ilvl="0" w:tentative="0">
      <w:start w:val="0"/>
      <w:numFmt w:val="bullet"/>
      <w:lvlText w:val=""/>
      <w:lvlJc w:val="left"/>
      <w:pPr>
        <w:ind w:left="1681" w:hanging="360"/>
      </w:pPr>
      <w:rPr>
        <w:rFonts w:hint="default" w:ascii="Wingdings" w:hAnsi="Wingdings" w:eastAsia="Wingdings" w:cs="Wingdings"/>
        <w:w w:val="100"/>
        <w:sz w:val="24"/>
        <w:szCs w:val="24"/>
        <w:lang w:val="ru-RU" w:eastAsia="en-US" w:bidi="ar-SA"/>
      </w:rPr>
    </w:lvl>
    <w:lvl w:ilvl="1" w:tentative="0">
      <w:start w:val="0"/>
      <w:numFmt w:val="bullet"/>
      <w:lvlText w:val="•"/>
      <w:lvlJc w:val="left"/>
      <w:pPr>
        <w:ind w:left="2606" w:hanging="360"/>
      </w:pPr>
      <w:rPr>
        <w:rFonts w:hint="default"/>
        <w:lang w:val="ru-RU" w:eastAsia="en-US" w:bidi="ar-SA"/>
      </w:rPr>
    </w:lvl>
    <w:lvl w:ilvl="2" w:tentative="0">
      <w:start w:val="0"/>
      <w:numFmt w:val="bullet"/>
      <w:lvlText w:val="•"/>
      <w:lvlJc w:val="left"/>
      <w:pPr>
        <w:ind w:left="3533" w:hanging="360"/>
      </w:pPr>
      <w:rPr>
        <w:rFonts w:hint="default"/>
        <w:lang w:val="ru-RU" w:eastAsia="en-US" w:bidi="ar-SA"/>
      </w:rPr>
    </w:lvl>
    <w:lvl w:ilvl="3" w:tentative="0">
      <w:start w:val="0"/>
      <w:numFmt w:val="bullet"/>
      <w:lvlText w:val="•"/>
      <w:lvlJc w:val="left"/>
      <w:pPr>
        <w:ind w:left="4459" w:hanging="360"/>
      </w:pPr>
      <w:rPr>
        <w:rFonts w:hint="default"/>
        <w:lang w:val="ru-RU" w:eastAsia="en-US" w:bidi="ar-SA"/>
      </w:rPr>
    </w:lvl>
    <w:lvl w:ilvl="4" w:tentative="0">
      <w:start w:val="0"/>
      <w:numFmt w:val="bullet"/>
      <w:lvlText w:val="•"/>
      <w:lvlJc w:val="left"/>
      <w:pPr>
        <w:ind w:left="5386" w:hanging="360"/>
      </w:pPr>
      <w:rPr>
        <w:rFonts w:hint="default"/>
        <w:lang w:val="ru-RU" w:eastAsia="en-US" w:bidi="ar-SA"/>
      </w:rPr>
    </w:lvl>
    <w:lvl w:ilvl="5" w:tentative="0">
      <w:start w:val="0"/>
      <w:numFmt w:val="bullet"/>
      <w:lvlText w:val="•"/>
      <w:lvlJc w:val="left"/>
      <w:pPr>
        <w:ind w:left="6313" w:hanging="360"/>
      </w:pPr>
      <w:rPr>
        <w:rFonts w:hint="default"/>
        <w:lang w:val="ru-RU" w:eastAsia="en-US" w:bidi="ar-SA"/>
      </w:rPr>
    </w:lvl>
    <w:lvl w:ilvl="6" w:tentative="0">
      <w:start w:val="0"/>
      <w:numFmt w:val="bullet"/>
      <w:lvlText w:val="•"/>
      <w:lvlJc w:val="left"/>
      <w:pPr>
        <w:ind w:left="7239" w:hanging="360"/>
      </w:pPr>
      <w:rPr>
        <w:rFonts w:hint="default"/>
        <w:lang w:val="ru-RU" w:eastAsia="en-US" w:bidi="ar-SA"/>
      </w:rPr>
    </w:lvl>
    <w:lvl w:ilvl="7" w:tentative="0">
      <w:start w:val="0"/>
      <w:numFmt w:val="bullet"/>
      <w:lvlText w:val="•"/>
      <w:lvlJc w:val="left"/>
      <w:pPr>
        <w:ind w:left="8166" w:hanging="360"/>
      </w:pPr>
      <w:rPr>
        <w:rFonts w:hint="default"/>
        <w:lang w:val="ru-RU" w:eastAsia="en-US" w:bidi="ar-SA"/>
      </w:rPr>
    </w:lvl>
    <w:lvl w:ilvl="8" w:tentative="0">
      <w:start w:val="0"/>
      <w:numFmt w:val="bullet"/>
      <w:lvlText w:val="•"/>
      <w:lvlJc w:val="left"/>
      <w:pPr>
        <w:ind w:left="9093" w:hanging="360"/>
      </w:pPr>
      <w:rPr>
        <w:rFonts w:hint="default"/>
        <w:lang w:val="ru-RU" w:eastAsia="en-US" w:bidi="ar-SA"/>
      </w:rPr>
    </w:lvl>
  </w:abstractNum>
  <w:abstractNum w:abstractNumId="7">
    <w:nsid w:val="03D62ECE"/>
    <w:multiLevelType w:val="multilevel"/>
    <w:tmpl w:val="03D62ECE"/>
    <w:lvl w:ilvl="0" w:tentative="0">
      <w:start w:val="2"/>
      <w:numFmt w:val="decimal"/>
      <w:lvlText w:val="%1"/>
      <w:lvlJc w:val="left"/>
      <w:pPr>
        <w:ind w:left="961" w:hanging="425"/>
        <w:jc w:val="left"/>
      </w:pPr>
      <w:rPr>
        <w:rFonts w:hint="default"/>
        <w:lang w:val="ru-RU" w:eastAsia="en-US" w:bidi="ar-SA"/>
      </w:rPr>
    </w:lvl>
    <w:lvl w:ilvl="1" w:tentative="0">
      <w:start w:val="1"/>
      <w:numFmt w:val="decimal"/>
      <w:lvlText w:val="%1.%2."/>
      <w:lvlJc w:val="left"/>
      <w:pPr>
        <w:ind w:left="961" w:hanging="425"/>
        <w:jc w:val="right"/>
      </w:pPr>
      <w:rPr>
        <w:rFonts w:hint="default" w:ascii="Times New Roman" w:hAnsi="Times New Roman" w:eastAsia="Times New Roman" w:cs="Times New Roman"/>
        <w:b/>
        <w:bCs/>
        <w:w w:val="100"/>
        <w:sz w:val="24"/>
        <w:szCs w:val="24"/>
        <w:lang w:val="ru-RU" w:eastAsia="en-US" w:bidi="ar-SA"/>
      </w:rPr>
    </w:lvl>
    <w:lvl w:ilvl="2" w:tentative="0">
      <w:start w:val="0"/>
      <w:numFmt w:val="bullet"/>
      <w:lvlText w:val="•"/>
      <w:lvlJc w:val="left"/>
      <w:pPr>
        <w:ind w:left="2957" w:hanging="425"/>
      </w:pPr>
      <w:rPr>
        <w:rFonts w:hint="default"/>
        <w:lang w:val="ru-RU" w:eastAsia="en-US" w:bidi="ar-SA"/>
      </w:rPr>
    </w:lvl>
    <w:lvl w:ilvl="3" w:tentative="0">
      <w:start w:val="0"/>
      <w:numFmt w:val="bullet"/>
      <w:lvlText w:val="•"/>
      <w:lvlJc w:val="left"/>
      <w:pPr>
        <w:ind w:left="3955" w:hanging="425"/>
      </w:pPr>
      <w:rPr>
        <w:rFonts w:hint="default"/>
        <w:lang w:val="ru-RU" w:eastAsia="en-US" w:bidi="ar-SA"/>
      </w:rPr>
    </w:lvl>
    <w:lvl w:ilvl="4" w:tentative="0">
      <w:start w:val="0"/>
      <w:numFmt w:val="bullet"/>
      <w:lvlText w:val="•"/>
      <w:lvlJc w:val="left"/>
      <w:pPr>
        <w:ind w:left="4954" w:hanging="425"/>
      </w:pPr>
      <w:rPr>
        <w:rFonts w:hint="default"/>
        <w:lang w:val="ru-RU" w:eastAsia="en-US" w:bidi="ar-SA"/>
      </w:rPr>
    </w:lvl>
    <w:lvl w:ilvl="5" w:tentative="0">
      <w:start w:val="0"/>
      <w:numFmt w:val="bullet"/>
      <w:lvlText w:val="•"/>
      <w:lvlJc w:val="left"/>
      <w:pPr>
        <w:ind w:left="5953" w:hanging="425"/>
      </w:pPr>
      <w:rPr>
        <w:rFonts w:hint="default"/>
        <w:lang w:val="ru-RU" w:eastAsia="en-US" w:bidi="ar-SA"/>
      </w:rPr>
    </w:lvl>
    <w:lvl w:ilvl="6" w:tentative="0">
      <w:start w:val="0"/>
      <w:numFmt w:val="bullet"/>
      <w:lvlText w:val="•"/>
      <w:lvlJc w:val="left"/>
      <w:pPr>
        <w:ind w:left="6951" w:hanging="425"/>
      </w:pPr>
      <w:rPr>
        <w:rFonts w:hint="default"/>
        <w:lang w:val="ru-RU" w:eastAsia="en-US" w:bidi="ar-SA"/>
      </w:rPr>
    </w:lvl>
    <w:lvl w:ilvl="7" w:tentative="0">
      <w:start w:val="0"/>
      <w:numFmt w:val="bullet"/>
      <w:lvlText w:val="•"/>
      <w:lvlJc w:val="left"/>
      <w:pPr>
        <w:ind w:left="7950" w:hanging="425"/>
      </w:pPr>
      <w:rPr>
        <w:rFonts w:hint="default"/>
        <w:lang w:val="ru-RU" w:eastAsia="en-US" w:bidi="ar-SA"/>
      </w:rPr>
    </w:lvl>
    <w:lvl w:ilvl="8" w:tentative="0">
      <w:start w:val="0"/>
      <w:numFmt w:val="bullet"/>
      <w:lvlText w:val="•"/>
      <w:lvlJc w:val="left"/>
      <w:pPr>
        <w:ind w:left="8949" w:hanging="425"/>
      </w:pPr>
      <w:rPr>
        <w:rFonts w:hint="default"/>
        <w:lang w:val="ru-RU" w:eastAsia="en-US" w:bidi="ar-SA"/>
      </w:rPr>
    </w:lvl>
  </w:abstractNum>
  <w:abstractNum w:abstractNumId="8">
    <w:nsid w:val="0A017D13"/>
    <w:multiLevelType w:val="multilevel"/>
    <w:tmpl w:val="0A017D13"/>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9">
    <w:nsid w:val="0CD6104E"/>
    <w:multiLevelType w:val="multilevel"/>
    <w:tmpl w:val="0CD6104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193F47E8"/>
    <w:multiLevelType w:val="multilevel"/>
    <w:tmpl w:val="193F47E8"/>
    <w:lvl w:ilvl="0" w:tentative="0">
      <w:start w:val="1"/>
      <w:numFmt w:val="decimal"/>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1">
    <w:nsid w:val="1C996087"/>
    <w:multiLevelType w:val="multilevel"/>
    <w:tmpl w:val="1C996087"/>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2">
    <w:nsid w:val="25B654F3"/>
    <w:multiLevelType w:val="multilevel"/>
    <w:tmpl w:val="25B654F3"/>
    <w:lvl w:ilvl="0" w:tentative="0">
      <w:start w:val="3"/>
      <w:numFmt w:val="decimal"/>
      <w:lvlText w:val="%1."/>
      <w:lvlJc w:val="left"/>
      <w:pPr>
        <w:ind w:left="1142" w:hanging="181"/>
        <w:jc w:val="left"/>
      </w:pPr>
      <w:rPr>
        <w:rFonts w:hint="default" w:ascii="Times New Roman" w:hAnsi="Times New Roman" w:eastAsia="Times New Roman" w:cs="Times New Roman"/>
        <w:b/>
        <w:bCs/>
        <w:w w:val="100"/>
        <w:sz w:val="22"/>
        <w:szCs w:val="22"/>
        <w:lang w:val="ru-RU" w:eastAsia="en-US" w:bidi="ar-SA"/>
      </w:rPr>
    </w:lvl>
    <w:lvl w:ilvl="1" w:tentative="0">
      <w:start w:val="1"/>
      <w:numFmt w:val="decimal"/>
      <w:lvlText w:val="%1.%2."/>
      <w:lvlJc w:val="left"/>
      <w:pPr>
        <w:ind w:left="1322" w:hanging="361"/>
        <w:jc w:val="right"/>
      </w:pPr>
      <w:rPr>
        <w:rFonts w:hint="default" w:ascii="Times New Roman" w:hAnsi="Times New Roman" w:eastAsia="Times New Roman" w:cs="Times New Roman"/>
        <w:b/>
        <w:bCs/>
        <w:w w:val="100"/>
        <w:sz w:val="22"/>
        <w:szCs w:val="22"/>
        <w:lang w:val="ru-RU" w:eastAsia="en-US" w:bidi="ar-SA"/>
      </w:rPr>
    </w:lvl>
    <w:lvl w:ilvl="2" w:tentative="0">
      <w:start w:val="0"/>
      <w:numFmt w:val="bullet"/>
      <w:lvlText w:val=""/>
      <w:lvlJc w:val="left"/>
      <w:pPr>
        <w:ind w:left="2389" w:hanging="360"/>
      </w:pPr>
      <w:rPr>
        <w:rFonts w:hint="default" w:ascii="Wingdings" w:hAnsi="Wingdings" w:eastAsia="Wingdings" w:cs="Wingdings"/>
        <w:w w:val="100"/>
        <w:sz w:val="24"/>
        <w:szCs w:val="24"/>
        <w:lang w:val="ru-RU" w:eastAsia="en-US" w:bidi="ar-SA"/>
      </w:rPr>
    </w:lvl>
    <w:lvl w:ilvl="3" w:tentative="0">
      <w:start w:val="0"/>
      <w:numFmt w:val="bullet"/>
      <w:lvlText w:val="•"/>
      <w:lvlJc w:val="left"/>
      <w:pPr>
        <w:ind w:left="3450" w:hanging="360"/>
      </w:pPr>
      <w:rPr>
        <w:rFonts w:hint="default"/>
        <w:lang w:val="ru-RU" w:eastAsia="en-US" w:bidi="ar-SA"/>
      </w:rPr>
    </w:lvl>
    <w:lvl w:ilvl="4" w:tentative="0">
      <w:start w:val="0"/>
      <w:numFmt w:val="bullet"/>
      <w:lvlText w:val="•"/>
      <w:lvlJc w:val="left"/>
      <w:pPr>
        <w:ind w:left="4521" w:hanging="360"/>
      </w:pPr>
      <w:rPr>
        <w:rFonts w:hint="default"/>
        <w:lang w:val="ru-RU" w:eastAsia="en-US" w:bidi="ar-SA"/>
      </w:rPr>
    </w:lvl>
    <w:lvl w:ilvl="5" w:tentative="0">
      <w:start w:val="0"/>
      <w:numFmt w:val="bullet"/>
      <w:lvlText w:val="•"/>
      <w:lvlJc w:val="left"/>
      <w:pPr>
        <w:ind w:left="5592" w:hanging="360"/>
      </w:pPr>
      <w:rPr>
        <w:rFonts w:hint="default"/>
        <w:lang w:val="ru-RU" w:eastAsia="en-US" w:bidi="ar-SA"/>
      </w:rPr>
    </w:lvl>
    <w:lvl w:ilvl="6" w:tentative="0">
      <w:start w:val="0"/>
      <w:numFmt w:val="bullet"/>
      <w:lvlText w:val="•"/>
      <w:lvlJc w:val="left"/>
      <w:pPr>
        <w:ind w:left="6663" w:hanging="360"/>
      </w:pPr>
      <w:rPr>
        <w:rFonts w:hint="default"/>
        <w:lang w:val="ru-RU" w:eastAsia="en-US" w:bidi="ar-SA"/>
      </w:rPr>
    </w:lvl>
    <w:lvl w:ilvl="7" w:tentative="0">
      <w:start w:val="0"/>
      <w:numFmt w:val="bullet"/>
      <w:lvlText w:val="•"/>
      <w:lvlJc w:val="left"/>
      <w:pPr>
        <w:ind w:left="7734" w:hanging="360"/>
      </w:pPr>
      <w:rPr>
        <w:rFonts w:hint="default"/>
        <w:lang w:val="ru-RU" w:eastAsia="en-US" w:bidi="ar-SA"/>
      </w:rPr>
    </w:lvl>
    <w:lvl w:ilvl="8" w:tentative="0">
      <w:start w:val="0"/>
      <w:numFmt w:val="bullet"/>
      <w:lvlText w:val="•"/>
      <w:lvlJc w:val="left"/>
      <w:pPr>
        <w:ind w:left="8804" w:hanging="360"/>
      </w:pPr>
      <w:rPr>
        <w:rFonts w:hint="default"/>
        <w:lang w:val="ru-RU" w:eastAsia="en-US" w:bidi="ar-SA"/>
      </w:rPr>
    </w:lvl>
  </w:abstractNum>
  <w:abstractNum w:abstractNumId="13">
    <w:nsid w:val="2A8F537B"/>
    <w:multiLevelType w:val="multilevel"/>
    <w:tmpl w:val="2A8F537B"/>
    <w:lvl w:ilvl="0" w:tentative="0">
      <w:start w:val="0"/>
      <w:numFmt w:val="bullet"/>
      <w:lvlText w:val=""/>
      <w:lvlJc w:val="left"/>
      <w:pPr>
        <w:ind w:left="1388" w:hanging="360"/>
      </w:pPr>
      <w:rPr>
        <w:rFonts w:hint="default" w:ascii="Wingdings" w:hAnsi="Wingdings" w:eastAsia="Wingdings" w:cs="Wingdings"/>
        <w:w w:val="100"/>
        <w:sz w:val="24"/>
        <w:szCs w:val="24"/>
        <w:lang w:val="ru-RU" w:eastAsia="en-US" w:bidi="ar-SA"/>
      </w:rPr>
    </w:lvl>
    <w:lvl w:ilvl="1" w:tentative="0">
      <w:start w:val="0"/>
      <w:numFmt w:val="bullet"/>
      <w:lvlText w:val=""/>
      <w:lvlJc w:val="left"/>
      <w:pPr>
        <w:ind w:left="1103" w:hanging="425"/>
      </w:pPr>
      <w:rPr>
        <w:rFonts w:hint="default" w:ascii="Wingdings" w:hAnsi="Wingdings" w:eastAsia="Wingdings" w:cs="Wingdings"/>
        <w:w w:val="100"/>
        <w:sz w:val="24"/>
        <w:szCs w:val="24"/>
        <w:lang w:val="ru-RU" w:eastAsia="en-US" w:bidi="ar-SA"/>
      </w:rPr>
    </w:lvl>
    <w:lvl w:ilvl="2" w:tentative="0">
      <w:start w:val="0"/>
      <w:numFmt w:val="bullet"/>
      <w:lvlText w:val=""/>
      <w:lvlJc w:val="left"/>
      <w:pPr>
        <w:ind w:left="2029" w:hanging="360"/>
      </w:pPr>
      <w:rPr>
        <w:rFonts w:hint="default" w:ascii="Wingdings" w:hAnsi="Wingdings" w:eastAsia="Wingdings" w:cs="Wingdings"/>
        <w:w w:val="100"/>
        <w:sz w:val="24"/>
        <w:szCs w:val="24"/>
        <w:lang w:val="ru-RU" w:eastAsia="en-US" w:bidi="ar-SA"/>
      </w:rPr>
    </w:lvl>
    <w:lvl w:ilvl="3" w:tentative="0">
      <w:start w:val="0"/>
      <w:numFmt w:val="bullet"/>
      <w:lvlText w:val="•"/>
      <w:lvlJc w:val="left"/>
      <w:pPr>
        <w:ind w:left="3135" w:hanging="360"/>
      </w:pPr>
      <w:rPr>
        <w:rFonts w:hint="default"/>
        <w:lang w:val="ru-RU" w:eastAsia="en-US" w:bidi="ar-SA"/>
      </w:rPr>
    </w:lvl>
    <w:lvl w:ilvl="4" w:tentative="0">
      <w:start w:val="0"/>
      <w:numFmt w:val="bullet"/>
      <w:lvlText w:val="•"/>
      <w:lvlJc w:val="left"/>
      <w:pPr>
        <w:ind w:left="4251" w:hanging="360"/>
      </w:pPr>
      <w:rPr>
        <w:rFonts w:hint="default"/>
        <w:lang w:val="ru-RU" w:eastAsia="en-US" w:bidi="ar-SA"/>
      </w:rPr>
    </w:lvl>
    <w:lvl w:ilvl="5" w:tentative="0">
      <w:start w:val="0"/>
      <w:numFmt w:val="bullet"/>
      <w:lvlText w:val="•"/>
      <w:lvlJc w:val="left"/>
      <w:pPr>
        <w:ind w:left="5367" w:hanging="360"/>
      </w:pPr>
      <w:rPr>
        <w:rFonts w:hint="default"/>
        <w:lang w:val="ru-RU" w:eastAsia="en-US" w:bidi="ar-SA"/>
      </w:rPr>
    </w:lvl>
    <w:lvl w:ilvl="6" w:tentative="0">
      <w:start w:val="0"/>
      <w:numFmt w:val="bullet"/>
      <w:lvlText w:val="•"/>
      <w:lvlJc w:val="left"/>
      <w:pPr>
        <w:ind w:left="6483" w:hanging="360"/>
      </w:pPr>
      <w:rPr>
        <w:rFonts w:hint="default"/>
        <w:lang w:val="ru-RU" w:eastAsia="en-US" w:bidi="ar-SA"/>
      </w:rPr>
    </w:lvl>
    <w:lvl w:ilvl="7" w:tentative="0">
      <w:start w:val="0"/>
      <w:numFmt w:val="bullet"/>
      <w:lvlText w:val="•"/>
      <w:lvlJc w:val="left"/>
      <w:pPr>
        <w:ind w:left="7599" w:hanging="360"/>
      </w:pPr>
      <w:rPr>
        <w:rFonts w:hint="default"/>
        <w:lang w:val="ru-RU" w:eastAsia="en-US" w:bidi="ar-SA"/>
      </w:rPr>
    </w:lvl>
    <w:lvl w:ilvl="8" w:tentative="0">
      <w:start w:val="0"/>
      <w:numFmt w:val="bullet"/>
      <w:lvlText w:val="•"/>
      <w:lvlJc w:val="left"/>
      <w:pPr>
        <w:ind w:left="8714" w:hanging="360"/>
      </w:pPr>
      <w:rPr>
        <w:rFonts w:hint="default"/>
        <w:lang w:val="ru-RU" w:eastAsia="en-US" w:bidi="ar-SA"/>
      </w:rPr>
    </w:lvl>
  </w:abstractNum>
  <w:abstractNum w:abstractNumId="14">
    <w:nsid w:val="35D621CC"/>
    <w:multiLevelType w:val="multilevel"/>
    <w:tmpl w:val="35D621CC"/>
    <w:lvl w:ilvl="0" w:tentative="0">
      <w:start w:val="1"/>
      <w:numFmt w:val="decimal"/>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5">
    <w:nsid w:val="3A6D2958"/>
    <w:multiLevelType w:val="multilevel"/>
    <w:tmpl w:val="3A6D2958"/>
    <w:lvl w:ilvl="0" w:tentative="0">
      <w:start w:val="1"/>
      <w:numFmt w:val="decimal"/>
      <w:lvlText w:val="%1."/>
      <w:lvlJc w:val="left"/>
      <w:pPr>
        <w:ind w:left="720" w:hanging="360"/>
      </w:pPr>
      <w:rPr>
        <w:b w:val="0"/>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9ADCABA"/>
    <w:multiLevelType w:val="multilevel"/>
    <w:tmpl w:val="59ADCABA"/>
    <w:lvl w:ilvl="0" w:tentative="0">
      <w:start w:val="1"/>
      <w:numFmt w:val="decimal"/>
      <w:lvlText w:val="%1"/>
      <w:lvlJc w:val="left"/>
      <w:pPr>
        <w:ind w:left="961" w:hanging="440"/>
        <w:jc w:val="left"/>
      </w:pPr>
      <w:rPr>
        <w:rFonts w:hint="default"/>
        <w:lang w:val="ru-RU" w:eastAsia="en-US" w:bidi="ar-SA"/>
      </w:rPr>
    </w:lvl>
    <w:lvl w:ilvl="1" w:tentative="0">
      <w:start w:val="1"/>
      <w:numFmt w:val="decimal"/>
      <w:lvlText w:val="%1.%2."/>
      <w:lvlJc w:val="left"/>
      <w:pPr>
        <w:ind w:left="961" w:hanging="440"/>
        <w:jc w:val="left"/>
      </w:pPr>
      <w:rPr>
        <w:rFonts w:hint="default" w:ascii="Times New Roman" w:hAnsi="Times New Roman" w:eastAsia="Times New Roman" w:cs="Times New Roman"/>
        <w:b/>
        <w:bCs/>
        <w:w w:val="100"/>
        <w:sz w:val="24"/>
        <w:szCs w:val="24"/>
        <w:lang w:val="ru-RU" w:eastAsia="en-US" w:bidi="ar-SA"/>
      </w:rPr>
    </w:lvl>
    <w:lvl w:ilvl="2" w:tentative="0">
      <w:start w:val="0"/>
      <w:numFmt w:val="bullet"/>
      <w:lvlText w:val=""/>
      <w:lvlJc w:val="left"/>
      <w:pPr>
        <w:ind w:left="961" w:hanging="696"/>
      </w:pPr>
      <w:rPr>
        <w:rFonts w:hint="default"/>
        <w:w w:val="100"/>
        <w:lang w:val="ru-RU" w:eastAsia="en-US" w:bidi="ar-SA"/>
      </w:rPr>
    </w:lvl>
    <w:lvl w:ilvl="3" w:tentative="0">
      <w:start w:val="0"/>
      <w:numFmt w:val="bullet"/>
      <w:lvlText w:val="•"/>
      <w:lvlJc w:val="left"/>
      <w:pPr>
        <w:ind w:left="3955" w:hanging="696"/>
      </w:pPr>
      <w:rPr>
        <w:rFonts w:hint="default"/>
        <w:lang w:val="ru-RU" w:eastAsia="en-US" w:bidi="ar-SA"/>
      </w:rPr>
    </w:lvl>
    <w:lvl w:ilvl="4" w:tentative="0">
      <w:start w:val="0"/>
      <w:numFmt w:val="bullet"/>
      <w:lvlText w:val="•"/>
      <w:lvlJc w:val="left"/>
      <w:pPr>
        <w:ind w:left="4954" w:hanging="696"/>
      </w:pPr>
      <w:rPr>
        <w:rFonts w:hint="default"/>
        <w:lang w:val="ru-RU" w:eastAsia="en-US" w:bidi="ar-SA"/>
      </w:rPr>
    </w:lvl>
    <w:lvl w:ilvl="5" w:tentative="0">
      <w:start w:val="0"/>
      <w:numFmt w:val="bullet"/>
      <w:lvlText w:val="•"/>
      <w:lvlJc w:val="left"/>
      <w:pPr>
        <w:ind w:left="5953" w:hanging="696"/>
      </w:pPr>
      <w:rPr>
        <w:rFonts w:hint="default"/>
        <w:lang w:val="ru-RU" w:eastAsia="en-US" w:bidi="ar-SA"/>
      </w:rPr>
    </w:lvl>
    <w:lvl w:ilvl="6" w:tentative="0">
      <w:start w:val="0"/>
      <w:numFmt w:val="bullet"/>
      <w:lvlText w:val="•"/>
      <w:lvlJc w:val="left"/>
      <w:pPr>
        <w:ind w:left="6951" w:hanging="696"/>
      </w:pPr>
      <w:rPr>
        <w:rFonts w:hint="default"/>
        <w:lang w:val="ru-RU" w:eastAsia="en-US" w:bidi="ar-SA"/>
      </w:rPr>
    </w:lvl>
    <w:lvl w:ilvl="7" w:tentative="0">
      <w:start w:val="0"/>
      <w:numFmt w:val="bullet"/>
      <w:lvlText w:val="•"/>
      <w:lvlJc w:val="left"/>
      <w:pPr>
        <w:ind w:left="7950" w:hanging="696"/>
      </w:pPr>
      <w:rPr>
        <w:rFonts w:hint="default"/>
        <w:lang w:val="ru-RU" w:eastAsia="en-US" w:bidi="ar-SA"/>
      </w:rPr>
    </w:lvl>
    <w:lvl w:ilvl="8" w:tentative="0">
      <w:start w:val="0"/>
      <w:numFmt w:val="bullet"/>
      <w:lvlText w:val="•"/>
      <w:lvlJc w:val="left"/>
      <w:pPr>
        <w:ind w:left="8949" w:hanging="696"/>
      </w:pPr>
      <w:rPr>
        <w:rFonts w:hint="default"/>
        <w:lang w:val="ru-RU" w:eastAsia="en-US" w:bidi="ar-SA"/>
      </w:rPr>
    </w:lvl>
  </w:abstractNum>
  <w:abstractNum w:abstractNumId="17">
    <w:nsid w:val="69C56B34"/>
    <w:multiLevelType w:val="multilevel"/>
    <w:tmpl w:val="69C56B34"/>
    <w:lvl w:ilvl="0" w:tentative="0">
      <w:start w:val="1"/>
      <w:numFmt w:val="decimal"/>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8">
    <w:nsid w:val="71EC4B46"/>
    <w:multiLevelType w:val="multilevel"/>
    <w:tmpl w:val="71EC4B46"/>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9">
    <w:nsid w:val="72183CF9"/>
    <w:multiLevelType w:val="multilevel"/>
    <w:tmpl w:val="72183CF9"/>
    <w:lvl w:ilvl="0" w:tentative="0">
      <w:start w:val="0"/>
      <w:numFmt w:val="bullet"/>
      <w:lvlText w:val=""/>
      <w:lvlJc w:val="left"/>
      <w:pPr>
        <w:ind w:left="1681" w:hanging="360"/>
      </w:pPr>
      <w:rPr>
        <w:rFonts w:hint="default" w:ascii="Wingdings" w:hAnsi="Wingdings" w:eastAsia="Wingdings" w:cs="Wingdings"/>
        <w:w w:val="100"/>
        <w:sz w:val="24"/>
        <w:szCs w:val="24"/>
        <w:lang w:val="ru-RU" w:eastAsia="en-US" w:bidi="ar-SA"/>
      </w:rPr>
    </w:lvl>
    <w:lvl w:ilvl="1" w:tentative="0">
      <w:start w:val="0"/>
      <w:numFmt w:val="bullet"/>
      <w:lvlText w:val="•"/>
      <w:lvlJc w:val="left"/>
      <w:pPr>
        <w:ind w:left="2606" w:hanging="360"/>
      </w:pPr>
      <w:rPr>
        <w:rFonts w:hint="default"/>
        <w:lang w:val="ru-RU" w:eastAsia="en-US" w:bidi="ar-SA"/>
      </w:rPr>
    </w:lvl>
    <w:lvl w:ilvl="2" w:tentative="0">
      <w:start w:val="0"/>
      <w:numFmt w:val="bullet"/>
      <w:lvlText w:val="•"/>
      <w:lvlJc w:val="left"/>
      <w:pPr>
        <w:ind w:left="3533" w:hanging="360"/>
      </w:pPr>
      <w:rPr>
        <w:rFonts w:hint="default"/>
        <w:lang w:val="ru-RU" w:eastAsia="en-US" w:bidi="ar-SA"/>
      </w:rPr>
    </w:lvl>
    <w:lvl w:ilvl="3" w:tentative="0">
      <w:start w:val="0"/>
      <w:numFmt w:val="bullet"/>
      <w:lvlText w:val="•"/>
      <w:lvlJc w:val="left"/>
      <w:pPr>
        <w:ind w:left="4459" w:hanging="360"/>
      </w:pPr>
      <w:rPr>
        <w:rFonts w:hint="default"/>
        <w:lang w:val="ru-RU" w:eastAsia="en-US" w:bidi="ar-SA"/>
      </w:rPr>
    </w:lvl>
    <w:lvl w:ilvl="4" w:tentative="0">
      <w:start w:val="0"/>
      <w:numFmt w:val="bullet"/>
      <w:lvlText w:val="•"/>
      <w:lvlJc w:val="left"/>
      <w:pPr>
        <w:ind w:left="5386" w:hanging="360"/>
      </w:pPr>
      <w:rPr>
        <w:rFonts w:hint="default"/>
        <w:lang w:val="ru-RU" w:eastAsia="en-US" w:bidi="ar-SA"/>
      </w:rPr>
    </w:lvl>
    <w:lvl w:ilvl="5" w:tentative="0">
      <w:start w:val="0"/>
      <w:numFmt w:val="bullet"/>
      <w:lvlText w:val="•"/>
      <w:lvlJc w:val="left"/>
      <w:pPr>
        <w:ind w:left="6313" w:hanging="360"/>
      </w:pPr>
      <w:rPr>
        <w:rFonts w:hint="default"/>
        <w:lang w:val="ru-RU" w:eastAsia="en-US" w:bidi="ar-SA"/>
      </w:rPr>
    </w:lvl>
    <w:lvl w:ilvl="6" w:tentative="0">
      <w:start w:val="0"/>
      <w:numFmt w:val="bullet"/>
      <w:lvlText w:val="•"/>
      <w:lvlJc w:val="left"/>
      <w:pPr>
        <w:ind w:left="7239" w:hanging="360"/>
      </w:pPr>
      <w:rPr>
        <w:rFonts w:hint="default"/>
        <w:lang w:val="ru-RU" w:eastAsia="en-US" w:bidi="ar-SA"/>
      </w:rPr>
    </w:lvl>
    <w:lvl w:ilvl="7" w:tentative="0">
      <w:start w:val="0"/>
      <w:numFmt w:val="bullet"/>
      <w:lvlText w:val="•"/>
      <w:lvlJc w:val="left"/>
      <w:pPr>
        <w:ind w:left="8166" w:hanging="360"/>
      </w:pPr>
      <w:rPr>
        <w:rFonts w:hint="default"/>
        <w:lang w:val="ru-RU" w:eastAsia="en-US" w:bidi="ar-SA"/>
      </w:rPr>
    </w:lvl>
    <w:lvl w:ilvl="8" w:tentative="0">
      <w:start w:val="0"/>
      <w:numFmt w:val="bullet"/>
      <w:lvlText w:val="•"/>
      <w:lvlJc w:val="left"/>
      <w:pPr>
        <w:ind w:left="9093" w:hanging="360"/>
      </w:pPr>
      <w:rPr>
        <w:rFonts w:hint="default"/>
        <w:lang w:val="ru-RU" w:eastAsia="en-US" w:bidi="ar-SA"/>
      </w:rPr>
    </w:lvl>
  </w:abstractNum>
  <w:num w:numId="1">
    <w:abstractNumId w:val="5"/>
  </w:num>
  <w:num w:numId="2">
    <w:abstractNumId w:val="3"/>
  </w:num>
  <w:num w:numId="3">
    <w:abstractNumId w:val="16"/>
  </w:num>
  <w:num w:numId="4">
    <w:abstractNumId w:val="2"/>
  </w:num>
  <w:num w:numId="5">
    <w:abstractNumId w:val="1"/>
  </w:num>
  <w:num w:numId="6">
    <w:abstractNumId w:val="7"/>
  </w:num>
  <w:num w:numId="7">
    <w:abstractNumId w:val="12"/>
  </w:num>
  <w:num w:numId="8">
    <w:abstractNumId w:val="19"/>
  </w:num>
  <w:num w:numId="9">
    <w:abstractNumId w:val="6"/>
  </w:num>
  <w:num w:numId="10">
    <w:abstractNumId w:val="0"/>
  </w:num>
  <w:num w:numId="11">
    <w:abstractNumId w:val="13"/>
  </w:num>
  <w:num w:numId="12">
    <w:abstractNumId w:val="18"/>
  </w:num>
  <w:num w:numId="13">
    <w:abstractNumId w:val="8"/>
  </w:num>
  <w:num w:numId="14">
    <w:abstractNumId w:val="1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14"/>
  </w:num>
  <w:num w:numId="19">
    <w:abstractNumId w:val="10"/>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compatSetting w:name="compatibilityMode" w:uri="http://schemas.microsoft.com/office/word" w:val="14"/>
  </w:compat>
  <w:rsids>
    <w:rsidRoot w:val="00000000"/>
    <w:rsid w:val="00F61C24"/>
    <w:rsid w:val="01122D79"/>
    <w:rsid w:val="064D4C86"/>
    <w:rsid w:val="095718F8"/>
    <w:rsid w:val="0AAD5F8B"/>
    <w:rsid w:val="0AB73B20"/>
    <w:rsid w:val="0CCB5D63"/>
    <w:rsid w:val="0D3254FE"/>
    <w:rsid w:val="0E8839F6"/>
    <w:rsid w:val="0F4D06A5"/>
    <w:rsid w:val="0FE44D9E"/>
    <w:rsid w:val="11401B92"/>
    <w:rsid w:val="11CC1DC3"/>
    <w:rsid w:val="12002040"/>
    <w:rsid w:val="164551D5"/>
    <w:rsid w:val="18A90101"/>
    <w:rsid w:val="19E44606"/>
    <w:rsid w:val="1B535C7B"/>
    <w:rsid w:val="1C022584"/>
    <w:rsid w:val="1DE90F9E"/>
    <w:rsid w:val="1E990EF4"/>
    <w:rsid w:val="1EC83A8E"/>
    <w:rsid w:val="1FD30AE6"/>
    <w:rsid w:val="20136430"/>
    <w:rsid w:val="21E038CF"/>
    <w:rsid w:val="22000EE7"/>
    <w:rsid w:val="22577A00"/>
    <w:rsid w:val="2385431F"/>
    <w:rsid w:val="2594589E"/>
    <w:rsid w:val="25B2560C"/>
    <w:rsid w:val="267C42DB"/>
    <w:rsid w:val="2A125CD4"/>
    <w:rsid w:val="2EC641A4"/>
    <w:rsid w:val="326B5BDE"/>
    <w:rsid w:val="32F5508F"/>
    <w:rsid w:val="35B46D8A"/>
    <w:rsid w:val="38A71914"/>
    <w:rsid w:val="38EB1CBE"/>
    <w:rsid w:val="392D3CD5"/>
    <w:rsid w:val="3C612A9D"/>
    <w:rsid w:val="3EC530E8"/>
    <w:rsid w:val="3F001F9B"/>
    <w:rsid w:val="3F1A4F51"/>
    <w:rsid w:val="47226E40"/>
    <w:rsid w:val="47F17B22"/>
    <w:rsid w:val="4A955000"/>
    <w:rsid w:val="4CD97336"/>
    <w:rsid w:val="4EE536A2"/>
    <w:rsid w:val="52376F66"/>
    <w:rsid w:val="532B1D8C"/>
    <w:rsid w:val="55482354"/>
    <w:rsid w:val="561A6778"/>
    <w:rsid w:val="56505045"/>
    <w:rsid w:val="5678680F"/>
    <w:rsid w:val="59D854C8"/>
    <w:rsid w:val="5A777D7A"/>
    <w:rsid w:val="5C87741B"/>
    <w:rsid w:val="5E7D74FB"/>
    <w:rsid w:val="5E8259F4"/>
    <w:rsid w:val="5F037E6E"/>
    <w:rsid w:val="5F0E1007"/>
    <w:rsid w:val="610322BB"/>
    <w:rsid w:val="69700D38"/>
    <w:rsid w:val="6B031A66"/>
    <w:rsid w:val="6D3E3B16"/>
    <w:rsid w:val="6E326E15"/>
    <w:rsid w:val="6FA45C4B"/>
    <w:rsid w:val="71FC723A"/>
    <w:rsid w:val="73FB2BFE"/>
    <w:rsid w:val="75E54457"/>
    <w:rsid w:val="77493119"/>
    <w:rsid w:val="786C1C26"/>
    <w:rsid w:val="7BC52958"/>
    <w:rsid w:val="7E976F36"/>
    <w:rsid w:val="7F847E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ru-RU" w:eastAsia="en-US" w:bidi="ar-SA"/>
    </w:rPr>
  </w:style>
  <w:style w:type="paragraph" w:styleId="2">
    <w:name w:val="heading 1"/>
    <w:basedOn w:val="1"/>
    <w:qFormat/>
    <w:uiPriority w:val="1"/>
    <w:pPr>
      <w:ind w:left="961"/>
      <w:outlineLvl w:val="1"/>
    </w:pPr>
    <w:rPr>
      <w:rFonts w:ascii="Times New Roman" w:hAnsi="Times New Roman" w:eastAsia="Times New Roman" w:cs="Times New Roman"/>
      <w:b/>
      <w:bCs/>
      <w:sz w:val="24"/>
      <w:szCs w:val="24"/>
      <w:lang w:val="ru-RU" w:eastAsia="en-US" w:bidi="ar-SA"/>
    </w:rPr>
  </w:style>
  <w:style w:type="character" w:default="1" w:styleId="3">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character" w:styleId="5">
    <w:name w:val="Hyperlink"/>
    <w:uiPriority w:val="99"/>
    <w:rPr>
      <w:rFonts w:cs="Times New Roman"/>
      <w:color w:val="auto"/>
      <w:u w:val="none"/>
    </w:rPr>
  </w:style>
  <w:style w:type="character" w:styleId="6">
    <w:name w:val="page number"/>
    <w:basedOn w:val="3"/>
    <w:qFormat/>
    <w:uiPriority w:val="99"/>
    <w:rPr>
      <w:rFonts w:cs="Times New Roman"/>
    </w:rPr>
  </w:style>
  <w:style w:type="paragraph" w:styleId="7">
    <w:name w:val="header"/>
    <w:basedOn w:val="1"/>
    <w:qFormat/>
    <w:uiPriority w:val="0"/>
    <w:pPr>
      <w:tabs>
        <w:tab w:val="center" w:pos="4153"/>
        <w:tab w:val="right" w:pos="8306"/>
      </w:tabs>
    </w:pPr>
  </w:style>
  <w:style w:type="paragraph" w:styleId="8">
    <w:name w:val="Body Text"/>
    <w:basedOn w:val="1"/>
    <w:qFormat/>
    <w:uiPriority w:val="1"/>
    <w:pPr>
      <w:ind w:left="961"/>
    </w:pPr>
    <w:rPr>
      <w:rFonts w:ascii="Times New Roman" w:hAnsi="Times New Roman" w:eastAsia="Times New Roman" w:cs="Times New Roman"/>
      <w:sz w:val="24"/>
      <w:szCs w:val="24"/>
      <w:lang w:val="ru-RU" w:eastAsia="en-US" w:bidi="ar-SA"/>
    </w:rPr>
  </w:style>
  <w:style w:type="paragraph" w:styleId="9">
    <w:name w:val="Title"/>
    <w:basedOn w:val="1"/>
    <w:qFormat/>
    <w:uiPriority w:val="1"/>
    <w:pPr>
      <w:spacing w:before="72"/>
      <w:ind w:left="794" w:right="1456"/>
      <w:jc w:val="center"/>
    </w:pPr>
    <w:rPr>
      <w:rFonts w:ascii="Times New Roman" w:hAnsi="Times New Roman" w:eastAsia="Times New Roman" w:cs="Times New Roman"/>
      <w:b/>
      <w:bCs/>
      <w:sz w:val="32"/>
      <w:szCs w:val="32"/>
      <w:lang w:val="ru-RU" w:eastAsia="en-US" w:bidi="ar-SA"/>
    </w:rPr>
  </w:style>
  <w:style w:type="paragraph" w:styleId="10">
    <w:name w:val="footer"/>
    <w:basedOn w:val="1"/>
    <w:qFormat/>
    <w:uiPriority w:val="0"/>
    <w:pPr>
      <w:tabs>
        <w:tab w:val="center" w:pos="4153"/>
        <w:tab w:val="right" w:pos="8306"/>
      </w:tabs>
    </w:pPr>
  </w:style>
  <w:style w:type="paragraph" w:styleId="11">
    <w:name w:val="Normal (Web)"/>
    <w:basedOn w:val="1"/>
    <w:qFormat/>
    <w:uiPriority w:val="99"/>
    <w:pPr>
      <w:widowControl/>
      <w:spacing w:before="100" w:beforeAutospacing="1" w:after="100" w:afterAutospacing="1"/>
    </w:pPr>
    <w:rPr>
      <w:sz w:val="24"/>
      <w:szCs w:val="24"/>
    </w:rPr>
  </w:style>
  <w:style w:type="paragraph" w:styleId="12">
    <w:name w:val="Block Text"/>
    <w:basedOn w:val="1"/>
    <w:qFormat/>
    <w:uiPriority w:val="99"/>
    <w:pPr>
      <w:widowControl/>
      <w:spacing w:before="40" w:line="360" w:lineRule="auto"/>
      <w:ind w:left="320" w:right="1400"/>
      <w:jc w:val="both"/>
    </w:pPr>
    <w:rPr>
      <w:sz w:val="24"/>
    </w:rPr>
  </w:style>
  <w:style w:type="table" w:styleId="13">
    <w:name w:val="Table Grid"/>
    <w:basedOn w:val="4"/>
    <w:qFormat/>
    <w:uiPriority w:val="39"/>
    <w:pPr>
      <w:spacing w:after="0" w:line="240" w:lineRule="auto"/>
    </w:pPr>
    <w:rPr>
      <w:rFonts w:ascii="Calibri" w:hAnsi="Calibri" w:eastAsia="Calibri" w:cs="Calibri"/>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1681" w:hanging="361"/>
    </w:pPr>
    <w:rPr>
      <w:rFonts w:ascii="Times New Roman" w:hAnsi="Times New Roman" w:eastAsia="Times New Roman" w:cs="Times New Roman"/>
      <w:lang w:val="ru-RU" w:eastAsia="en-US" w:bidi="ar-SA"/>
    </w:rPr>
  </w:style>
  <w:style w:type="paragraph" w:customStyle="1" w:styleId="16">
    <w:name w:val="Table Paragraph"/>
    <w:basedOn w:val="1"/>
    <w:qFormat/>
    <w:uiPriority w:val="1"/>
    <w:rPr>
      <w:rFonts w:ascii="Times New Roman" w:hAnsi="Times New Roman" w:eastAsia="Times New Roman" w:cs="Times New Roman"/>
      <w:lang w:val="ru-RU" w:eastAsia="en-US" w:bidi="ar-SA"/>
    </w:rPr>
  </w:style>
  <w:style w:type="paragraph" w:customStyle="1" w:styleId="17">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ru-RU" w:eastAsia="en-US" w:bidi="ar-SA"/>
    </w:rPr>
  </w:style>
  <w:style w:type="character" w:customStyle="1" w:styleId="18">
    <w:name w:val="markedcontent"/>
    <w:basedOn w:val="3"/>
    <w:qFormat/>
    <w:uiPriority w:val="0"/>
  </w:style>
  <w:style w:type="character" w:customStyle="1" w:styleId="19">
    <w:name w:val="s14"/>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45"/>
    <customShpInfo spid="_x0000_s1046"/>
    <customShpInfo spid="_x0000_s1047"/>
    <customShpInfo spid="_x0000_s1044"/>
    <customShpInfo spid="_x0000_s10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TotalTime>4243</TotalTime>
  <ScaleCrop>false</ScaleCrop>
  <LinksUpToDate>false</LinksUpToDate>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2024-12-09T10:59:00Z</dcterms:created>
  <dc:creator>Елена Соколова</dc:creator>
  <cp:lastModifiedBy>Админ</cp:lastModifiedBy>
  <cp:lastPrinted>2025-02-18T08:58:00Z</cp:lastPrinted>
  <dcterms:modified xsi:type="dcterms:W3CDTF">2025-03-12T10:12:07Z</dcterms:modified>
  <dc:title>10-11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2022-11-17T00:00:00Z</vt:filetime>
  </property>
  <property fmtid="{D5CDD505-2E9C-101B-9397-08002B2CF9AE}" pid="3" name="Creator">
    <vt:lpwstr>Adobe Illustrator 25.4 (Windows)</vt:lpwstr>
  </property>
  <property fmtid="{D5CDD505-2E9C-101B-9397-08002B2CF9AE}" pid="4" name="LastSaved">
    <vt:filetime>2024-12-09T00:00:00Z</vt:filetime>
  </property>
  <property fmtid="{D5CDD505-2E9C-101B-9397-08002B2CF9AE}" pid="5" name="KSOProductBuildVer">
    <vt:lpwstr>1049-12.2.0.20326</vt:lpwstr>
  </property>
  <property fmtid="{D5CDD505-2E9C-101B-9397-08002B2CF9AE}" pid="6" name="ICV">
    <vt:lpwstr>A089F5FD20F64EB0942D672D0A3BDD24_12</vt:lpwstr>
  </property>
</Properties>
</file>